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2441" w14:textId="74a2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2010 жылғы 22 сәуірдегі № А-4/118 қаулысы. Ақмола облысы Есіл ауданының Әділет басқармасында 2010 жылғы 3 маусымда № 1-11-119 тіркелді. Күші жойылды - Ақмола облысы Есіл ауданы әкімдігінің 2011 жылғы 18 наурыздағы № а-3/64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Есіл ауданы әкімдігінің 2011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а-3/64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15 сәуірдегі № 313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шақырылудан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азаматтарды, «Ақмола облысы Есіл ауданының қорғаныс істері жөніндегі бөлімі» мемлекеттік мекемесі арқылы 2010 жылдың сәуір-маусымында және қазан-желтоқсанында өткізу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Әскерге шақыруды өткізу кезеңіне аудандық әскерге шақыру комиссиясы құрылсын 1 қосымшаға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2010 жылдың сәуір-маусымында және қазан-желтоқсанында әскери қызметке шақырылуы тиіс азаматтарды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2010 жылдың 15 сәуірінен бастап туындаған құқықтық қатынастарға таралсын.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аудан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Есіл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«Есіл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Ішқі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Қ.Х.Балтабаев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«Есіл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О.Қ.Қайсарбеков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Ж.Х.Меңбаев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«Есіл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меңгерушісі                   Г.З.Сәрсембаева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A-4/118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әскерге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Меңбаев                    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Жанбота Хамитұлы                 «Есіл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мекемесінің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Бектемірова                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Ажар Арыстамбекқызы              Есіл ауданы әкімі аппараты»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құжаттамалық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бөлімінің бас маманы,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Жапаров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Дархан Нұрланұлы           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 «Есіл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мекемесі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Қойшыбаева                       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Жібек Қабдешқызы                 сақтау департаменті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«Есіл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терапевт-дәрігері,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Италмасова                       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Гүлім Мұратқызы                  сақтау департаменті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«Есіл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медбикесі,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A-4/118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2010 жылғы сәуір-маусымында және қазан-желтоқсанында әскери қызметке шақырылуы тиіс азаматтарды шақыруды өткізу кестесі бекітілсін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3631"/>
        <w:gridCol w:w="1226"/>
        <w:gridCol w:w="1226"/>
        <w:gridCol w:w="1286"/>
        <w:gridCol w:w="1246"/>
        <w:gridCol w:w="1368"/>
        <w:gridCol w:w="1226"/>
        <w:gridCol w:w="1410"/>
      </w:tblGrid>
      <w:tr>
        <w:trPr>
          <w:trHeight w:val="12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селосы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с/о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378"/>
        <w:gridCol w:w="1317"/>
        <w:gridCol w:w="1481"/>
        <w:gridCol w:w="1419"/>
        <w:gridCol w:w="1379"/>
        <w:gridCol w:w="1359"/>
        <w:gridCol w:w="1379"/>
        <w:gridCol w:w="1380"/>
      </w:tblGrid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