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249" w14:textId="b02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2010 жылғы 27 мамырдағы № А-5/132 қаулысы. Ақмола облысы Жарқайың ауданының Әділет басқармасында 2010 жылғы 21 маусымда № 1-12-128 тіркелді. Күші жойылды - Ақмола облысы Жарқайың ауданы әкімдігінің 2010 жылғы 14 желтоқсандағы № А-12/473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ауданы әкімдігінің 2010.12.14 № А-12/473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жылдың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(бір жылдан көп)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2009 жылы Жол картасы аясындағы инвестициялық жобасынан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жоғары, техникалық және кәсіптік білім беру мекемелерінің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Ақмола облысы Жарқайың ауданы әкімдігінің 2010.07.08 </w:t>
      </w:r>
      <w:r>
        <w:rPr>
          <w:rFonts w:ascii="Times New Roman"/>
          <w:b w:val="false"/>
          <w:i w:val="false"/>
          <w:color w:val="000000"/>
          <w:sz w:val="28"/>
        </w:rPr>
        <w:t>№ А-7/188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Жарқайың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