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619b" w14:textId="9156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 4С-19/3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2010 жылғы 4 қарашадағы 
№ 4С-27/2 шешімі. Ақмола облысы Жарқайың ауданының Әділет басқармасында 2010 жылғы 11 қарашада № 1-12-137 тіркелді. Күші жойылды - Ақмола облысы Жарқайың аудандық мәслихатының 2011 жылғы 4 ақпандағы № 4С-29/8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Жарқайың аудандық мәслихатының 2011.02.04 № 4С-29/8 шешімімен</w:t>
      </w:r>
    </w:p>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Жарқайың аудандық мәслихатының «2010-2012 жылдарға арналған аудандық бюджет туралы» 2009 жылғы 23 желтоқсандағы № 4С-19/3 (Нормативтік құқықтық актілерінің мемлекеттік тіркеу тізілімінде № 1-12-119 болып тіркелген, 2010 жылғы 22 қаңтарында «Целинное знамя»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1 тармақтың:</w:t>
      </w:r>
      <w:r>
        <w:br/>
      </w:r>
      <w:r>
        <w:rPr>
          <w:rFonts w:ascii="Times New Roman"/>
          <w:b w:val="false"/>
          <w:i w:val="false"/>
          <w:color w:val="000000"/>
          <w:sz w:val="28"/>
        </w:rPr>
        <w:t>
      1 тармақшасындағы:</w:t>
      </w:r>
      <w:r>
        <w:br/>
      </w:r>
      <w:r>
        <w:rPr>
          <w:rFonts w:ascii="Times New Roman"/>
          <w:b w:val="false"/>
          <w:i w:val="false"/>
          <w:color w:val="000000"/>
          <w:sz w:val="28"/>
        </w:rPr>
        <w:t>
      «1 757 676,1» сандары «1 762 117,4» сандарына ауыстырылсын;</w:t>
      </w:r>
      <w:r>
        <w:br/>
      </w:r>
      <w:r>
        <w:rPr>
          <w:rFonts w:ascii="Times New Roman"/>
          <w:b w:val="false"/>
          <w:i w:val="false"/>
          <w:color w:val="000000"/>
          <w:sz w:val="28"/>
        </w:rPr>
        <w:t>
      «1 554 699,1» сандары «1 559 140,4» сандарына ауыстырылсын;</w:t>
      </w:r>
      <w:r>
        <w:br/>
      </w:r>
      <w:r>
        <w:rPr>
          <w:rFonts w:ascii="Times New Roman"/>
          <w:b w:val="false"/>
          <w:i w:val="false"/>
          <w:color w:val="000000"/>
          <w:sz w:val="28"/>
        </w:rPr>
        <w:t>
      2 тармақшасындағы:</w:t>
      </w:r>
      <w:r>
        <w:br/>
      </w:r>
      <w:r>
        <w:rPr>
          <w:rFonts w:ascii="Times New Roman"/>
          <w:b w:val="false"/>
          <w:i w:val="false"/>
          <w:color w:val="000000"/>
          <w:sz w:val="28"/>
        </w:rPr>
        <w:t>
      «1 782 890,4» сандары «1 787 331,7» сандарына ауыстырылсын;</w:t>
      </w:r>
      <w:r>
        <w:br/>
      </w:r>
      <w:r>
        <w:rPr>
          <w:rFonts w:ascii="Times New Roman"/>
          <w:b w:val="false"/>
          <w:i w:val="false"/>
          <w:color w:val="000000"/>
          <w:sz w:val="28"/>
        </w:rPr>
        <w:t>
      3 тармақша жаңа редакцияда баяндалсын:</w:t>
      </w:r>
      <w:r>
        <w:br/>
      </w:r>
      <w:r>
        <w:rPr>
          <w:rFonts w:ascii="Times New Roman"/>
          <w:b w:val="false"/>
          <w:i w:val="false"/>
          <w:color w:val="000000"/>
          <w:sz w:val="28"/>
        </w:rPr>
        <w:t>
      «таза бюджеттік кредит беру- 28 027,1 мың теңге, оның ішінде:</w:t>
      </w:r>
      <w:r>
        <w:br/>
      </w:r>
      <w:r>
        <w:rPr>
          <w:rFonts w:ascii="Times New Roman"/>
          <w:b w:val="false"/>
          <w:i w:val="false"/>
          <w:color w:val="000000"/>
          <w:sz w:val="28"/>
        </w:rPr>
        <w:t>
      бюджеттік кредиттер – 28 487 мың теңге, бюджеттік кредиттерді өтеу – 459,9 мың теңге»;</w:t>
      </w:r>
      <w:r>
        <w:br/>
      </w:r>
      <w:r>
        <w:rPr>
          <w:rFonts w:ascii="Times New Roman"/>
          <w:b w:val="false"/>
          <w:i w:val="false"/>
          <w:color w:val="000000"/>
          <w:sz w:val="28"/>
        </w:rPr>
        <w:t>
      5 тармақшасындағы:</w:t>
      </w:r>
      <w:r>
        <w:br/>
      </w:r>
      <w:r>
        <w:rPr>
          <w:rFonts w:ascii="Times New Roman"/>
          <w:b w:val="false"/>
          <w:i w:val="false"/>
          <w:color w:val="000000"/>
          <w:sz w:val="28"/>
        </w:rPr>
        <w:t>
      «-59 201,3» сандары «-58 741,4» сандарына ауыстырылсын;</w:t>
      </w:r>
      <w:r>
        <w:br/>
      </w:r>
      <w:r>
        <w:rPr>
          <w:rFonts w:ascii="Times New Roman"/>
          <w:b w:val="false"/>
          <w:i w:val="false"/>
          <w:color w:val="000000"/>
          <w:sz w:val="28"/>
        </w:rPr>
        <w:t>
      6 тармақшасындағы:</w:t>
      </w:r>
      <w:r>
        <w:br/>
      </w:r>
      <w:r>
        <w:rPr>
          <w:rFonts w:ascii="Times New Roman"/>
          <w:b w:val="false"/>
          <w:i w:val="false"/>
          <w:color w:val="000000"/>
          <w:sz w:val="28"/>
        </w:rPr>
        <w:t>
      «59 201,3» сандары «58 741,4» сандарына ауыстырылсын;</w:t>
      </w:r>
      <w:r>
        <w:br/>
      </w:r>
      <w:r>
        <w:rPr>
          <w:rFonts w:ascii="Times New Roman"/>
          <w:b w:val="false"/>
          <w:i w:val="false"/>
          <w:color w:val="000000"/>
          <w:sz w:val="28"/>
        </w:rPr>
        <w:t>
      3 тармақтың:</w:t>
      </w:r>
      <w:r>
        <w:br/>
      </w:r>
      <w:r>
        <w:rPr>
          <w:rFonts w:ascii="Times New Roman"/>
          <w:b w:val="false"/>
          <w:i w:val="false"/>
          <w:color w:val="000000"/>
          <w:sz w:val="28"/>
        </w:rPr>
        <w:t>
      «547 847,1» сандары «552 288,4» сандарына ауыстырылсын;</w:t>
      </w:r>
      <w:r>
        <w:br/>
      </w:r>
      <w:r>
        <w:rPr>
          <w:rFonts w:ascii="Times New Roman"/>
          <w:b w:val="false"/>
          <w:i w:val="false"/>
          <w:color w:val="000000"/>
          <w:sz w:val="28"/>
        </w:rPr>
        <w:t>
      4 тармақтың:</w:t>
      </w:r>
      <w:r>
        <w:br/>
      </w:r>
      <w:r>
        <w:rPr>
          <w:rFonts w:ascii="Times New Roman"/>
          <w:b w:val="false"/>
          <w:i w:val="false"/>
          <w:color w:val="000000"/>
          <w:sz w:val="28"/>
        </w:rPr>
        <w:t>
      «48 657» сандары «48 651» сандарына ауыстырылсын;</w:t>
      </w:r>
      <w:r>
        <w:br/>
      </w:r>
      <w:r>
        <w:rPr>
          <w:rFonts w:ascii="Times New Roman"/>
          <w:b w:val="false"/>
          <w:i w:val="false"/>
          <w:color w:val="000000"/>
          <w:sz w:val="28"/>
        </w:rPr>
        <w:t>
      «9 638 » сандары «9 632» сандарына ауыстырылсын;</w:t>
      </w:r>
      <w:r>
        <w:br/>
      </w:r>
      <w:r>
        <w:rPr>
          <w:rFonts w:ascii="Times New Roman"/>
          <w:b w:val="false"/>
          <w:i w:val="false"/>
          <w:color w:val="000000"/>
          <w:sz w:val="28"/>
        </w:rPr>
        <w:t>
      5 тармақтың:</w:t>
      </w:r>
      <w:r>
        <w:br/>
      </w:r>
      <w:r>
        <w:rPr>
          <w:rFonts w:ascii="Times New Roman"/>
          <w:b w:val="false"/>
          <w:i w:val="false"/>
          <w:color w:val="000000"/>
          <w:sz w:val="28"/>
        </w:rPr>
        <w:t>
      «8 102,1» сандары «8 068,1» сандарына ауыстырылсын;</w:t>
      </w:r>
      <w:r>
        <w:br/>
      </w:r>
      <w:r>
        <w:rPr>
          <w:rFonts w:ascii="Times New Roman"/>
          <w:b w:val="false"/>
          <w:i w:val="false"/>
          <w:color w:val="000000"/>
          <w:sz w:val="28"/>
        </w:rPr>
        <w:t>
      «3 202,1 » сандары «3 168,1» сандарына ауыстырылсын;</w:t>
      </w:r>
      <w:r>
        <w:br/>
      </w:r>
      <w:r>
        <w:rPr>
          <w:rFonts w:ascii="Times New Roman"/>
          <w:b w:val="false"/>
          <w:i w:val="false"/>
          <w:color w:val="000000"/>
          <w:sz w:val="28"/>
        </w:rPr>
        <w:t>
      6 тармақтың:</w:t>
      </w:r>
      <w:r>
        <w:br/>
      </w:r>
      <w:r>
        <w:rPr>
          <w:rFonts w:ascii="Times New Roman"/>
          <w:b w:val="false"/>
          <w:i w:val="false"/>
          <w:color w:val="000000"/>
          <w:sz w:val="28"/>
        </w:rPr>
        <w:t>
      «97 000» сандары «101 605» сандарына ауыстырылсын;</w:t>
      </w:r>
      <w:r>
        <w:br/>
      </w:r>
      <w:r>
        <w:rPr>
          <w:rFonts w:ascii="Times New Roman"/>
          <w:b w:val="false"/>
          <w:i w:val="false"/>
          <w:color w:val="000000"/>
          <w:sz w:val="28"/>
        </w:rPr>
        <w:t>
      12 тармақтың:</w:t>
      </w:r>
      <w:r>
        <w:br/>
      </w:r>
      <w:r>
        <w:rPr>
          <w:rFonts w:ascii="Times New Roman"/>
          <w:b w:val="false"/>
          <w:i w:val="false"/>
          <w:color w:val="000000"/>
          <w:sz w:val="28"/>
        </w:rPr>
        <w:t>
      «20 014» сандары «19 890,3» сандарына ауыстырылсын;</w:t>
      </w:r>
      <w:r>
        <w:br/>
      </w:r>
      <w:r>
        <w:rPr>
          <w:rFonts w:ascii="Times New Roman"/>
          <w:b w:val="false"/>
          <w:i w:val="false"/>
          <w:color w:val="000000"/>
          <w:sz w:val="28"/>
        </w:rPr>
        <w:t>
      «636» сандары «512,3» сандарына ауыстырылсын;</w:t>
      </w:r>
      <w:r>
        <w:br/>
      </w:r>
      <w:r>
        <w:rPr>
          <w:rFonts w:ascii="Times New Roman"/>
          <w:b w:val="false"/>
          <w:i w:val="false"/>
          <w:color w:val="000000"/>
          <w:sz w:val="28"/>
        </w:rPr>
        <w:t>
      келесі мазмұндағы 13-3 тармақпен толықтырылсын:</w:t>
      </w:r>
      <w:r>
        <w:br/>
      </w:r>
      <w:r>
        <w:rPr>
          <w:rFonts w:ascii="Times New Roman"/>
          <w:b w:val="false"/>
          <w:i w:val="false"/>
          <w:color w:val="000000"/>
          <w:sz w:val="28"/>
        </w:rPr>
        <w:t>
      «13-3. 2010 жылға арналған аудандық бюджеттегі 459,9 мың теңге сомасындағы ауылдық елді мекендердегі әлеуметтік сала мамандарына әлеуметтік қолдау шараларын жүзеге асыруға республикалық бюджеттен бөлінген кредиттерді қайтару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2. Жарқайың аудандық мәслихатының «2010-2012 жылдарға арналған аудандық бюджет туралы» 2009 жылғы 23 желтоқсандағы № 4С-19/3 (Нормативтік құқықтық актілерінің мемлекеттік тіркеу тізілімінде № 1-12-119 болып тіркелген, 2010 жылғы 22 қаңтарында «Целинное знамя» аудандық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1 қосымшасы осы шешімнің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Жарқайың ауданының Әділет басқармасында мемлекеттік тіркелген күнінен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В.Камышанский</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м.а.                            С.Оспан-Ұлы</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Жарқайың ауданының әкімі                   А.Қалжанов</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Б.Ахметова</w:t>
      </w:r>
    </w:p>
    <w:p>
      <w:pPr>
        <w:spacing w:after="0"/>
        <w:ind w:left="0"/>
        <w:jc w:val="both"/>
      </w:pPr>
      <w:r>
        <w:rPr>
          <w:rFonts w:ascii="Times New Roman"/>
          <w:b w:val="false"/>
          <w:i/>
          <w:color w:val="000000"/>
          <w:sz w:val="28"/>
        </w:rPr>
        <w:t>      «Жарқайың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З.Қоржымбаева</w:t>
      </w:r>
    </w:p>
    <w:p>
      <w:pPr>
        <w:spacing w:after="0"/>
        <w:ind w:left="0"/>
        <w:jc w:val="both"/>
      </w:pPr>
      <w:r>
        <w:rPr>
          <w:rFonts w:ascii="Times New Roman"/>
          <w:b w:val="false"/>
          <w:i w:val="false"/>
          <w:color w:val="000000"/>
          <w:sz w:val="28"/>
        </w:rPr>
        <w:t>
</w:t>
      </w:r>
      <w:r>
        <w:rPr>
          <w:rFonts w:ascii="Times New Roman"/>
          <w:b w:val="false"/>
          <w:i w:val="false"/>
          <w:color w:val="000000"/>
          <w:sz w:val="28"/>
        </w:rPr>
        <w:t>
Жарқайың аудандық мәслихатының</w:t>
      </w:r>
      <w:r>
        <w:br/>
      </w:r>
      <w:r>
        <w:rPr>
          <w:rFonts w:ascii="Times New Roman"/>
          <w:b w:val="false"/>
          <w:i w:val="false"/>
          <w:color w:val="000000"/>
          <w:sz w:val="28"/>
        </w:rPr>
        <w:t>
2010 жылғы 4 қарашадағы</w:t>
      </w:r>
      <w:r>
        <w:br/>
      </w:r>
      <w:r>
        <w:rPr>
          <w:rFonts w:ascii="Times New Roman"/>
          <w:b w:val="false"/>
          <w:i w:val="false"/>
          <w:color w:val="000000"/>
          <w:sz w:val="28"/>
        </w:rPr>
        <w:t>
№ 4С-27/2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Жарқайың аудандық мәслихатының</w:t>
      </w:r>
      <w:r>
        <w:br/>
      </w:r>
      <w:r>
        <w:rPr>
          <w:rFonts w:ascii="Times New Roman"/>
          <w:b w:val="false"/>
          <w:i w:val="false"/>
          <w:color w:val="000000"/>
          <w:sz w:val="28"/>
        </w:rPr>
        <w:t>
2010 жылғы 4 қарашадағы</w:t>
      </w:r>
      <w:r>
        <w:br/>
      </w:r>
      <w:r>
        <w:rPr>
          <w:rFonts w:ascii="Times New Roman"/>
          <w:b w:val="false"/>
          <w:i w:val="false"/>
          <w:color w:val="000000"/>
          <w:sz w:val="28"/>
        </w:rPr>
        <w:t>
№ 4С-19/3 шешіміне</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757"/>
        <w:gridCol w:w="959"/>
        <w:gridCol w:w="6475"/>
        <w:gridCol w:w="2771"/>
      </w:tblGrid>
      <w:tr>
        <w:trPr>
          <w:trHeight w:val="100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атт</w:t>
            </w:r>
            <w:r>
              <w:br/>
            </w:r>
            <w:r>
              <w:rPr>
                <w:rFonts w:ascii="Times New Roman"/>
                <w:b w:val="false"/>
                <w:i w:val="false"/>
                <w:color w:val="000000"/>
                <w:sz w:val="20"/>
              </w:rPr>
              <w:t>
ар</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пт</w:t>
            </w:r>
            <w:r>
              <w:br/>
            </w:r>
            <w:r>
              <w:rPr>
                <w:rFonts w:ascii="Times New Roman"/>
                <w:b w:val="false"/>
                <w:i w:val="false"/>
                <w:color w:val="000000"/>
                <w:sz w:val="20"/>
              </w:rPr>
              <w:t>
ар</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ыпш</w:t>
            </w:r>
            <w:r>
              <w:br/>
            </w:r>
            <w:r>
              <w:rPr>
                <w:rFonts w:ascii="Times New Roman"/>
                <w:b w:val="false"/>
                <w:i w:val="false"/>
                <w:color w:val="000000"/>
                <w:sz w:val="20"/>
              </w:rPr>
              <w:t>
а</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I.Түсімдер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1 762 117,4</w:t>
            </w:r>
          </w:p>
        </w:tc>
      </w:tr>
      <w:tr>
        <w:trPr>
          <w:trHeight w:val="27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Салықтық түсімдер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184 759</w:t>
            </w:r>
          </w:p>
        </w:tc>
      </w:tr>
      <w:tr>
        <w:trPr>
          <w:trHeight w:val="30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Табыс салығы</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11 650</w:t>
            </w:r>
          </w:p>
        </w:tc>
      </w:tr>
      <w:tr>
        <w:trPr>
          <w:trHeight w:val="27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Жеке табыс салығы</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11 650</w:t>
            </w:r>
          </w:p>
        </w:tc>
      </w:tr>
      <w:tr>
        <w:trPr>
          <w:trHeight w:val="3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Әлеуметтiк салық</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103 922</w:t>
            </w:r>
          </w:p>
        </w:tc>
      </w:tr>
      <w:tr>
        <w:trPr>
          <w:trHeight w:val="2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салық</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103 922</w:t>
            </w:r>
          </w:p>
        </w:tc>
      </w:tr>
      <w:tr>
        <w:trPr>
          <w:trHeight w:val="2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58 652</w:t>
            </w:r>
          </w:p>
        </w:tc>
      </w:tr>
      <w:tr>
        <w:trPr>
          <w:trHeight w:val="27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29 687</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салығы</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7 565</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13 900</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Бірыңғай жер салығы</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7 500</w:t>
            </w:r>
          </w:p>
        </w:tc>
      </w:tr>
      <w:tr>
        <w:trPr>
          <w:trHeight w:val="48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8 972</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Акциздер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1 300</w:t>
            </w:r>
          </w:p>
        </w:tc>
      </w:tr>
      <w:tr>
        <w:trPr>
          <w:trHeight w:val="6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5 300</w:t>
            </w:r>
          </w:p>
        </w:tc>
      </w:tr>
      <w:tr>
        <w:trPr>
          <w:trHeight w:val="57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2 372</w:t>
            </w:r>
          </w:p>
        </w:tc>
      </w:tr>
      <w:tr>
        <w:trPr>
          <w:trHeight w:val="111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1 563</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баж</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1 563</w:t>
            </w:r>
          </w:p>
        </w:tc>
      </w:tr>
      <w:tr>
        <w:trPr>
          <w:trHeight w:val="3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Салықтық емес түсiмдер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8 908</w:t>
            </w:r>
          </w:p>
        </w:tc>
      </w:tr>
      <w:tr>
        <w:trPr>
          <w:trHeight w:val="30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324</w:t>
            </w:r>
          </w:p>
        </w:tc>
      </w:tr>
      <w:tr>
        <w:trPr>
          <w:trHeight w:val="49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324</w:t>
            </w:r>
          </w:p>
        </w:tc>
      </w:tr>
      <w:tr>
        <w:trPr>
          <w:trHeight w:val="8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w:t>
            </w:r>
          </w:p>
        </w:tc>
      </w:tr>
      <w:tr>
        <w:trPr>
          <w:trHeight w:val="82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w:t>
            </w:r>
          </w:p>
        </w:tc>
      </w:tr>
      <w:tr>
        <w:trPr>
          <w:trHeight w:val="138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8 158</w:t>
            </w:r>
          </w:p>
        </w:tc>
      </w:tr>
      <w:tr>
        <w:trPr>
          <w:trHeight w:val="15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8 158</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329</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329</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9 310</w:t>
            </w:r>
          </w:p>
        </w:tc>
      </w:tr>
      <w:tr>
        <w:trPr>
          <w:trHeight w:val="52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9 210</w:t>
            </w:r>
          </w:p>
        </w:tc>
      </w:tr>
      <w:tr>
        <w:trPr>
          <w:trHeight w:val="2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Жерді сату</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Материалдық емес активтерді сату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210</w:t>
            </w:r>
          </w:p>
        </w:tc>
      </w:tr>
      <w:tr>
        <w:trPr>
          <w:trHeight w:val="27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Ресми трансферттерден түсетін түсімдер </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1 559 140,4</w:t>
            </w:r>
          </w:p>
        </w:tc>
      </w:tr>
      <w:tr>
        <w:trPr>
          <w:trHeight w:val="52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1 559 140,4</w:t>
            </w:r>
          </w:p>
        </w:tc>
      </w:tr>
      <w:tr>
        <w:trPr>
          <w:trHeight w:val="3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1 559 140,4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16"/>
        <w:gridCol w:w="957"/>
        <w:gridCol w:w="6463"/>
        <w:gridCol w:w="2767"/>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76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1 787 331,7</w:t>
            </w:r>
          </w:p>
        </w:tc>
      </w:tr>
      <w:tr>
        <w:trPr>
          <w:trHeight w:val="2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174 862</w:t>
            </w:r>
          </w:p>
        </w:tc>
      </w:tr>
      <w:tr>
        <w:trPr>
          <w:trHeight w:val="5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9 392</w:t>
            </w:r>
          </w:p>
        </w:tc>
      </w:tr>
      <w:tr>
        <w:trPr>
          <w:trHeight w:val="6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9 192</w:t>
            </w:r>
          </w:p>
        </w:tc>
      </w:tr>
      <w:tr>
        <w:trPr>
          <w:trHeight w:val="6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31 789</w:t>
            </w:r>
          </w:p>
        </w:tc>
      </w:tr>
      <w:tr>
        <w:trPr>
          <w:trHeight w:val="5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31 789</w:t>
            </w:r>
          </w:p>
        </w:tc>
      </w:tr>
      <w:tr>
        <w:trPr>
          <w:trHeight w:val="82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110 546</w:t>
            </w:r>
          </w:p>
        </w:tc>
      </w:tr>
      <w:tr>
        <w:trPr>
          <w:trHeight w:val="8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108 736</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1 760</w:t>
            </w:r>
          </w:p>
        </w:tc>
      </w:tr>
      <w:tr>
        <w:trPr>
          <w:trHeight w:val="3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14 474</w:t>
            </w:r>
          </w:p>
        </w:tc>
      </w:tr>
      <w:tr>
        <w:trPr>
          <w:trHeight w:val="11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13 296</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r>
      <w:tr>
        <w:trPr>
          <w:trHeight w:val="39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r>
      <w:tr>
        <w:trPr>
          <w:trHeight w:val="9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w:t>
            </w:r>
          </w:p>
        </w:tc>
      </w:tr>
      <w:tr>
        <w:trPr>
          <w:trHeight w:val="6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w:t>
            </w:r>
          </w:p>
        </w:tc>
      </w:tr>
      <w:tr>
        <w:trPr>
          <w:trHeight w:val="5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8 661</w:t>
            </w:r>
          </w:p>
        </w:tc>
      </w:tr>
      <w:tr>
        <w:trPr>
          <w:trHeight w:val="11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8 601</w:t>
            </w:r>
          </w:p>
        </w:tc>
      </w:tr>
      <w:tr>
        <w:trPr>
          <w:trHeight w:val="70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2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1 846</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1 846</w:t>
            </w:r>
          </w:p>
        </w:tc>
      </w:tr>
      <w:tr>
        <w:trPr>
          <w:trHeight w:val="6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1 846</w:t>
            </w:r>
          </w:p>
        </w:tc>
      </w:tr>
      <w:tr>
        <w:trPr>
          <w:trHeight w:val="6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r>
      <w:tr>
        <w:trPr>
          <w:trHeight w:val="9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r>
      <w:tr>
        <w:trPr>
          <w:trHeight w:val="5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r>
      <w:tr>
        <w:trPr>
          <w:trHeight w:val="36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857 895,3</w:t>
            </w:r>
          </w:p>
        </w:tc>
      </w:tr>
      <w:tr>
        <w:trPr>
          <w:trHeight w:val="5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857 895,3</w:t>
            </w:r>
          </w:p>
        </w:tc>
      </w:tr>
      <w:tr>
        <w:trPr>
          <w:trHeight w:val="6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10 947</w:t>
            </w:r>
          </w:p>
        </w:tc>
      </w:tr>
      <w:tr>
        <w:trPr>
          <w:trHeight w:val="39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699 257,3</w:t>
            </w:r>
          </w:p>
        </w:tc>
      </w:tr>
      <w:tr>
        <w:trPr>
          <w:trHeight w:val="8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1 668</w:t>
            </w:r>
          </w:p>
        </w:tc>
      </w:tr>
      <w:tr>
        <w:trPr>
          <w:trHeight w:val="109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сатып алу және жеткiзу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7 266</w:t>
            </w: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13 444</w:t>
            </w:r>
          </w:p>
        </w:tc>
      </w:tr>
      <w:tr>
        <w:trPr>
          <w:trHeight w:val="6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125 313</w:t>
            </w: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56 292,4</w:t>
            </w:r>
          </w:p>
        </w:tc>
      </w:tr>
      <w:tr>
        <w:trPr>
          <w:trHeight w:val="8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56 292,4</w:t>
            </w:r>
          </w:p>
        </w:tc>
      </w:tr>
      <w:tr>
        <w:trPr>
          <w:trHeight w:val="11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14 039</w:t>
            </w:r>
          </w:p>
        </w:tc>
      </w:tr>
      <w:tr>
        <w:trPr>
          <w:trHeight w:val="4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12 994</w:t>
            </w:r>
          </w:p>
        </w:tc>
      </w:tr>
      <w:tr>
        <w:trPr>
          <w:trHeight w:val="139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2 730</w:t>
            </w:r>
          </w:p>
        </w:tc>
      </w:tr>
      <w:tr>
        <w:trPr>
          <w:trHeight w:val="3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2 436</w:t>
            </w:r>
          </w:p>
        </w:tc>
      </w:tr>
      <w:tr>
        <w:trPr>
          <w:trHeight w:val="39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8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6 390,3</w:t>
            </w:r>
          </w:p>
        </w:tc>
      </w:tr>
      <w:tr>
        <w:trPr>
          <w:trHeight w:val="6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r>
      <w:tr>
        <w:trPr>
          <w:trHeight w:val="76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4 224</w:t>
            </w:r>
          </w:p>
        </w:tc>
      </w:tr>
      <w:tr>
        <w:trPr>
          <w:trHeight w:val="3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6 395</w:t>
            </w:r>
          </w:p>
        </w:tc>
      </w:tr>
      <w:tr>
        <w:trPr>
          <w:trHeight w:val="139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1 071</w:t>
            </w:r>
          </w:p>
        </w:tc>
      </w:tr>
      <w:tr>
        <w:trPr>
          <w:trHeight w:val="223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153,1</w:t>
            </w:r>
          </w:p>
        </w:tc>
      </w:tr>
      <w:tr>
        <w:trPr>
          <w:trHeight w:val="348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4 964</w:t>
            </w:r>
          </w:p>
        </w:tc>
      </w:tr>
      <w:tr>
        <w:trPr>
          <w:trHeight w:val="5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w:t>
            </w:r>
          </w:p>
        </w:tc>
      </w:tr>
      <w:tr>
        <w:trPr>
          <w:trHeight w:val="3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349 345</w:t>
            </w:r>
          </w:p>
        </w:tc>
      </w:tr>
      <w:tr>
        <w:trPr>
          <w:trHeight w:val="8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5 320</w:t>
            </w:r>
          </w:p>
        </w:tc>
      </w:tr>
      <w:tr>
        <w:trPr>
          <w:trHeight w:val="3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2 078</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1 038</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1 840</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w:t>
            </w:r>
          </w:p>
        </w:tc>
      </w:tr>
      <w:tr>
        <w:trPr>
          <w:trHeight w:val="8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158 846</w:t>
            </w:r>
          </w:p>
        </w:tc>
      </w:tr>
      <w:tr>
        <w:trPr>
          <w:trHeight w:val="5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2 000</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2 921</w:t>
            </w:r>
          </w:p>
        </w:tc>
      </w:tr>
      <w:tr>
        <w:trPr>
          <w:trHeight w:val="3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2 727</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6 698</w:t>
            </w:r>
          </w:p>
        </w:tc>
      </w:tr>
      <w:tr>
        <w:trPr>
          <w:trHeight w:val="8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2 000</w:t>
            </w:r>
          </w:p>
        </w:tc>
      </w:tr>
      <w:tr>
        <w:trPr>
          <w:trHeight w:val="11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032</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140 500</w:t>
            </w:r>
          </w:p>
        </w:tc>
      </w:tr>
      <w:tr>
        <w:trPr>
          <w:trHeight w:val="5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2 000</w:t>
            </w:r>
          </w:p>
        </w:tc>
      </w:tr>
      <w:tr>
        <w:trPr>
          <w:trHeight w:val="5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185 179</w:t>
            </w:r>
          </w:p>
        </w:tc>
      </w:tr>
      <w:tr>
        <w:trPr>
          <w:trHeight w:val="5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137 097</w:t>
            </w:r>
          </w:p>
        </w:tc>
      </w:tr>
      <w:tr>
        <w:trPr>
          <w:trHeight w:val="52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48 082</w:t>
            </w:r>
          </w:p>
        </w:tc>
      </w:tr>
      <w:tr>
        <w:trPr>
          <w:trHeight w:val="5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83 949</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39 424</w:t>
            </w:r>
          </w:p>
        </w:tc>
      </w:tr>
      <w:tr>
        <w:trPr>
          <w:trHeight w:val="76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4 296</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22 497</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11 793</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8 555</w:t>
            </w:r>
          </w:p>
        </w:tc>
      </w:tr>
      <w:tr>
        <w:trPr>
          <w:trHeight w:val="11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3 599</w:t>
            </w:r>
          </w:p>
        </w:tc>
      </w:tr>
      <w:tr>
        <w:trPr>
          <w:trHeight w:val="49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3 000</w:t>
            </w:r>
          </w:p>
        </w:tc>
      </w:tr>
      <w:tr>
        <w:trPr>
          <w:trHeight w:val="5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w:t>
            </w:r>
          </w:p>
        </w:tc>
      </w:tr>
      <w:tr>
        <w:trPr>
          <w:trHeight w:val="5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Телерадиохабарлау арқылы мемлекеттік ақпараттық саясат жүргізу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1 380</w:t>
            </w:r>
          </w:p>
        </w:tc>
      </w:tr>
      <w:tr>
        <w:trPr>
          <w:trHeight w:val="5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6 970</w:t>
            </w:r>
          </w:p>
        </w:tc>
      </w:tr>
      <w:tr>
        <w:trPr>
          <w:trHeight w:val="76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3 855</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1 358</w:t>
            </w:r>
          </w:p>
        </w:tc>
      </w:tr>
      <w:tr>
        <w:trPr>
          <w:trHeight w:val="8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1 757</w:t>
            </w:r>
          </w:p>
        </w:tc>
      </w:tr>
      <w:tr>
        <w:trPr>
          <w:trHeight w:val="49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29 000</w:t>
            </w:r>
          </w:p>
        </w:tc>
      </w:tr>
      <w:tr>
        <w:trPr>
          <w:trHeight w:val="4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29 000</w:t>
            </w:r>
          </w:p>
        </w:tc>
      </w:tr>
      <w:tr>
        <w:trPr>
          <w:trHeight w:val="11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144 696</w:t>
            </w:r>
          </w:p>
        </w:tc>
      </w:tr>
      <w:tr>
        <w:trPr>
          <w:trHeight w:val="5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4 020</w:t>
            </w:r>
          </w:p>
        </w:tc>
      </w:tr>
      <w:tr>
        <w:trPr>
          <w:trHeight w:val="106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аудандардың бюджеттеріне ауылдық елді мекендер саласының мамандарын әлеуметтік қолдау шараларын іске асыру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4 020</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12 205</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12 005</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49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10 701</w:t>
            </w:r>
          </w:p>
        </w:tc>
      </w:tr>
      <w:tr>
        <w:trPr>
          <w:trHeight w:val="8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6 610</w:t>
            </w:r>
          </w:p>
        </w:tc>
      </w:tr>
      <w:tr>
        <w:trPr>
          <w:trHeight w:val="52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4 091</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106 605</w:t>
            </w:r>
          </w:p>
        </w:tc>
      </w:tr>
      <w:tr>
        <w:trPr>
          <w:trHeight w:val="4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106 605</w:t>
            </w:r>
          </w:p>
        </w:tc>
      </w:tr>
      <w:tr>
        <w:trPr>
          <w:trHeight w:val="5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11 165</w:t>
            </w:r>
          </w:p>
        </w:tc>
      </w:tr>
      <w:tr>
        <w:trPr>
          <w:trHeight w:val="5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4 944</w:t>
            </w:r>
          </w:p>
        </w:tc>
      </w:tr>
      <w:tr>
        <w:trPr>
          <w:trHeight w:val="49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w:t>
            </w:r>
          </w:p>
        </w:tc>
      </w:tr>
      <w:tr>
        <w:trPr>
          <w:trHeight w:val="6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w:t>
            </w:r>
          </w:p>
        </w:tc>
      </w:tr>
      <w:tr>
        <w:trPr>
          <w:trHeight w:val="4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5 359</w:t>
            </w:r>
          </w:p>
        </w:tc>
      </w:tr>
      <w:tr>
        <w:trPr>
          <w:trHeight w:val="66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11 499</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5 312</w:t>
            </w:r>
          </w:p>
        </w:tc>
      </w:tr>
      <w:tr>
        <w:trPr>
          <w:trHeight w:val="5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5 312</w:t>
            </w:r>
          </w:p>
        </w:tc>
      </w:tr>
      <w:tr>
        <w:trPr>
          <w:trHeight w:val="5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6 187</w:t>
            </w:r>
          </w:p>
        </w:tc>
      </w:tr>
      <w:tr>
        <w:trPr>
          <w:trHeight w:val="8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3 998</w:t>
            </w:r>
          </w:p>
        </w:tc>
      </w:tr>
      <w:tr>
        <w:trPr>
          <w:trHeight w:val="6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1 900</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w:t>
            </w: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42 952</w:t>
            </w:r>
          </w:p>
        </w:tc>
      </w:tr>
      <w:tr>
        <w:trPr>
          <w:trHeight w:val="76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24 147</w:t>
            </w:r>
          </w:p>
        </w:tc>
      </w:tr>
      <w:tr>
        <w:trPr>
          <w:trHeight w:val="8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4 147</w:t>
            </w:r>
          </w:p>
        </w:tc>
      </w:tr>
      <w:tr>
        <w:trPr>
          <w:trHeight w:val="8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20 000</w:t>
            </w:r>
          </w:p>
        </w:tc>
      </w:tr>
      <w:tr>
        <w:trPr>
          <w:trHeight w:val="8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18 805</w:t>
            </w:r>
          </w:p>
        </w:tc>
      </w:tr>
      <w:tr>
        <w:trPr>
          <w:trHeight w:val="11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10 000</w:t>
            </w:r>
          </w:p>
        </w:tc>
      </w:tr>
      <w:tr>
        <w:trPr>
          <w:trHeight w:val="39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8 805</w:t>
            </w:r>
          </w:p>
        </w:tc>
      </w:tr>
      <w:tr>
        <w:trPr>
          <w:trHeight w:val="2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10 643</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1 300</w:t>
            </w:r>
          </w:p>
        </w:tc>
      </w:tr>
      <w:tr>
        <w:trPr>
          <w:trHeight w:val="6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1 300</w:t>
            </w:r>
          </w:p>
        </w:tc>
      </w:tr>
      <w:tr>
        <w:trPr>
          <w:trHeight w:val="9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5 437</w:t>
            </w:r>
          </w:p>
        </w:tc>
      </w:tr>
      <w:tr>
        <w:trPr>
          <w:trHeight w:val="12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5 095</w:t>
            </w:r>
          </w:p>
        </w:tc>
      </w:tr>
      <w:tr>
        <w:trPr>
          <w:trHeight w:val="5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w:t>
            </w:r>
          </w:p>
        </w:tc>
      </w:tr>
      <w:tr>
        <w:trPr>
          <w:trHeight w:val="6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3 906</w:t>
            </w:r>
          </w:p>
        </w:tc>
      </w:tr>
      <w:tr>
        <w:trPr>
          <w:trHeight w:val="82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3 633</w:t>
            </w:r>
          </w:p>
        </w:tc>
      </w:tr>
      <w:tr>
        <w:trPr>
          <w:trHeight w:val="2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r>
      <w:tr>
        <w:trPr>
          <w:trHeight w:val="5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52 857</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52 857</w:t>
            </w:r>
          </w:p>
        </w:tc>
      </w:tr>
      <w:tr>
        <w:trPr>
          <w:trHeight w:val="6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2 101</w:t>
            </w:r>
          </w:p>
        </w:tc>
      </w:tr>
      <w:tr>
        <w:trPr>
          <w:trHeight w:val="9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50 756</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III. Таза бюджеттiк кредит беру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28 027,1</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118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6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11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459,9</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459,9</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459,9</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459,9</w:t>
            </w:r>
          </w:p>
        </w:tc>
      </w:tr>
      <w:tr>
        <w:trPr>
          <w:trHeight w:val="5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40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 активтерiн сатып алу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3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39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5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5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V. Бюджет тапшылығы (профицит)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-58 741,4</w:t>
            </w:r>
          </w:p>
        </w:tc>
      </w:tr>
      <w:tr>
        <w:trPr>
          <w:trHeight w:val="6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58 741,4</w:t>
            </w:r>
          </w:p>
        </w:tc>
      </w:tr>
      <w:tr>
        <w:trPr>
          <w:trHeight w:val="3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36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ішкі қарыздар </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2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459,9</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459,9</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459,9</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30 714,3</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қалдықтары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30 714,3</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30 714,3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