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4c6b" w14:textId="eb34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сәуір-маусымында және қазан-желтоқсанында азаматтарды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2010 жылғы 7 мамырдағы № А-4/106 қаулысы. Ақмола облысы Жақсы ауданының Әділет басқармасында 2010 жылғы 3 маусымда № 1-13-110 тіркелді. Күші жойылды - Ақмола облысы Жақсы ауданы әкімдігінің 2011 жылғы 14 қаңтардағы № а-0/33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Жақсы ауданы әкімдігінің 2011.01.14 № а-0/33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«Әскери міндеттілік және әскери қызмет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 Президентінің 2010 жылғы 29 наурыздағы № 960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2010 жылғы 15 сәуірдегі № 313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 Қазақстан Республикасы Президентінің 2010 жылғы 29 наурыздағы № 960 Жарлығын іске асыру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Шақыруды кейінге қалдыруға немесе шақырудан босатылуға құқығы жоқ он сегізден жиырма жеті жасқа дейінгі азаматтарды, сондай-ақ оқу орындарынан шығарылған, жиырма жеті жасқа толмаған және шақыру бойынша әскери қызметтің белгіленген мерзімін өткермеген азаматтарды, «Ақмола облысы Жақсы ауданының Қорғаныс істері жөніндегі бөлімі» мемлекеттік мекемесі арқылы 2010 жылдың сәуір-маусымында және қазан-желтоқсанында өткізуді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Әскерге шақыруды өткізу кезеңіне аудандық әскерге шақыру комиссиясы 1 қосымшаға сәйкес құрылсын және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2010 жылдың сәуір-маусымында және қазан-желтоқсанында әскери қызметке шақырылуы тиіс азаматтарды шақыруды өткізу кестесі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2010 жылдың 15 сәуірінен бастап туындаған құқықтық қатынастарға таралсын.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қаулының орындалуын бақылау аудан әкімінің орынбасары А.Д.Бралинаға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 Жақсы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И.Қабдуғалиев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«Жақсы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қазынашылық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М.Досхожин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Жақсы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Е.Сыздықов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Жақсы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 майор                  Н.Мельников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Жақсы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07.05.2010 жылғы № А-4/106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Аудандық шақыру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Мельников                        «Ақмола облысы Жақсы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Николай Ильич                    ауданының қорғаныс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ММ бастығы, комиссияның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Кәрімбаев                        «Ақмола облысы Жақсы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Адильхан Туякович                әкімінің аппараты»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ММ әкімшілік-құқықтық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Комиссия мүшелері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Есенгулов                        «Ақмола облысы Жақсы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Әділет Куатович                 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ММ бастығының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Гайзер                           «Ақмола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Людмила Константиновна           сақтау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«Жақсы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ауруханасы»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қазынашылық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аудандық терапевт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Титова                           «Ақмола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Екатерина Николаевна             сақтау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«Жақсы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ауруханасы»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қазынашылық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медбикесі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Қысқартылған сөздер: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ММ –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Жақсы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07.05.2010 жылғы № А-4/106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Азаматтарды 2010 жылғы сәуір-маусымында және қазан-желтоқсанында әскери қызметке шақырылуы тиіс азаматтарды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3506"/>
        <w:gridCol w:w="1170"/>
        <w:gridCol w:w="1394"/>
        <w:gridCol w:w="1414"/>
        <w:gridCol w:w="1313"/>
        <w:gridCol w:w="1293"/>
        <w:gridCol w:w="1232"/>
        <w:gridCol w:w="1314"/>
      </w:tblGrid>
      <w:tr>
        <w:trPr>
          <w:trHeight w:val="12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жұмыстарының күндері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6.05.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селосы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Беловод с/о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селосы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Жаңақийма с/о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Запорожье с/о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Ешім с/о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Қайрақты с/о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с/о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Новокиенка с/о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с/о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с/о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Чапай селосы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Подгорное селосы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Тарасов с/о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 селосы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297"/>
        <w:gridCol w:w="1378"/>
        <w:gridCol w:w="1338"/>
        <w:gridCol w:w="1399"/>
        <w:gridCol w:w="1399"/>
        <w:gridCol w:w="1419"/>
        <w:gridCol w:w="1358"/>
        <w:gridCol w:w="1338"/>
        <w:gridCol w:w="1238"/>
      </w:tblGrid>
      <w:tr>
        <w:trPr>
          <w:trHeight w:val="1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жұмыстарының күндері</w:t>
            </w:r>
          </w:p>
        </w:tc>
      </w:tr>
      <w:tr>
        <w:trPr>
          <w:trHeight w:val="12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6.12</w:t>
            </w:r>
          </w:p>
        </w:tc>
      </w:tr>
      <w:tr>
        <w:trPr>
          <w:trHeight w:val="12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2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Қысқартылған сөздер: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с/о – селолық округі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