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2159a" w14:textId="c3215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Жақсы аудандық мәслихатының 2009 жылғы 23 желтоқсандағы № С-23-2 "2010-2012 жылдарға арналған Жақсы ауданының бюджеті туралы" шешіміне өзгерістер енгізу туралы</w:t>
      </w:r>
    </w:p>
    <w:p>
      <w:pPr>
        <w:spacing w:after="0"/>
        <w:ind w:left="0"/>
        <w:jc w:val="both"/>
      </w:pPr>
      <w:r>
        <w:rPr>
          <w:rFonts w:ascii="Times New Roman"/>
          <w:b w:val="false"/>
          <w:i w:val="false"/>
          <w:color w:val="000000"/>
          <w:sz w:val="28"/>
        </w:rPr>
        <w:t>Ақмола облысы Жақсы аудандық мәслихатының 2010 жылғы 22 шілдедегі № С-27-4 шешімі. Ақмола облысы Жақсы ауданының Әділет басқармасында 2010 жылғы 18 тамыздағы № 1-13-116 тіркелді</w:t>
      </w:r>
    </w:p>
    <w:p>
      <w:pPr>
        <w:spacing w:after="0"/>
        <w:ind w:left="0"/>
        <w:jc w:val="both"/>
      </w:pPr>
      <w:bookmarkStart w:name="z1" w:id="0"/>
      <w:r>
        <w:rPr>
          <w:rFonts w:ascii="Times New Roman"/>
          <w:b w:val="false"/>
          <w:i w:val="false"/>
          <w:color w:val="000000"/>
          <w:sz w:val="28"/>
        </w:rPr>
        <w:t>
      2008 жылғы 4 желтоқсандағы Қазақстан Республикасының Бюджет Кодексінің 106 бабындағы 2 тармағының </w:t>
      </w:r>
      <w:r>
        <w:rPr>
          <w:rFonts w:ascii="Times New Roman"/>
          <w:b w:val="false"/>
          <w:i w:val="false"/>
          <w:color w:val="000000"/>
          <w:sz w:val="28"/>
        </w:rPr>
        <w:t>4 тармақшасына</w:t>
      </w:r>
      <w:r>
        <w:rPr>
          <w:rFonts w:ascii="Times New Roman"/>
          <w:b w:val="false"/>
          <w:i w:val="false"/>
          <w:color w:val="000000"/>
          <w:sz w:val="28"/>
        </w:rPr>
        <w:t>, 2001 жылғы 23 қаңтардағы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Жақсы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1. Жақсы аудандық мәслихатының «2010-2012 жылдарға арналған Жақсы ауданының бюджеті туралы» 2009 жылғы 23 желтоқсандағы </w:t>
      </w:r>
      <w:r>
        <w:rPr>
          <w:rFonts w:ascii="Times New Roman"/>
          <w:b w:val="false"/>
          <w:i w:val="false"/>
          <w:color w:val="000000"/>
          <w:sz w:val="28"/>
        </w:rPr>
        <w:t>№ С-23-2</w:t>
      </w:r>
      <w:r>
        <w:rPr>
          <w:rFonts w:ascii="Times New Roman"/>
          <w:b w:val="false"/>
          <w:i w:val="false"/>
          <w:color w:val="000000"/>
          <w:sz w:val="28"/>
        </w:rPr>
        <w:t xml:space="preserve"> шешіміне өзгерістер енгізу туралы (нормативтік құқықтық актілерді мемлекеттік тіркеу Тізілімінде № 1-13-102 тіркелген, 2010 жылғы 29 қаңтарда аудандық «Жақсы жаршысы» газетінде жарияланған) шешіміне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1-тармақшада:</w:t>
      </w:r>
      <w:r>
        <w:br/>
      </w:r>
      <w:r>
        <w:rPr>
          <w:rFonts w:ascii="Times New Roman"/>
          <w:b w:val="false"/>
          <w:i w:val="false"/>
          <w:color w:val="000000"/>
          <w:sz w:val="28"/>
        </w:rPr>
        <w:t>
      «2001612» сандары «2003159» сандарына ауыстырылсын;</w:t>
      </w:r>
      <w:r>
        <w:br/>
      </w:r>
      <w:r>
        <w:rPr>
          <w:rFonts w:ascii="Times New Roman"/>
          <w:b w:val="false"/>
          <w:i w:val="false"/>
          <w:color w:val="000000"/>
          <w:sz w:val="28"/>
        </w:rPr>
        <w:t>
      «1748955» сандары «1750502» сандарына ауыстырылсын;</w:t>
      </w:r>
      <w:r>
        <w:br/>
      </w:r>
      <w:r>
        <w:rPr>
          <w:rFonts w:ascii="Times New Roman"/>
          <w:b w:val="false"/>
          <w:i w:val="false"/>
          <w:color w:val="000000"/>
          <w:sz w:val="28"/>
        </w:rPr>
        <w:t>
      2-тармақшада:</w:t>
      </w:r>
      <w:r>
        <w:br/>
      </w:r>
      <w:r>
        <w:rPr>
          <w:rFonts w:ascii="Times New Roman"/>
          <w:b w:val="false"/>
          <w:i w:val="false"/>
          <w:color w:val="000000"/>
          <w:sz w:val="28"/>
        </w:rPr>
        <w:t>
      «2062663,9» сандары «2064210,9» сандарына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тармақта</w:t>
      </w:r>
      <w:r>
        <w:rPr>
          <w:rFonts w:ascii="Times New Roman"/>
          <w:b w:val="false"/>
          <w:i w:val="false"/>
          <w:color w:val="000000"/>
          <w:sz w:val="28"/>
        </w:rPr>
        <w:t>:</w:t>
      </w:r>
      <w:r>
        <w:br/>
      </w:r>
      <w:r>
        <w:rPr>
          <w:rFonts w:ascii="Times New Roman"/>
          <w:b w:val="false"/>
          <w:i w:val="false"/>
          <w:color w:val="000000"/>
          <w:sz w:val="28"/>
        </w:rPr>
        <w:t>
      «4567» сандары «4604» сандарына ауыстырылсын;</w:t>
      </w:r>
      <w:r>
        <w:br/>
      </w:r>
      <w:r>
        <w:rPr>
          <w:rFonts w:ascii="Times New Roman"/>
          <w:b w:val="false"/>
          <w:i w:val="false"/>
          <w:color w:val="000000"/>
          <w:sz w:val="28"/>
        </w:rPr>
        <w:t>
      «4388» сандары «4425 » сандарына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 тармақта</w:t>
      </w:r>
      <w:r>
        <w:rPr>
          <w:rFonts w:ascii="Times New Roman"/>
          <w:b w:val="false"/>
          <w:i w:val="false"/>
          <w:color w:val="000000"/>
          <w:sz w:val="28"/>
        </w:rPr>
        <w:t>:</w:t>
      </w:r>
      <w:r>
        <w:br/>
      </w:r>
      <w:r>
        <w:rPr>
          <w:rFonts w:ascii="Times New Roman"/>
          <w:b w:val="false"/>
          <w:i w:val="false"/>
          <w:color w:val="000000"/>
          <w:sz w:val="28"/>
        </w:rPr>
        <w:t>
      «4453» сандары «5963» сандарына ауыстырылсын;</w:t>
      </w:r>
      <w:r>
        <w:br/>
      </w:r>
      <w:r>
        <w:rPr>
          <w:rFonts w:ascii="Times New Roman"/>
          <w:b w:val="false"/>
          <w:i w:val="false"/>
          <w:color w:val="000000"/>
          <w:sz w:val="28"/>
        </w:rPr>
        <w:t>
      «3167» сандары «3153 » сандарына ауыстырылсын;</w:t>
      </w:r>
      <w:r>
        <w:br/>
      </w:r>
      <w:r>
        <w:rPr>
          <w:rFonts w:ascii="Times New Roman"/>
          <w:b w:val="false"/>
          <w:i w:val="false"/>
          <w:color w:val="000000"/>
          <w:sz w:val="28"/>
        </w:rPr>
        <w:t>
      «777» сандары «2301» сандарына ауыстырылсын;</w:t>
      </w:r>
      <w:r>
        <w:br/>
      </w:r>
      <w:r>
        <w:rPr>
          <w:rFonts w:ascii="Times New Roman"/>
          <w:b w:val="false"/>
          <w:i w:val="false"/>
          <w:color w:val="000000"/>
          <w:sz w:val="28"/>
        </w:rPr>
        <w:t>
</w:t>
      </w:r>
      <w:r>
        <w:rPr>
          <w:rFonts w:ascii="Times New Roman"/>
          <w:b w:val="false"/>
          <w:i w:val="false"/>
          <w:color w:val="000000"/>
          <w:sz w:val="28"/>
        </w:rPr>
        <w:t>
      2. Жақсы аудандық мәслихатының 2009 жылғы 23 желтоқсандағы </w:t>
      </w:r>
      <w:r>
        <w:rPr>
          <w:rFonts w:ascii="Times New Roman"/>
          <w:b w:val="false"/>
          <w:i w:val="false"/>
          <w:color w:val="000000"/>
          <w:sz w:val="28"/>
        </w:rPr>
        <w:t>№ С-23-2</w:t>
      </w:r>
      <w:r>
        <w:rPr>
          <w:rFonts w:ascii="Times New Roman"/>
          <w:b w:val="false"/>
          <w:i w:val="false"/>
          <w:color w:val="000000"/>
          <w:sz w:val="28"/>
        </w:rPr>
        <w:t xml:space="preserve"> «2010-2012 жылдарға арналған Жақсы ауданының бюджеті туралы» (нормативтік құқықтық актілерді мемлекеттік тіркеу Тізілімінде № 1-13-102 тіркелген, 2010 жылғы 29 қаңтарда аудандық «Жақсы жаршысы» газетінде жарияланған) шешімінің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 Осы шешім Жақсы ауданының Әділет басқармасында мемлекеттік тіркеуден өткен күнінен бастап күшіне енеді және 2010 жылдың 1 қаңтарынан бастап қолданысқа енгізіледі.</w:t>
      </w:r>
    </w:p>
    <w:bookmarkEnd w:id="0"/>
    <w:p>
      <w:pPr>
        <w:spacing w:after="0"/>
        <w:ind w:left="0"/>
        <w:jc w:val="both"/>
      </w:pPr>
      <w:r>
        <w:rPr>
          <w:rFonts w:ascii="Times New Roman"/>
          <w:b w:val="false"/>
          <w:i/>
          <w:color w:val="000000"/>
          <w:sz w:val="28"/>
        </w:rPr>
        <w:t>      Жақсы аудандық</w:t>
      </w:r>
      <w:r>
        <w:br/>
      </w:r>
      <w:r>
        <w:rPr>
          <w:rFonts w:ascii="Times New Roman"/>
          <w:b w:val="false"/>
          <w:i w:val="false"/>
          <w:color w:val="000000"/>
          <w:sz w:val="28"/>
        </w:rPr>
        <w:t>
</w:t>
      </w:r>
      <w:r>
        <w:rPr>
          <w:rFonts w:ascii="Times New Roman"/>
          <w:b w:val="false"/>
          <w:i/>
          <w:color w:val="000000"/>
          <w:sz w:val="28"/>
        </w:rPr>
        <w:t>      мәслихат сессиясының</w:t>
      </w:r>
      <w:r>
        <w:br/>
      </w:r>
      <w:r>
        <w:rPr>
          <w:rFonts w:ascii="Times New Roman"/>
          <w:b w:val="false"/>
          <w:i w:val="false"/>
          <w:color w:val="000000"/>
          <w:sz w:val="28"/>
        </w:rPr>
        <w:t>
</w:t>
      </w:r>
      <w:r>
        <w:rPr>
          <w:rFonts w:ascii="Times New Roman"/>
          <w:b w:val="false"/>
          <w:i/>
          <w:color w:val="000000"/>
          <w:sz w:val="28"/>
        </w:rPr>
        <w:t>      төрағасы                                   В.Гертнер</w:t>
      </w:r>
    </w:p>
    <w:p>
      <w:pPr>
        <w:spacing w:after="0"/>
        <w:ind w:left="0"/>
        <w:jc w:val="both"/>
      </w:pPr>
      <w:r>
        <w:rPr>
          <w:rFonts w:ascii="Times New Roman"/>
          <w:b w:val="false"/>
          <w:i/>
          <w:color w:val="000000"/>
          <w:sz w:val="28"/>
        </w:rPr>
        <w:t>      Жақсы аудандық</w:t>
      </w:r>
      <w:r>
        <w:br/>
      </w:r>
      <w:r>
        <w:rPr>
          <w:rFonts w:ascii="Times New Roman"/>
          <w:b w:val="false"/>
          <w:i w:val="false"/>
          <w:color w:val="000000"/>
          <w:sz w:val="28"/>
        </w:rPr>
        <w:t>
</w:t>
      </w:r>
      <w:r>
        <w:rPr>
          <w:rFonts w:ascii="Times New Roman"/>
          <w:b w:val="false"/>
          <w:i/>
          <w:color w:val="000000"/>
          <w:sz w:val="28"/>
        </w:rPr>
        <w:t>      мәслихатының хатшысы                       Б.Жанәділов</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color w:val="000000"/>
          <w:sz w:val="28"/>
        </w:rPr>
        <w:t>      Жақсы ауданы әкімінің</w:t>
      </w:r>
      <w:r>
        <w:br/>
      </w:r>
      <w:r>
        <w:rPr>
          <w:rFonts w:ascii="Times New Roman"/>
          <w:b w:val="false"/>
          <w:i w:val="false"/>
          <w:color w:val="000000"/>
          <w:sz w:val="28"/>
        </w:rPr>
        <w:t>
</w:t>
      </w:r>
      <w:r>
        <w:rPr>
          <w:rFonts w:ascii="Times New Roman"/>
          <w:b w:val="false"/>
          <w:i/>
          <w:color w:val="000000"/>
          <w:sz w:val="28"/>
        </w:rPr>
        <w:t>      міндетін атқарушы                          С.Өтешев</w:t>
      </w:r>
    </w:p>
    <w:p>
      <w:pPr>
        <w:spacing w:after="0"/>
        <w:ind w:left="0"/>
        <w:jc w:val="both"/>
      </w:pPr>
      <w:r>
        <w:rPr>
          <w:rFonts w:ascii="Times New Roman"/>
          <w:b w:val="false"/>
          <w:i/>
          <w:color w:val="000000"/>
          <w:sz w:val="28"/>
        </w:rPr>
        <w:t>      «Жақсы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 мемлекеттік мекемесі</w:t>
      </w:r>
      <w:r>
        <w:br/>
      </w:r>
      <w:r>
        <w:rPr>
          <w:rFonts w:ascii="Times New Roman"/>
          <w:b w:val="false"/>
          <w:i w:val="false"/>
          <w:color w:val="000000"/>
          <w:sz w:val="28"/>
        </w:rPr>
        <w:t>
</w:t>
      </w:r>
      <w:r>
        <w:rPr>
          <w:rFonts w:ascii="Times New Roman"/>
          <w:b w:val="false"/>
          <w:i/>
          <w:color w:val="000000"/>
          <w:sz w:val="28"/>
        </w:rPr>
        <w:t>      бастығының орынбасары                      В.Яровая</w:t>
      </w:r>
    </w:p>
    <w:bookmarkStart w:name="z8" w:id="1"/>
    <w:p>
      <w:pPr>
        <w:spacing w:after="0"/>
        <w:ind w:left="0"/>
        <w:jc w:val="both"/>
      </w:pPr>
      <w:r>
        <w:rPr>
          <w:rFonts w:ascii="Times New Roman"/>
          <w:b w:val="false"/>
          <w:i w:val="false"/>
          <w:color w:val="000000"/>
          <w:sz w:val="28"/>
        </w:rPr>
        <w:t>
Жақсы аудандық мәслихатының</w:t>
      </w:r>
      <w:r>
        <w:br/>
      </w:r>
      <w:r>
        <w:rPr>
          <w:rFonts w:ascii="Times New Roman"/>
          <w:b w:val="false"/>
          <w:i w:val="false"/>
          <w:color w:val="000000"/>
          <w:sz w:val="28"/>
        </w:rPr>
        <w:t>
2010 жылғы 22 шілдедегі № С-27-4</w:t>
      </w:r>
      <w:r>
        <w:br/>
      </w:r>
      <w:r>
        <w:rPr>
          <w:rFonts w:ascii="Times New Roman"/>
          <w:b w:val="false"/>
          <w:i w:val="false"/>
          <w:color w:val="000000"/>
          <w:sz w:val="28"/>
        </w:rPr>
        <w:t>
"2010-2012 жылдарына арналған Жақсы ауданының</w:t>
      </w:r>
      <w:r>
        <w:br/>
      </w:r>
      <w:r>
        <w:rPr>
          <w:rFonts w:ascii="Times New Roman"/>
          <w:b w:val="false"/>
          <w:i w:val="false"/>
          <w:color w:val="000000"/>
          <w:sz w:val="28"/>
        </w:rPr>
        <w:t>
бюджеті туралы" шешіміне 1 қосымша</w:t>
      </w:r>
      <w:r>
        <w:br/>
      </w:r>
      <w:r>
        <w:rPr>
          <w:rFonts w:ascii="Times New Roman"/>
          <w:b w:val="false"/>
          <w:i w:val="false"/>
          <w:color w:val="000000"/>
          <w:sz w:val="28"/>
        </w:rPr>
        <w:t>
Жақсы аудандық мәслихатының</w:t>
      </w:r>
      <w:r>
        <w:br/>
      </w:r>
      <w:r>
        <w:rPr>
          <w:rFonts w:ascii="Times New Roman"/>
          <w:b w:val="false"/>
          <w:i w:val="false"/>
          <w:color w:val="000000"/>
          <w:sz w:val="28"/>
        </w:rPr>
        <w:t>
2009 жылғы 23 желтоқсандағы № С-23-2</w:t>
      </w:r>
      <w:r>
        <w:br/>
      </w:r>
      <w:r>
        <w:rPr>
          <w:rFonts w:ascii="Times New Roman"/>
          <w:b w:val="false"/>
          <w:i w:val="false"/>
          <w:color w:val="000000"/>
          <w:sz w:val="28"/>
        </w:rPr>
        <w:t>
"2010-2012 жылдарға арналған Жақсы ауданының</w:t>
      </w:r>
      <w:r>
        <w:br/>
      </w:r>
      <w:r>
        <w:rPr>
          <w:rFonts w:ascii="Times New Roman"/>
          <w:b w:val="false"/>
          <w:i w:val="false"/>
          <w:color w:val="000000"/>
          <w:sz w:val="28"/>
        </w:rPr>
        <w:t>
бюджеті туралы" шешіміне 1 қосымша</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
        <w:gridCol w:w="616"/>
        <w:gridCol w:w="682"/>
        <w:gridCol w:w="6387"/>
        <w:gridCol w:w="1619"/>
        <w:gridCol w:w="1106"/>
        <w:gridCol w:w="1084"/>
        <w:gridCol w:w="1642"/>
      </w:tblGrid>
      <w:tr>
        <w:trPr>
          <w:trHeight w:val="4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Санаттар</w:t>
            </w:r>
          </w:p>
        </w:tc>
        <w:tc>
          <w:tcPr>
            <w:tcW w:w="1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жылға бекітілген</w:t>
            </w:r>
          </w:p>
        </w:tc>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азайту</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көбейту</w:t>
            </w:r>
          </w:p>
        </w:tc>
        <w:tc>
          <w:tcPr>
            <w:tcW w:w="1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нақтылау бюджеті</w:t>
            </w:r>
          </w:p>
        </w:tc>
      </w:tr>
      <w:tr>
        <w:trPr>
          <w:trHeight w:val="435"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8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2001612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2003159</w:t>
            </w:r>
          </w:p>
        </w:tc>
      </w:tr>
      <w:tr>
        <w:trPr>
          <w:trHeight w:val="255"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236706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236706</w:t>
            </w:r>
          </w:p>
        </w:tc>
      </w:tr>
      <w:tr>
        <w:trPr>
          <w:trHeight w:val="255"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6207</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6207</w:t>
            </w:r>
          </w:p>
        </w:tc>
      </w:tr>
      <w:tr>
        <w:trPr>
          <w:trHeight w:val="255"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6207</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6207</w:t>
            </w:r>
          </w:p>
        </w:tc>
      </w:tr>
      <w:tr>
        <w:trPr>
          <w:trHeight w:val="255"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112545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112545</w:t>
            </w:r>
          </w:p>
        </w:tc>
      </w:tr>
      <w:tr>
        <w:trPr>
          <w:trHeight w:val="255"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112545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112545</w:t>
            </w:r>
          </w:p>
        </w:tc>
      </w:tr>
      <w:tr>
        <w:trPr>
          <w:trHeight w:val="255"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106856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106856</w:t>
            </w:r>
          </w:p>
        </w:tc>
      </w:tr>
      <w:tr>
        <w:trPr>
          <w:trHeight w:val="255"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77343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77343</w:t>
            </w:r>
          </w:p>
        </w:tc>
      </w:tr>
      <w:tr>
        <w:trPr>
          <w:trHeight w:val="255"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4051</w:t>
            </w:r>
          </w:p>
        </w:tc>
      </w:tr>
      <w:tr>
        <w:trPr>
          <w:trHeight w:val="255"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17317</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17317</w:t>
            </w:r>
          </w:p>
        </w:tc>
      </w:tr>
      <w:tr>
        <w:trPr>
          <w:trHeight w:val="255"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8145</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9476</w:t>
            </w:r>
          </w:p>
        </w:tc>
      </w:tr>
      <w:tr>
        <w:trPr>
          <w:trHeight w:val="255"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45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алынатын алым</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5273</w:t>
            </w:r>
          </w:p>
        </w:tc>
      </w:tr>
      <w:tr>
        <w:trPr>
          <w:trHeight w:val="45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3663</w:t>
            </w:r>
          </w:p>
        </w:tc>
      </w:tr>
      <w:tr>
        <w:trPr>
          <w:trHeight w:val="102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w:t>
            </w:r>
          </w:p>
        </w:tc>
      </w:tr>
      <w:tr>
        <w:trPr>
          <w:trHeight w:val="255"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w:t>
            </w:r>
          </w:p>
        </w:tc>
      </w:tr>
      <w:tr>
        <w:trPr>
          <w:trHeight w:val="255"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7829</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7829</w:t>
            </w:r>
          </w:p>
        </w:tc>
      </w:tr>
      <w:tr>
        <w:trPr>
          <w:trHeight w:val="54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меншігінен түсетін түсімдер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r>
      <w:tr>
        <w:trPr>
          <w:trHeight w:val="555"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795"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585"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r>
      <w:tr>
        <w:trPr>
          <w:trHeight w:val="81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84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129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7206</w:t>
            </w:r>
          </w:p>
        </w:tc>
      </w:tr>
      <w:tr>
        <w:trPr>
          <w:trHeight w:val="117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7206</w:t>
            </w:r>
          </w:p>
        </w:tc>
      </w:tr>
      <w:tr>
        <w:trPr>
          <w:trHeight w:val="255"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Салыққа жатпайтын басқа да түсімдер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255"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Салыққа жатпайтын басқа да түсімдер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255"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8122</w:t>
            </w:r>
          </w:p>
        </w:tc>
      </w:tr>
      <w:tr>
        <w:trPr>
          <w:trHeight w:val="36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8122</w:t>
            </w:r>
          </w:p>
        </w:tc>
      </w:tr>
      <w:tr>
        <w:trPr>
          <w:trHeight w:val="255"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8059</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8059</w:t>
            </w:r>
          </w:p>
        </w:tc>
      </w:tr>
      <w:tr>
        <w:trPr>
          <w:trHeight w:val="255"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55"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1748955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1750502</w:t>
            </w:r>
          </w:p>
        </w:tc>
      </w:tr>
      <w:tr>
        <w:trPr>
          <w:trHeight w:val="51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1748955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1750502</w:t>
            </w:r>
          </w:p>
        </w:tc>
      </w:tr>
      <w:tr>
        <w:trPr>
          <w:trHeight w:val="255"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1748955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1750502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
        <w:gridCol w:w="805"/>
        <w:gridCol w:w="698"/>
        <w:gridCol w:w="5467"/>
        <w:gridCol w:w="1983"/>
        <w:gridCol w:w="977"/>
        <w:gridCol w:w="956"/>
        <w:gridCol w:w="2091"/>
      </w:tblGrid>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p>
        </w:tc>
        <w:tc>
          <w:tcPr>
            <w:tcW w:w="1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жылға бекітілген</w:t>
            </w:r>
          </w:p>
        </w:tc>
        <w:tc>
          <w:tcPr>
            <w:tcW w:w="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азайту</w:t>
            </w:r>
          </w:p>
        </w:tc>
        <w:tc>
          <w:tcPr>
            <w:tcW w:w="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көбейту</w:t>
            </w:r>
          </w:p>
        </w:tc>
        <w:tc>
          <w:tcPr>
            <w:tcW w:w="2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нақтылау бюджеті</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2062663,9</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2064210,9</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 көрсету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159580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159580</w:t>
            </w:r>
          </w:p>
        </w:tc>
      </w:tr>
      <w:tr>
        <w:trPr>
          <w:trHeight w:val="43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10707</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10707</w:t>
            </w:r>
          </w:p>
        </w:tc>
      </w:tr>
      <w:tr>
        <w:trPr>
          <w:trHeight w:val="46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10707</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10707</w:t>
            </w:r>
          </w:p>
        </w:tc>
      </w:tr>
      <w:tr>
        <w:trPr>
          <w:trHeight w:val="28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38660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38660</w:t>
            </w:r>
          </w:p>
        </w:tc>
      </w:tr>
      <w:tr>
        <w:trPr>
          <w:trHeight w:val="43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34743</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34743</w:t>
            </w:r>
          </w:p>
        </w:tc>
      </w:tr>
      <w:tr>
        <w:trPr>
          <w:trHeight w:val="27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3017</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3017</w:t>
            </w:r>
          </w:p>
        </w:tc>
      </w:tr>
      <w:tr>
        <w:trPr>
          <w:trHeight w:val="48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67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аудандық маңызы бар қала, кент, ауыл (село), ауылдық (селолық) округ әкім аппараты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91478</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91478</w:t>
            </w:r>
          </w:p>
        </w:tc>
      </w:tr>
      <w:tr>
        <w:trPr>
          <w:trHeight w:val="69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89082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89082</w:t>
            </w:r>
          </w:p>
        </w:tc>
      </w:tr>
      <w:tr>
        <w:trPr>
          <w:trHeight w:val="46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w:t>
            </w:r>
          </w:p>
        </w:tc>
      </w:tr>
      <w:tr>
        <w:trPr>
          <w:trHeight w:val="28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5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8067</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8067</w:t>
            </w:r>
          </w:p>
        </w:tc>
      </w:tr>
      <w:tr>
        <w:trPr>
          <w:trHeight w:val="90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6869</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6869</w:t>
            </w:r>
          </w:p>
        </w:tc>
      </w:tr>
      <w:tr>
        <w:trPr>
          <w:trHeight w:val="3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1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 үшін мүліктің бағалауын жүргізу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r>
      <w:tr>
        <w:trPr>
          <w:trHeight w:val="46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10668</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10668</w:t>
            </w:r>
          </w:p>
        </w:tc>
      </w:tr>
      <w:tr>
        <w:trPr>
          <w:trHeight w:val="94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w:t>
            </w:r>
          </w:p>
        </w:tc>
      </w:tr>
      <w:tr>
        <w:trPr>
          <w:trHeight w:val="27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w:t>
            </w:r>
          </w:p>
        </w:tc>
      </w:tr>
      <w:tr>
        <w:trPr>
          <w:trHeight w:val="46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1048627,8</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1048627,8</w:t>
            </w:r>
          </w:p>
        </w:tc>
      </w:tr>
      <w:tr>
        <w:trPr>
          <w:trHeight w:val="45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білім бері бөлімі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1048627,8</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1048627,8</w:t>
            </w:r>
          </w:p>
        </w:tc>
      </w:tr>
      <w:tr>
        <w:trPr>
          <w:trHeight w:val="49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6228</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6228</w:t>
            </w:r>
          </w:p>
        </w:tc>
      </w:tr>
      <w:tr>
        <w:trPr>
          <w:trHeight w:val="30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925983,2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925983,2</w:t>
            </w:r>
          </w:p>
        </w:tc>
      </w:tr>
      <w:tr>
        <w:trPr>
          <w:trHeight w:val="49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 мемлекеттік білім беру мекемелерінде білім беру жүйесін ақпараттандыру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4581</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4581</w:t>
            </w:r>
          </w:p>
        </w:tc>
      </w:tr>
      <w:tr>
        <w:trPr>
          <w:trHeight w:val="88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 мемлекеттік білім беру мекемелер үшін оқулықтар мен оқу-әдiстемелiк кешендерді сатып алу және жеткізу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11291</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11291</w:t>
            </w:r>
          </w:p>
        </w:tc>
      </w:tr>
      <w:tr>
        <w:trPr>
          <w:trHeight w:val="27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20375</w:t>
            </w:r>
          </w:p>
        </w:tc>
      </w:tr>
      <w:tr>
        <w:trPr>
          <w:trHeight w:val="43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54461,3</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54461,3</w:t>
            </w:r>
          </w:p>
        </w:tc>
      </w:tr>
      <w:tr>
        <w:trPr>
          <w:trHeight w:val="27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8458</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8458</w:t>
            </w:r>
          </w:p>
        </w:tc>
      </w:tr>
      <w:tr>
        <w:trPr>
          <w:trHeight w:val="70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17200,3</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17200,3</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қамсыздандыру және әлеуметтік көмек</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80468</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82015</w:t>
            </w:r>
          </w:p>
        </w:tc>
      </w:tr>
      <w:tr>
        <w:trPr>
          <w:trHeight w:val="45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бара қала) жұмыспен қамту және әлеуметтік бағдарламалар бөлімі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80468</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82015</w:t>
            </w:r>
          </w:p>
        </w:tc>
      </w:tr>
      <w:tr>
        <w:trPr>
          <w:trHeight w:val="91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14344</w:t>
            </w:r>
          </w:p>
        </w:tc>
      </w:tr>
      <w:tr>
        <w:trPr>
          <w:trHeight w:val="22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Қамту бағдарламасы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25506</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25506</w:t>
            </w:r>
          </w:p>
        </w:tc>
      </w:tr>
      <w:tr>
        <w:trPr>
          <w:trHeight w:val="30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5456</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5456</w:t>
            </w:r>
          </w:p>
        </w:tc>
      </w:tr>
      <w:tr>
        <w:trPr>
          <w:trHeight w:val="46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9323</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10833</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48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 мен басқа да әлеуметтік  төлемдерді есептеу, төлеу және жеткізу жөніндегі қызмет көрсетулерге төлем жүргізу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w:t>
            </w:r>
          </w:p>
        </w:tc>
      </w:tr>
      <w:tr>
        <w:trPr>
          <w:trHeight w:val="27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беру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7726</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7726</w:t>
            </w:r>
          </w:p>
        </w:tc>
      </w:tr>
      <w:tr>
        <w:trPr>
          <w:trHeight w:val="28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6773</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6773</w:t>
            </w:r>
          </w:p>
        </w:tc>
      </w:tr>
      <w:tr>
        <w:trPr>
          <w:trHeight w:val="114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w:t>
            </w:r>
          </w:p>
        </w:tc>
      </w:tr>
      <w:tr>
        <w:trPr>
          <w:trHeight w:val="192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байланысты Москва, Астана қалаларына ардагерлерді іс-шараларға қатысуға баруды, Ұлы Отан соғысындағы Жеңістің 65 жылдығына Тәуелсіз Мемлекеттен, Қазақстан Республикасы аумағындағы Ұлы Отан соғысының қатысушылары мен мүгедектерінің тамақтану, тұру және жол жүруін қамтамасыз ету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r>
      <w:tr>
        <w:trPr>
          <w:trHeight w:val="286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қатысқан ардагерлер және мүгедектерге материалдық көмек көрсету, 1941 жылдың 22 маусымынан 1945 жылдың 3 қыркүйегі кезеңінде, әскери оқу ғимараттарында, құрамға жатпайтындар, "1941-945 ж.ж Германия Ұлы Отан Соғыныдағы Ұлы Отан соғысындағы Жеңісі үшін" атты медалімен марапатталғандарға немесе Жапондағы жеңісі үшін" медалімен мараппаталғандарға, Ұлы Отан Соғысы жылдарында тың және тыңайған жерлерде кемінде алты ай жұмыс атқарған (тұрған) Жеңістің 65 жылдығына Ұлы Отан соғысының қатысушылары мен мүгедектеріне біржолғы материалдық көмекті төлеу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7592</w:t>
            </w:r>
          </w:p>
        </w:tc>
      </w:tr>
      <w:tr>
        <w:trPr>
          <w:trHeight w:val="27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 коммуналдық шаруашылығы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131597,8</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131597,8</w:t>
            </w:r>
          </w:p>
        </w:tc>
      </w:tr>
      <w:tr>
        <w:trPr>
          <w:trHeight w:val="49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аудандық маңызы бар қала, кент, ауыл (село), ауылдық (селолық) округ әкім аппараты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5614</w:t>
            </w:r>
          </w:p>
        </w:tc>
      </w:tr>
      <w:tr>
        <w:trPr>
          <w:trHeight w:val="27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3655</w:t>
            </w:r>
          </w:p>
        </w:tc>
      </w:tr>
      <w:tr>
        <w:trPr>
          <w:trHeight w:val="27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w:t>
            </w:r>
          </w:p>
        </w:tc>
      </w:tr>
      <w:tr>
        <w:trPr>
          <w:trHeight w:val="22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r>
      <w:tr>
        <w:trPr>
          <w:trHeight w:val="70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26643</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26643</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6813</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6813</w:t>
            </w:r>
          </w:p>
        </w:tc>
      </w:tr>
      <w:tr>
        <w:trPr>
          <w:trHeight w:val="28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3908</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3908</w:t>
            </w:r>
          </w:p>
        </w:tc>
      </w:tr>
      <w:tr>
        <w:trPr>
          <w:trHeight w:val="24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2873</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2873</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13049</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13049</w:t>
            </w:r>
          </w:p>
        </w:tc>
      </w:tr>
      <w:tr>
        <w:trPr>
          <w:trHeight w:val="45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99340,8</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99340,8</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алу және (немесе) құрылысы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54733</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54733</w:t>
            </w:r>
          </w:p>
        </w:tc>
      </w:tr>
      <w:tr>
        <w:trPr>
          <w:trHeight w:val="48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(немесе) жайластыру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44607,8</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44607,8</w:t>
            </w:r>
          </w:p>
        </w:tc>
      </w:tr>
      <w:tr>
        <w:trPr>
          <w:trHeight w:val="46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61861</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61861</w:t>
            </w:r>
          </w:p>
        </w:tc>
      </w:tr>
      <w:tr>
        <w:trPr>
          <w:trHeight w:val="42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46782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46782</w:t>
            </w:r>
          </w:p>
        </w:tc>
      </w:tr>
      <w:tr>
        <w:trPr>
          <w:trHeight w:val="72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3707</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3707</w:t>
            </w:r>
          </w:p>
        </w:tc>
      </w:tr>
      <w:tr>
        <w:trPr>
          <w:trHeight w:val="24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 демалыс жұмысын қолдау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23846</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23846</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кітапханалардың  жұмыс істеуін қамтамасыз ету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16744</w:t>
            </w:r>
          </w:p>
        </w:tc>
      </w:tr>
      <w:tr>
        <w:trPr>
          <w:trHeight w:val="46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w:t>
            </w:r>
          </w:p>
        </w:tc>
      </w:tr>
      <w:tr>
        <w:trPr>
          <w:trHeight w:val="42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6765</w:t>
            </w:r>
          </w:p>
        </w:tc>
      </w:tr>
      <w:tr>
        <w:trPr>
          <w:trHeight w:val="91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4479</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4479</w:t>
            </w:r>
          </w:p>
        </w:tc>
      </w:tr>
      <w:tr>
        <w:trPr>
          <w:trHeight w:val="46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w:t>
            </w:r>
          </w:p>
        </w:tc>
      </w:tr>
      <w:tr>
        <w:trPr>
          <w:trHeight w:val="49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8314</w:t>
            </w:r>
          </w:p>
        </w:tc>
      </w:tr>
      <w:tr>
        <w:trPr>
          <w:trHeight w:val="67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4485</w:t>
            </w:r>
          </w:p>
        </w:tc>
      </w:tr>
      <w:tr>
        <w:trPr>
          <w:trHeight w:val="46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w:t>
            </w:r>
          </w:p>
        </w:tc>
      </w:tr>
      <w:tr>
        <w:trPr>
          <w:trHeight w:val="69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спорт жарыстарына әртүрлі спорт түрлері бойынша аудан (облыстық маңызы бар қала) құрама командаларының мүшелерін дайындау және олардың қатысуы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w:t>
            </w:r>
          </w:p>
        </w:tc>
      </w:tr>
      <w:tr>
        <w:trPr>
          <w:trHeight w:val="91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аумақтар,қоршаған ортаны және жануарлар дүниесін қорғау, жер қатынастары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412045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412045</w:t>
            </w:r>
          </w:p>
        </w:tc>
      </w:tr>
      <w:tr>
        <w:trPr>
          <w:trHeight w:val="49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70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52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7058</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7058</w:t>
            </w:r>
          </w:p>
        </w:tc>
      </w:tr>
      <w:tr>
        <w:trPr>
          <w:trHeight w:val="48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7058</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7058</w:t>
            </w:r>
          </w:p>
        </w:tc>
      </w:tr>
      <w:tr>
        <w:trPr>
          <w:trHeight w:val="43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жер қатынастар бөлімі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6599</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6599</w:t>
            </w:r>
          </w:p>
        </w:tc>
      </w:tr>
      <w:tr>
        <w:trPr>
          <w:trHeight w:val="70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5256</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5256</w:t>
            </w:r>
          </w:p>
        </w:tc>
      </w:tr>
      <w:tr>
        <w:trPr>
          <w:trHeight w:val="46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r>
      <w:tr>
        <w:trPr>
          <w:trHeight w:val="30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w:t>
            </w:r>
          </w:p>
        </w:tc>
      </w:tr>
      <w:tr>
        <w:trPr>
          <w:trHeight w:val="45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382966</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382966</w:t>
            </w:r>
          </w:p>
        </w:tc>
      </w:tr>
      <w:tr>
        <w:trPr>
          <w:trHeight w:val="22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шаруашылығын жабдықтау жүйесін дамыту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382966</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382966</w:t>
            </w:r>
          </w:p>
        </w:tc>
      </w:tr>
      <w:tr>
        <w:trPr>
          <w:trHeight w:val="49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мал дәрігері бөлімі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13412</w:t>
            </w:r>
          </w:p>
        </w:tc>
      </w:tr>
      <w:tr>
        <w:trPr>
          <w:trHeight w:val="46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мал дәрігері саласындағы мемлекеттік саясатты іске асыру жөніндегі қызметтер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4742</w:t>
            </w:r>
          </w:p>
        </w:tc>
      </w:tr>
      <w:tr>
        <w:trPr>
          <w:trHeight w:val="45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r>
      <w:tr>
        <w:trPr>
          <w:trHeight w:val="22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8385</w:t>
            </w:r>
          </w:p>
        </w:tc>
      </w:tr>
      <w:tr>
        <w:trPr>
          <w:trHeight w:val="5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15960</w:t>
            </w:r>
          </w:p>
        </w:tc>
      </w:tr>
      <w:tr>
        <w:trPr>
          <w:trHeight w:val="52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5625</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5575</w:t>
            </w:r>
          </w:p>
        </w:tc>
      </w:tr>
      <w:tr>
        <w:trPr>
          <w:trHeight w:val="34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10335</w:t>
            </w:r>
          </w:p>
        </w:tc>
      </w:tr>
      <w:tr>
        <w:trPr>
          <w:trHeight w:val="69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4160</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6175</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79508</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79508</w:t>
            </w:r>
          </w:p>
        </w:tc>
      </w:tr>
      <w:tr>
        <w:trPr>
          <w:trHeight w:val="52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аудандық маңызы бар қала, кент, ауыл (село), ауылдық (селолық) округ әкім аппараты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46376</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46376</w:t>
            </w:r>
          </w:p>
        </w:tc>
      </w:tr>
      <w:tr>
        <w:trPr>
          <w:trHeight w:val="67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округтердің автокөлік жолдарының жұмыс істеуін қамтамасыз ету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6376</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6376</w:t>
            </w:r>
          </w:p>
        </w:tc>
      </w:tr>
      <w:tr>
        <w:trPr>
          <w:trHeight w:val="70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64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33132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33132</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қызмет етуін қамтамасыз ету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23132</w:t>
            </w:r>
          </w:p>
        </w:tc>
      </w:tr>
      <w:tr>
        <w:trPr>
          <w:trHeight w:val="90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14519</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14519</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4955</w:t>
            </w:r>
          </w:p>
        </w:tc>
      </w:tr>
      <w:tr>
        <w:trPr>
          <w:trHeight w:val="52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4955</w:t>
            </w:r>
          </w:p>
        </w:tc>
      </w:tr>
      <w:tr>
        <w:trPr>
          <w:trHeight w:val="73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5518</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5518</w:t>
            </w:r>
          </w:p>
        </w:tc>
      </w:tr>
      <w:tr>
        <w:trPr>
          <w:trHeight w:val="88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5518</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5518</w:t>
            </w:r>
          </w:p>
        </w:tc>
      </w:tr>
      <w:tr>
        <w:trPr>
          <w:trHeight w:val="48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4046</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4046</w:t>
            </w:r>
          </w:p>
        </w:tc>
      </w:tr>
      <w:tr>
        <w:trPr>
          <w:trHeight w:val="46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3977</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3977</w:t>
            </w:r>
          </w:p>
        </w:tc>
      </w:tr>
      <w:tr>
        <w:trPr>
          <w:trHeight w:val="3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қызметін қолдау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56385,3</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56385,3</w:t>
            </w:r>
          </w:p>
        </w:tc>
      </w:tr>
      <w:tr>
        <w:trPr>
          <w:trHeight w:val="22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56385,3</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56385,3</w:t>
            </w:r>
          </w:p>
        </w:tc>
      </w:tr>
      <w:tr>
        <w:trPr>
          <w:trHeight w:val="54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r>
      <w:tr>
        <w:trPr>
          <w:trHeight w:val="72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56342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56342</w:t>
            </w:r>
          </w:p>
        </w:tc>
      </w:tr>
      <w:tr>
        <w:trPr>
          <w:trHeight w:val="28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14244</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14244</w:t>
            </w:r>
          </w:p>
        </w:tc>
      </w:tr>
      <w:tr>
        <w:trPr>
          <w:trHeight w:val="90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аумақтар,қоршаған ортаны және жануарлар дүниесін қорғау, жер қатынастары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14244</w:t>
            </w:r>
          </w:p>
        </w:tc>
      </w:tr>
      <w:tr>
        <w:trPr>
          <w:trHeight w:val="45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14244</w:t>
            </w:r>
          </w:p>
        </w:tc>
      </w:tr>
      <w:tr>
        <w:trPr>
          <w:trHeight w:val="90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14244</w:t>
            </w:r>
          </w:p>
        </w:tc>
      </w:tr>
      <w:tr>
        <w:trPr>
          <w:trHeight w:val="28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несиелердің өтелуі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ЖАСАЛАТЫН ОПЕРАЦИЯЛАР БОЙЫНША САЛЬДО</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БЮДЖЕТТІҢ ТАПШЫЛЫҒЫ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-75295,9</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-75295,9</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БЮДЖЕТТІҢ ТАПШЫЛЫҒЫН ҚАРЖЫЛАНДЫРУ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75295,9</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75295,9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