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72bd" w14:textId="92d7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2009 жылғы 23 желтоқсандағы № С-23-2 "2010-2012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2010 жылғы 19 қарашадағы № ВС-29-2 шешімі. Ақмола облысы Жақсы ауданының Әділет басқармасында 2010 жылғы 26 қарашада № 1-13-119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«2010-2012 жылдарға арналған Жақсы ауданының бюджеті туралы» 2009 жылғы 23 желтоқсандағы № С-23-2 (нормативтік құқықтық актілерді мемлекеттік тіркеудің Тізілімінде № 1-13-102 тіркелген, 2010 жылғы 22 қаңтарда аудандық «Жақсы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1-тармақшада:«2002021» сандары «2031001,7»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«236706» сандары «234833»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«7829» сандары «9702»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«1749364» сандары «1778344,7»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«2063072,9» сандары «2092053,6»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«14244» сандары «14006,6»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«237,4»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«-75295,9» сандары «-75058,5»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«75295,9» сандары «75058,5»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тармақшадағы келесі мазмұндағы жолдары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мемлекеттік кәсіпорындардың таза кіріс түсімдері»;        «жергілікті бюджеттен қаржыландырылатын мемлекеттік мекемелердің қызметтерін іске асыру түсімдері»;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«15307» сандары «15301»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«5541» сандары «5537»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«4097» сандары «4095»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«16254» сандары «17737,7»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сандары « 3493,7»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«381828» сандары «409458»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«5963» сандары «5836»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«509» сандары «382»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Жақсы аудандық мәслихатының «2010-2012 жылдарға арналған Жақсы ауданының бюджеті туралы» 2009 жылғы 23 желтоқсандағы № С-23-2 (нормативтік құқықтық актілерді мемлекеттік тіркеудің Тізілімінде № 1-13-102 тіркелген, 2010 жылғы 22 қаңтарда аудандық «Жақсы жаршысы» газетінде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Жақсы ауданының Әділет басқармасында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жиырма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Қ.Дүзелбаев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қарашадағы № ВС-29-2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 № С-23-2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593"/>
        <w:gridCol w:w="6733"/>
        <w:gridCol w:w="26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2031001,7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1778344,7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1778344,7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1778344,7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94"/>
        <w:gridCol w:w="594"/>
        <w:gridCol w:w="8558"/>
        <w:gridCol w:w="3155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2092053,6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164502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</w:t>
            </w:r>
          </w:p>
        </w:tc>
      </w:tr>
      <w:tr>
        <w:trPr>
          <w:trHeight w:val="1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94366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1050007,8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1050007,8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925977,2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57195,3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17000,3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жұмыспен қамту және әлеуметтік бағдарламалар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</w:t>
            </w:r>
          </w:p>
        </w:tc>
      </w:tr>
      <w:tr>
        <w:trPr>
          <w:trHeight w:val="1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беру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 Тәуелсіз Мемлекеттер Достастығы елдері бойынша, Қазақстан Республикасының аумағы бойынша жол жүруін, сондай-ақ оларға және олармен бірге жүретін адамдарға Мәскеу, Астана қалаларында мерекелік іс-шараларға қатысуы үшін тамақтануына, тұруына, жол жүруіне арналған шығыстарын төлеуді қамтамасыз ету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6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 әскери бөлімшелерде, мекемелерде, әскери-оқу орындарында әскери қызметтен өткен, запасқа босатылған (отставка), «1941-1945 жж. Ұлы Отан соғысында Германияны жеңгені үшiн» медалімен немесе «Жапонияны жеңгені үшін» медалімен марапатталған әскери қызметшілерге, Ұлы Отан соғысы жылдарында тылда 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(қызметте болған) адамдарға біржолғы материалдық көмек төлеу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129233,8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1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99240,8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алу және (немесе) құрылысы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44607,8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(қалалық) кітапханалардың жұмыс істеуі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қалалық)деңгейде спорттық жарыстар өткізу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441014,7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409458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409458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берілетің ағымдағы нысаналы трансферттер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</w:tr>
      <w:tr>
        <w:trPr>
          <w:trHeight w:val="1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14006,6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несиелердің өтелуі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-75058,5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75058,5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ВС-29-2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ауыл (селолық), ауылдық (селолық) округтерінің бюджеттік бағдарламаларының (кіші бағдарламалардың)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53"/>
        <w:gridCol w:w="508"/>
        <w:gridCol w:w="693"/>
        <w:gridCol w:w="553"/>
        <w:gridCol w:w="5953"/>
        <w:gridCol w:w="275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жолдарын жөндеу және ұстау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Есіл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Тарасов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