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8ea4a" w14:textId="c48ea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мәслихатының 2009 жылғы 23 желтоқсандағы № С-23-2 "2010-2012 жылдарға арналған Жақсы ауданының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Жақсы аудандық мәслихатының 2010 жылғы 13 желтоқсандағы № ВС-30-2 шешімі. Ақмола облысы Жақсы ауданының Әділет басқармасында 2010 жылғы 22 желтоқсанда № 1-13-123 тіркелді</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Республикасының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111 баптарына</w:t>
      </w:r>
      <w:r>
        <w:rPr>
          <w:rFonts w:ascii="Times New Roman"/>
          <w:b w:val="false"/>
          <w:i w:val="false"/>
          <w:color w:val="000000"/>
          <w:sz w:val="28"/>
        </w:rPr>
        <w:t>, 2001 жылғы 23 қаңтардағы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Жақсы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Жақсы аудандық мәслихатының «2010-2012 жылдарға арналған Жақсы ауданының бюджеті туралы» 2009 жылғы 23 желтоқсандағы № С-23-2 (нормативтік құқықтық актілерді мемлекеттік тіркеудің Тізілімінде № 1-13-102 тіркелген, 2010 жылдың 22 қаңтарында аудандық «Жақсы жаршысы»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1-тармақшада:</w:t>
      </w:r>
      <w:r>
        <w:br/>
      </w:r>
      <w:r>
        <w:rPr>
          <w:rFonts w:ascii="Times New Roman"/>
          <w:b w:val="false"/>
          <w:i w:val="false"/>
          <w:color w:val="000000"/>
          <w:sz w:val="28"/>
        </w:rPr>
        <w:t>
      «2031001,7» сандары «2031883,7» сандарына ауыстырылсын;</w:t>
      </w:r>
      <w:r>
        <w:br/>
      </w:r>
      <w:r>
        <w:rPr>
          <w:rFonts w:ascii="Times New Roman"/>
          <w:b w:val="false"/>
          <w:i w:val="false"/>
          <w:color w:val="000000"/>
          <w:sz w:val="28"/>
        </w:rPr>
        <w:t>
      «1778344,7» сандары «1779226,7» сандарына ауыстырылсын;</w:t>
      </w:r>
      <w:r>
        <w:br/>
      </w:r>
      <w:r>
        <w:rPr>
          <w:rFonts w:ascii="Times New Roman"/>
          <w:b w:val="false"/>
          <w:i w:val="false"/>
          <w:color w:val="000000"/>
          <w:sz w:val="28"/>
        </w:rPr>
        <w:t>
      2-тармақшада:</w:t>
      </w:r>
      <w:r>
        <w:br/>
      </w:r>
      <w:r>
        <w:rPr>
          <w:rFonts w:ascii="Times New Roman"/>
          <w:b w:val="false"/>
          <w:i w:val="false"/>
          <w:color w:val="000000"/>
          <w:sz w:val="28"/>
        </w:rPr>
        <w:t>
      «2092053,6» сандары «2092935,6» сандарына ауыстырылсын;</w:t>
      </w:r>
      <w:r>
        <w:br/>
      </w:r>
      <w:r>
        <w:rPr>
          <w:rFonts w:ascii="Times New Roman"/>
          <w:b w:val="false"/>
          <w:i w:val="false"/>
          <w:color w:val="000000"/>
          <w:sz w:val="28"/>
        </w:rPr>
        <w:t>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«409458» сандары «410340» сандарына ауыстырылсын;</w:t>
      </w:r>
      <w:r>
        <w:br/>
      </w:r>
      <w:r>
        <w:rPr>
          <w:rFonts w:ascii="Times New Roman"/>
          <w:b w:val="false"/>
          <w:i w:val="false"/>
          <w:color w:val="000000"/>
          <w:sz w:val="28"/>
        </w:rPr>
        <w:t>
</w:t>
      </w:r>
      <w:r>
        <w:rPr>
          <w:rFonts w:ascii="Times New Roman"/>
          <w:b w:val="false"/>
          <w:i w:val="false"/>
          <w:color w:val="000000"/>
          <w:sz w:val="28"/>
        </w:rPr>
        <w:t>
      2. Жақсы аудандық мәслихатының «2010-2012 жылдарға арналған Жақсы ауданының бюджеті туралы» 2009 жылғы 23 желтоқсандағы № С-23-2 (нормативтік құқықтық актілерді мемлекеттік тіркеудің Тізілімінде № 1-13-102 тіркелген, 2010 жылдың 22 қаңтарында аудандық «Жақсы жаршысы» газетінде жарияланған) шешімінің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Жақсы ауданының Әділет басқармасында мемлекеттік тіркелген күннен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Жақсы аудандық мәслихатының</w:t>
      </w:r>
      <w:r>
        <w:br/>
      </w:r>
      <w:r>
        <w:rPr>
          <w:rFonts w:ascii="Times New Roman"/>
          <w:b w:val="false"/>
          <w:i w:val="false"/>
          <w:color w:val="000000"/>
          <w:sz w:val="28"/>
        </w:rPr>
        <w:t>
</w:t>
      </w:r>
      <w:r>
        <w:rPr>
          <w:rFonts w:ascii="Times New Roman"/>
          <w:b w:val="false"/>
          <w:i/>
          <w:color w:val="000000"/>
          <w:sz w:val="28"/>
        </w:rPr>
        <w:t>      кезектен тыс отызыншы</w:t>
      </w:r>
      <w:r>
        <w:br/>
      </w:r>
      <w:r>
        <w:rPr>
          <w:rFonts w:ascii="Times New Roman"/>
          <w:b w:val="false"/>
          <w:i w:val="false"/>
          <w:color w:val="000000"/>
          <w:sz w:val="28"/>
        </w:rPr>
        <w:t>
</w:t>
      </w:r>
      <w:r>
        <w:rPr>
          <w:rFonts w:ascii="Times New Roman"/>
          <w:b w:val="false"/>
          <w:i/>
          <w:color w:val="000000"/>
          <w:sz w:val="28"/>
        </w:rPr>
        <w:t>      сессиясының төрағасы                       Б.Жанәділов</w:t>
      </w:r>
    </w:p>
    <w:p>
      <w:pPr>
        <w:spacing w:after="0"/>
        <w:ind w:left="0"/>
        <w:jc w:val="both"/>
      </w:pPr>
      <w:r>
        <w:rPr>
          <w:rFonts w:ascii="Times New Roman"/>
          <w:b w:val="false"/>
          <w:i/>
          <w:color w:val="000000"/>
          <w:sz w:val="28"/>
        </w:rPr>
        <w:t>      Жақсы аудандық</w:t>
      </w:r>
      <w:r>
        <w:br/>
      </w:r>
      <w:r>
        <w:rPr>
          <w:rFonts w:ascii="Times New Roman"/>
          <w:b w:val="false"/>
          <w:i w:val="false"/>
          <w:color w:val="000000"/>
          <w:sz w:val="28"/>
        </w:rPr>
        <w:t>
</w:t>
      </w:r>
      <w:r>
        <w:rPr>
          <w:rFonts w:ascii="Times New Roman"/>
          <w:b w:val="false"/>
          <w:i/>
          <w:color w:val="000000"/>
          <w:sz w:val="28"/>
        </w:rPr>
        <w:t>      мәслихатының</w:t>
      </w:r>
      <w:r>
        <w:br/>
      </w:r>
      <w:r>
        <w:rPr>
          <w:rFonts w:ascii="Times New Roman"/>
          <w:b w:val="false"/>
          <w:i w:val="false"/>
          <w:color w:val="000000"/>
          <w:sz w:val="28"/>
        </w:rPr>
        <w:t>
</w:t>
      </w:r>
      <w:r>
        <w:rPr>
          <w:rFonts w:ascii="Times New Roman"/>
          <w:b w:val="false"/>
          <w:i/>
          <w:color w:val="000000"/>
          <w:sz w:val="28"/>
        </w:rPr>
        <w:t>      хатшысы                                    Б.Жанәділов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Жақсы ауданының әкімі                      И.Қабдуғалиев</w:t>
      </w:r>
    </w:p>
    <w:p>
      <w:pPr>
        <w:spacing w:after="0"/>
        <w:ind w:left="0"/>
        <w:jc w:val="both"/>
      </w:pPr>
      <w:r>
        <w:rPr>
          <w:rFonts w:ascii="Times New Roman"/>
          <w:b w:val="false"/>
          <w:i/>
          <w:color w:val="000000"/>
          <w:sz w:val="28"/>
        </w:rPr>
        <w:t>      «Жақсы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Қ.Дүзелбаев</w:t>
      </w:r>
    </w:p>
    <w:bookmarkStart w:name="z5" w:id="1"/>
    <w:p>
      <w:pPr>
        <w:spacing w:after="0"/>
        <w:ind w:left="0"/>
        <w:jc w:val="both"/>
      </w:pPr>
      <w:r>
        <w:rPr>
          <w:rFonts w:ascii="Times New Roman"/>
          <w:b w:val="false"/>
          <w:i w:val="false"/>
          <w:color w:val="000000"/>
          <w:sz w:val="28"/>
        </w:rPr>
        <w:t xml:space="preserve">
Жақсы аудандық мәслихатының   </w:t>
      </w:r>
      <w:r>
        <w:br/>
      </w:r>
      <w:r>
        <w:rPr>
          <w:rFonts w:ascii="Times New Roman"/>
          <w:b w:val="false"/>
          <w:i w:val="false"/>
          <w:color w:val="000000"/>
          <w:sz w:val="28"/>
        </w:rPr>
        <w:t>
2010 жылғы 13 желтоқсандағы № ВС-30-2</w:t>
      </w:r>
      <w:r>
        <w:br/>
      </w:r>
      <w:r>
        <w:rPr>
          <w:rFonts w:ascii="Times New Roman"/>
          <w:b w:val="false"/>
          <w:i w:val="false"/>
          <w:color w:val="000000"/>
          <w:sz w:val="28"/>
        </w:rPr>
        <w:t xml:space="preserve">
шешіміне қосымша         </w:t>
      </w:r>
    </w:p>
    <w:bookmarkEnd w:id="1"/>
    <w:p>
      <w:pPr>
        <w:spacing w:after="0"/>
        <w:ind w:left="0"/>
        <w:jc w:val="both"/>
      </w:pPr>
      <w:r>
        <w:rPr>
          <w:rFonts w:ascii="Times New Roman"/>
          <w:b w:val="false"/>
          <w:i w:val="false"/>
          <w:color w:val="000000"/>
          <w:sz w:val="28"/>
        </w:rPr>
        <w:t xml:space="preserve">Жақсы аудандық мәслихатының   </w:t>
      </w:r>
      <w:r>
        <w:br/>
      </w:r>
      <w:r>
        <w:rPr>
          <w:rFonts w:ascii="Times New Roman"/>
          <w:b w:val="false"/>
          <w:i w:val="false"/>
          <w:color w:val="000000"/>
          <w:sz w:val="28"/>
        </w:rPr>
        <w:t>
2009 жылғы 23 желтоқсандағы № С-23-2</w:t>
      </w:r>
      <w:r>
        <w:br/>
      </w:r>
      <w:r>
        <w:rPr>
          <w:rFonts w:ascii="Times New Roman"/>
          <w:b w:val="false"/>
          <w:i w:val="false"/>
          <w:color w:val="000000"/>
          <w:sz w:val="28"/>
        </w:rPr>
        <w:t xml:space="preserve">
шешіміне 1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193"/>
        <w:gridCol w:w="1273"/>
        <w:gridCol w:w="5893"/>
        <w:gridCol w:w="2133"/>
      </w:tblGrid>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2031883,7</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234833</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106345</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106345</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108789</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77343</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19907</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10363</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w:t>
            </w:r>
          </w:p>
        </w:tc>
      </w:tr>
      <w:tr>
        <w:trPr>
          <w:trHeight w:val="58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102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r>
      <w:tr>
        <w:trPr>
          <w:trHeight w:val="5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 бөлігінің түсімдері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8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r>
      <w:tr>
        <w:trPr>
          <w:trHeight w:val="8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салынатын айыппұлдар, өсімпұлдар, санкциялар, өндіріп алулар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w:t>
            </w:r>
          </w:p>
        </w:tc>
      </w:tr>
      <w:tr>
        <w:trPr>
          <w:trHeight w:val="151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w:t>
            </w:r>
          </w:p>
        </w:tc>
      </w:tr>
      <w:tr>
        <w:trPr>
          <w:trHeight w:val="36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1779226,7</w:t>
            </w:r>
          </w:p>
        </w:tc>
      </w:tr>
      <w:tr>
        <w:trPr>
          <w:trHeight w:val="66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1779226,7</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1779226,7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1203"/>
        <w:gridCol w:w="994"/>
        <w:gridCol w:w="8170"/>
        <w:gridCol w:w="2510"/>
      </w:tblGrid>
      <w:tr>
        <w:trPr>
          <w:trHeight w:val="24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бекітілген</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2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2092935,6</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164502</w:t>
            </w:r>
          </w:p>
        </w:tc>
      </w:tr>
      <w:tr>
        <w:trPr>
          <w:trHeight w:val="42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w:t>
            </w:r>
          </w:p>
        </w:tc>
      </w:tr>
      <w:tr>
        <w:trPr>
          <w:trHeight w:val="45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w:t>
            </w:r>
          </w:p>
        </w:tc>
      </w:tr>
      <w:tr>
        <w:trPr>
          <w:trHeight w:val="27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38312</w:t>
            </w:r>
          </w:p>
        </w:tc>
      </w:tr>
      <w:tr>
        <w:trPr>
          <w:trHeight w:val="48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34278</w:t>
            </w:r>
          </w:p>
        </w:tc>
      </w:tr>
      <w:tr>
        <w:trPr>
          <w:trHeight w:val="25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w:t>
            </w:r>
          </w:p>
        </w:tc>
      </w:tr>
      <w:tr>
        <w:trPr>
          <w:trHeight w:val="52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72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96762</w:t>
            </w:r>
          </w:p>
        </w:tc>
      </w:tr>
      <w:tr>
        <w:trPr>
          <w:trHeight w:val="70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94366</w:t>
            </w:r>
          </w:p>
        </w:tc>
      </w:tr>
      <w:tr>
        <w:trPr>
          <w:trHeight w:val="51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r>
      <w:tr>
        <w:trPr>
          <w:trHeight w:val="31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1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18721</w:t>
            </w:r>
          </w:p>
        </w:tc>
      </w:tr>
      <w:tr>
        <w:trPr>
          <w:trHeight w:val="115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17391</w:t>
            </w:r>
          </w:p>
        </w:tc>
      </w:tr>
      <w:tr>
        <w:trPr>
          <w:trHeight w:val="27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3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42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45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24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25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45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49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1049698,8</w:t>
            </w:r>
          </w:p>
        </w:tc>
      </w:tr>
      <w:tr>
        <w:trPr>
          <w:trHeight w:val="43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1049698,8</w:t>
            </w:r>
          </w:p>
        </w:tc>
      </w:tr>
      <w:tr>
        <w:trPr>
          <w:trHeight w:val="48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w:t>
            </w:r>
          </w:p>
        </w:tc>
      </w:tr>
      <w:tr>
        <w:trPr>
          <w:trHeight w:val="21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925977,2</w:t>
            </w:r>
          </w:p>
        </w:tc>
      </w:tr>
      <w:tr>
        <w:trPr>
          <w:trHeight w:val="72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w:t>
            </w:r>
          </w:p>
        </w:tc>
      </w:tr>
      <w:tr>
        <w:trPr>
          <w:trHeight w:val="69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10788</w:t>
            </w:r>
          </w:p>
        </w:tc>
      </w:tr>
      <w:tr>
        <w:trPr>
          <w:trHeight w:val="25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19730</w:t>
            </w:r>
          </w:p>
        </w:tc>
      </w:tr>
      <w:tr>
        <w:trPr>
          <w:trHeight w:val="42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56886,3</w:t>
            </w:r>
          </w:p>
        </w:tc>
      </w:tr>
      <w:tr>
        <w:trPr>
          <w:trHeight w:val="25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p>
        </w:tc>
      </w:tr>
      <w:tr>
        <w:trPr>
          <w:trHeight w:val="67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17000,3</w:t>
            </w:r>
          </w:p>
        </w:tc>
      </w:tr>
      <w:tr>
        <w:trPr>
          <w:trHeight w:val="24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және әлеуметтік көмек</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80513</w:t>
            </w:r>
          </w:p>
        </w:tc>
      </w:tr>
      <w:tr>
        <w:trPr>
          <w:trHeight w:val="43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бара қаланың) жұмыспен қамту және әлеуметтік бағдарламалар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80513</w:t>
            </w:r>
          </w:p>
        </w:tc>
      </w:tr>
      <w:tr>
        <w:trPr>
          <w:trHeight w:val="88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14573</w:t>
            </w:r>
          </w:p>
        </w:tc>
      </w:tr>
      <w:tr>
        <w:trPr>
          <w:trHeight w:val="21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24161</w:t>
            </w:r>
          </w:p>
        </w:tc>
      </w:tr>
      <w:tr>
        <w:trPr>
          <w:trHeight w:val="28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24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6056</w:t>
            </w:r>
          </w:p>
        </w:tc>
      </w:tr>
      <w:tr>
        <w:trPr>
          <w:trHeight w:val="45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10720</w:t>
            </w:r>
          </w:p>
        </w:tc>
      </w:tr>
      <w:tr>
        <w:trPr>
          <w:trHeight w:val="49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46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45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беру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w:t>
            </w:r>
          </w:p>
        </w:tc>
      </w:tr>
      <w:tr>
        <w:trPr>
          <w:trHeight w:val="27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w:t>
            </w:r>
          </w:p>
        </w:tc>
      </w:tr>
      <w:tr>
        <w:trPr>
          <w:trHeight w:val="115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r>
      <w:tr>
        <w:trPr>
          <w:trHeight w:val="186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289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w:t>
            </w:r>
          </w:p>
        </w:tc>
      </w:tr>
      <w:tr>
        <w:trPr>
          <w:trHeight w:val="25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шаруашылығы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129742,8</w:t>
            </w:r>
          </w:p>
        </w:tc>
      </w:tr>
      <w:tr>
        <w:trPr>
          <w:trHeight w:val="69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w:t>
            </w:r>
          </w:p>
        </w:tc>
      </w:tr>
      <w:tr>
        <w:trPr>
          <w:trHeight w:val="25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w:t>
            </w:r>
          </w:p>
        </w:tc>
      </w:tr>
      <w:tr>
        <w:trPr>
          <w:trHeight w:val="25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21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21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9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24268</w:t>
            </w:r>
          </w:p>
        </w:tc>
      </w:tr>
      <w:tr>
        <w:trPr>
          <w:trHeight w:val="49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w:t>
            </w:r>
          </w:p>
        </w:tc>
      </w:tr>
      <w:tr>
        <w:trPr>
          <w:trHeight w:val="27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w:t>
            </w:r>
          </w:p>
        </w:tc>
      </w:tr>
      <w:tr>
        <w:trPr>
          <w:trHeight w:val="22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r>
      <w:tr>
        <w:trPr>
          <w:trHeight w:val="24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13049</w:t>
            </w:r>
          </w:p>
        </w:tc>
      </w:tr>
      <w:tr>
        <w:trPr>
          <w:trHeight w:val="43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99240,8</w:t>
            </w:r>
          </w:p>
        </w:tc>
      </w:tr>
      <w:tr>
        <w:trPr>
          <w:trHeight w:val="49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алу және (немесе) құрылысы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54633</w:t>
            </w:r>
          </w:p>
        </w:tc>
      </w:tr>
      <w:tr>
        <w:trPr>
          <w:trHeight w:val="46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44607,8</w:t>
            </w:r>
          </w:p>
        </w:tc>
      </w:tr>
      <w:tr>
        <w:trPr>
          <w:trHeight w:val="45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62603</w:t>
            </w:r>
          </w:p>
        </w:tc>
      </w:tr>
      <w:tr>
        <w:trPr>
          <w:trHeight w:val="46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47095</w:t>
            </w:r>
          </w:p>
        </w:tc>
      </w:tr>
      <w:tr>
        <w:trPr>
          <w:trHeight w:val="69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w:t>
            </w:r>
          </w:p>
        </w:tc>
      </w:tr>
      <w:tr>
        <w:trPr>
          <w:trHeight w:val="22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24086</w:t>
            </w:r>
          </w:p>
        </w:tc>
      </w:tr>
      <w:tr>
        <w:trPr>
          <w:trHeight w:val="24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16744</w:t>
            </w:r>
          </w:p>
        </w:tc>
      </w:tr>
      <w:tr>
        <w:trPr>
          <w:trHeight w:val="45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r>
      <w:tr>
        <w:trPr>
          <w:trHeight w:val="43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6984</w:t>
            </w:r>
          </w:p>
        </w:tc>
      </w:tr>
      <w:tr>
        <w:trPr>
          <w:trHeight w:val="88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w:t>
            </w:r>
          </w:p>
        </w:tc>
      </w:tr>
      <w:tr>
        <w:trPr>
          <w:trHeight w:val="45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r>
      <w:tr>
        <w:trPr>
          <w:trHeight w:val="48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8524</w:t>
            </w:r>
          </w:p>
        </w:tc>
      </w:tr>
      <w:tr>
        <w:trPr>
          <w:trHeight w:val="64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w:t>
            </w:r>
          </w:p>
        </w:tc>
      </w:tr>
      <w:tr>
        <w:trPr>
          <w:trHeight w:val="45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қалалық)деңгейде спорттық жарыстар өткізу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r>
      <w:tr>
        <w:trPr>
          <w:trHeight w:val="66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88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аумақтар,қоршаған ортаны және жануарлар дүниесін қорғау, жер қатынастары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441696,7</w:t>
            </w:r>
          </w:p>
        </w:tc>
      </w:tr>
      <w:tr>
        <w:trPr>
          <w:trHeight w:val="48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3493,7</w:t>
            </w:r>
          </w:p>
        </w:tc>
      </w:tr>
      <w:tr>
        <w:trPr>
          <w:trHeight w:val="9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3493,7</w:t>
            </w:r>
          </w:p>
        </w:tc>
      </w:tr>
      <w:tr>
        <w:trPr>
          <w:trHeight w:val="51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410340</w:t>
            </w:r>
          </w:p>
        </w:tc>
      </w:tr>
      <w:tr>
        <w:trPr>
          <w:trHeight w:val="21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410340</w:t>
            </w:r>
          </w:p>
        </w:tc>
      </w:tr>
      <w:tr>
        <w:trPr>
          <w:trHeight w:val="48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13412</w:t>
            </w:r>
          </w:p>
        </w:tc>
      </w:tr>
      <w:tr>
        <w:trPr>
          <w:trHeight w:val="45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w:t>
            </w:r>
          </w:p>
        </w:tc>
      </w:tr>
      <w:tr>
        <w:trPr>
          <w:trHeight w:val="43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1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8385</w:t>
            </w:r>
          </w:p>
        </w:tc>
      </w:tr>
      <w:tr>
        <w:trPr>
          <w:trHeight w:val="48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жер қатынастар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14451</w:t>
            </w:r>
          </w:p>
        </w:tc>
      </w:tr>
      <w:tr>
        <w:trPr>
          <w:trHeight w:val="69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шаруашылық және жер қатынастары саласындағы (облыстық маңызы бар)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13108</w:t>
            </w:r>
          </w:p>
        </w:tc>
      </w:tr>
      <w:tr>
        <w:trPr>
          <w:trHeight w:val="24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органдардағы күрделі шығындар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21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p>
        </w:tc>
      </w:tr>
      <w:tr>
        <w:trPr>
          <w:trHeight w:val="54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16176</w:t>
            </w:r>
          </w:p>
        </w:tc>
      </w:tr>
      <w:tr>
        <w:trPr>
          <w:trHeight w:val="51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w:t>
            </w:r>
          </w:p>
        </w:tc>
      </w:tr>
      <w:tr>
        <w:trPr>
          <w:trHeight w:val="49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r>
        <w:trPr>
          <w:trHeight w:val="3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9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10551</w:t>
            </w:r>
          </w:p>
        </w:tc>
      </w:tr>
      <w:tr>
        <w:trPr>
          <w:trHeight w:val="67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w:t>
            </w:r>
          </w:p>
        </w:tc>
      </w:tr>
      <w:tr>
        <w:trPr>
          <w:trHeight w:val="49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w:t>
            </w:r>
          </w:p>
        </w:tc>
      </w:tr>
      <w:tr>
        <w:trPr>
          <w:trHeight w:val="24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79406</w:t>
            </w:r>
          </w:p>
        </w:tc>
      </w:tr>
      <w:tr>
        <w:trPr>
          <w:trHeight w:val="51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46376</w:t>
            </w:r>
          </w:p>
        </w:tc>
      </w:tr>
      <w:tr>
        <w:trPr>
          <w:trHeight w:val="67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w:t>
            </w:r>
          </w:p>
        </w:tc>
      </w:tr>
      <w:tr>
        <w:trPr>
          <w:trHeight w:val="67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73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33030</w:t>
            </w:r>
          </w:p>
        </w:tc>
      </w:tr>
      <w:tr>
        <w:trPr>
          <w:trHeight w:val="24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23030</w:t>
            </w:r>
          </w:p>
        </w:tc>
      </w:tr>
      <w:tr>
        <w:trPr>
          <w:trHeight w:val="9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w:t>
            </w:r>
          </w:p>
        </w:tc>
      </w:tr>
      <w:tr>
        <w:trPr>
          <w:trHeight w:val="70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w:t>
            </w:r>
          </w:p>
        </w:tc>
      </w:tr>
      <w:tr>
        <w:trPr>
          <w:trHeight w:val="91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w:t>
            </w:r>
          </w:p>
        </w:tc>
      </w:tr>
      <w:tr>
        <w:trPr>
          <w:trHeight w:val="46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w:t>
            </w:r>
          </w:p>
        </w:tc>
      </w:tr>
      <w:tr>
        <w:trPr>
          <w:trHeight w:val="67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w:t>
            </w:r>
          </w:p>
        </w:tc>
      </w:tr>
      <w:tr>
        <w:trPr>
          <w:trHeight w:val="31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24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56385,3</w:t>
            </w:r>
          </w:p>
        </w:tc>
      </w:tr>
      <w:tr>
        <w:trPr>
          <w:trHeight w:val="49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56385,3</w:t>
            </w:r>
          </w:p>
        </w:tc>
      </w:tr>
      <w:tr>
        <w:trPr>
          <w:trHeight w:val="48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66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56342</w:t>
            </w:r>
          </w:p>
        </w:tc>
      </w:tr>
      <w:tr>
        <w:trPr>
          <w:trHeight w:val="27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14006,6</w:t>
            </w:r>
          </w:p>
        </w:tc>
      </w:tr>
      <w:tr>
        <w:trPr>
          <w:trHeight w:val="24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аумақтар,қоршаған ортаны және жануарлар дүниесін қорғау, жер қатынастары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r>
      <w:tr>
        <w:trPr>
          <w:trHeight w:val="67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r>
      <w:tr>
        <w:trPr>
          <w:trHeight w:val="27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несиелердін өтелуі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w:t>
            </w:r>
          </w:p>
        </w:tc>
      </w:tr>
      <w:tr>
        <w:trPr>
          <w:trHeight w:val="45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-75058,5</w:t>
            </w:r>
          </w:p>
        </w:tc>
      </w:tr>
      <w:tr>
        <w:trPr>
          <w:trHeight w:val="27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75058,5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