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ce9c79" w14:textId="ace9c7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2011-2013 жылдарға арналған Жақсы ауданының бюджеті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Жақсы аудандық мәслихатының 2010 жылғы 23 желтоқсандағы № С-31-3 шешімі. Ақмола облысы Жақсы ауданының Әділет басқармасында 2011 жылы 13 қаңтарда № 1-13-125 тіркелді. Қолданылу мерзімінің аяқталуына байланысты күші жойылды - (Ақмола облысы Жақсы аудандық мәслихатының 2013 жылғы 17 маусымдағы № 120 хатымен)</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 (Ақмола облысы Жақсы аудандық мәслихатының 17.06.2013 № 120 хатымен).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75 бабының </w:t>
      </w:r>
      <w:r>
        <w:rPr>
          <w:rFonts w:ascii="Times New Roman"/>
          <w:b w:val="false"/>
          <w:i w:val="false"/>
          <w:color w:val="000000"/>
          <w:sz w:val="28"/>
        </w:rPr>
        <w:t>2 тармағына</w:t>
      </w:r>
      <w:r>
        <w:rPr>
          <w:rFonts w:ascii="Times New Roman"/>
          <w:b w:val="false"/>
          <w:i w:val="false"/>
          <w:color w:val="000000"/>
          <w:sz w:val="28"/>
        </w:rPr>
        <w:t>, Қазақстан Республикасының</w:t>
      </w:r>
      <w:r>
        <w:br/>
      </w:r>
      <w:r>
        <w:rPr>
          <w:rFonts w:ascii="Times New Roman"/>
          <w:b w:val="false"/>
          <w:i w:val="false"/>
          <w:color w:val="000000"/>
          <w:sz w:val="28"/>
        </w:rPr>
        <w:t xml:space="preserve">
2001 жылғы 23 қаңтардағы «Қазақстан Республикасындағы </w:t>
      </w:r>
      <w:r>
        <w:br/>
      </w:r>
      <w:r>
        <w:rPr>
          <w:rFonts w:ascii="Times New Roman"/>
          <w:b w:val="false"/>
          <w:i w:val="false"/>
          <w:color w:val="000000"/>
          <w:sz w:val="28"/>
        </w:rPr>
        <w:t>
жергілікті мемлекеттік басқару және өзін-өзі басқару туралы»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Жақсы аудандық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2011-2013 жылдарға арналған аудандық бюджет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қосымшаларына</w:t>
      </w:r>
      <w:r>
        <w:rPr>
          <w:rFonts w:ascii="Times New Roman"/>
          <w:b w:val="false"/>
          <w:i w:val="false"/>
          <w:color w:val="000000"/>
          <w:sz w:val="28"/>
        </w:rPr>
        <w:t xml:space="preserve"> сәйкес оның ішінде 2011 жылға арналғаны келесі көлемдерде бекітілсін:</w:t>
      </w:r>
      <w:r>
        <w:br/>
      </w:r>
      <w:r>
        <w:rPr>
          <w:rFonts w:ascii="Times New Roman"/>
          <w:b w:val="false"/>
          <w:i w:val="false"/>
          <w:color w:val="000000"/>
          <w:sz w:val="28"/>
        </w:rPr>
        <w:t>
      1) түсімдер - 1895732,1 мың теңге, оның ішінде:</w:t>
      </w:r>
      <w:r>
        <w:br/>
      </w:r>
      <w:r>
        <w:rPr>
          <w:rFonts w:ascii="Times New Roman"/>
          <w:b w:val="false"/>
          <w:i w:val="false"/>
          <w:color w:val="000000"/>
          <w:sz w:val="28"/>
        </w:rPr>
        <w:t>
      салықтық түсімдер - 276238 мың теңге;</w:t>
      </w:r>
      <w:r>
        <w:br/>
      </w:r>
      <w:r>
        <w:rPr>
          <w:rFonts w:ascii="Times New Roman"/>
          <w:b w:val="false"/>
          <w:i w:val="false"/>
          <w:color w:val="000000"/>
          <w:sz w:val="28"/>
        </w:rPr>
        <w:t>
      салықтық емес түсімдер - 14424,3 мың теңге;</w:t>
      </w:r>
      <w:r>
        <w:br/>
      </w:r>
      <w:r>
        <w:rPr>
          <w:rFonts w:ascii="Times New Roman"/>
          <w:b w:val="false"/>
          <w:i w:val="false"/>
          <w:color w:val="000000"/>
          <w:sz w:val="28"/>
        </w:rPr>
        <w:t>
      негізгі капиталды сатудан түсетін түсімдер - 5756 мың теңге;</w:t>
      </w:r>
      <w:r>
        <w:br/>
      </w:r>
      <w:r>
        <w:rPr>
          <w:rFonts w:ascii="Times New Roman"/>
          <w:b w:val="false"/>
          <w:i w:val="false"/>
          <w:color w:val="000000"/>
          <w:sz w:val="28"/>
        </w:rPr>
        <w:t>
      трансферттердің түсімдері - 1599313,8 мың теңге:</w:t>
      </w:r>
      <w:r>
        <w:br/>
      </w:r>
      <w:r>
        <w:rPr>
          <w:rFonts w:ascii="Times New Roman"/>
          <w:b w:val="false"/>
          <w:i w:val="false"/>
          <w:color w:val="000000"/>
          <w:sz w:val="28"/>
        </w:rPr>
        <w:t>
      2) шығындар - 1933475,1 мың теңге;</w:t>
      </w:r>
      <w:r>
        <w:br/>
      </w:r>
      <w:r>
        <w:rPr>
          <w:rFonts w:ascii="Times New Roman"/>
          <w:b w:val="false"/>
          <w:i w:val="false"/>
          <w:color w:val="000000"/>
          <w:sz w:val="28"/>
        </w:rPr>
        <w:t>
      3) таза бюджеттік несиелендіру - 43560 мың теңге, оның ішінде:</w:t>
      </w:r>
      <w:r>
        <w:br/>
      </w:r>
      <w:r>
        <w:rPr>
          <w:rFonts w:ascii="Times New Roman"/>
          <w:b w:val="false"/>
          <w:i w:val="false"/>
          <w:color w:val="000000"/>
          <w:sz w:val="28"/>
        </w:rPr>
        <w:t>
      бюджеттік несиелер - 44510 мың теңге;</w:t>
      </w:r>
      <w:r>
        <w:br/>
      </w:r>
      <w:r>
        <w:rPr>
          <w:rFonts w:ascii="Times New Roman"/>
          <w:b w:val="false"/>
          <w:i w:val="false"/>
          <w:color w:val="000000"/>
          <w:sz w:val="28"/>
        </w:rPr>
        <w:t>
      бюджеттік кредиттерді өтеу - 950 мың теңге;</w:t>
      </w:r>
      <w:r>
        <w:br/>
      </w:r>
      <w:r>
        <w:rPr>
          <w:rFonts w:ascii="Times New Roman"/>
          <w:b w:val="false"/>
          <w:i w:val="false"/>
          <w:color w:val="000000"/>
          <w:sz w:val="28"/>
        </w:rPr>
        <w:t>
      4) қаржы активтерімен жасалатын операциялар бойынша сальдо - 3150 мың теңге, оның ішінде:</w:t>
      </w:r>
      <w:r>
        <w:br/>
      </w:r>
      <w:r>
        <w:rPr>
          <w:rFonts w:ascii="Times New Roman"/>
          <w:b w:val="false"/>
          <w:i w:val="false"/>
          <w:color w:val="000000"/>
          <w:sz w:val="28"/>
        </w:rPr>
        <w:t>
      қаржы активтерін сатып алу - 3150 мың теңге;</w:t>
      </w:r>
      <w:r>
        <w:br/>
      </w:r>
      <w:r>
        <w:rPr>
          <w:rFonts w:ascii="Times New Roman"/>
          <w:b w:val="false"/>
          <w:i w:val="false"/>
          <w:color w:val="000000"/>
          <w:sz w:val="28"/>
        </w:rPr>
        <w:t>
      қаржылық активтерді сатудан мемлекет түсімдері - 0 мың теңге;</w:t>
      </w:r>
      <w:r>
        <w:br/>
      </w:r>
      <w:r>
        <w:rPr>
          <w:rFonts w:ascii="Times New Roman"/>
          <w:b w:val="false"/>
          <w:i w:val="false"/>
          <w:color w:val="000000"/>
          <w:sz w:val="28"/>
        </w:rPr>
        <w:t>
      5) бюджеттің тапшылығы – -84453 мың теңге;</w:t>
      </w:r>
      <w:r>
        <w:br/>
      </w:r>
      <w:r>
        <w:rPr>
          <w:rFonts w:ascii="Times New Roman"/>
          <w:b w:val="false"/>
          <w:i w:val="false"/>
          <w:color w:val="000000"/>
          <w:sz w:val="28"/>
        </w:rPr>
        <w:t>
      6) бюджеттің тапшылығын қаржыландыру - 84453 мың теңге.</w:t>
      </w:r>
      <w:r>
        <w:br/>
      </w:r>
      <w:r>
        <w:rPr>
          <w:rFonts w:ascii="Times New Roman"/>
          <w:b w:val="false"/>
          <w:i w:val="false"/>
          <w:color w:val="000000"/>
          <w:sz w:val="28"/>
        </w:rPr>
        <w:t>
</w:t>
      </w:r>
      <w:r>
        <w:rPr>
          <w:rFonts w:ascii="Times New Roman"/>
          <w:b w:val="false"/>
          <w:i w:val="false"/>
          <w:color w:val="ff0000"/>
          <w:sz w:val="28"/>
        </w:rPr>
        <w:t xml:space="preserve">      Ескерту. 1 тармақ жаңа редакцияда - Ақмола облысы Жақсы аудандық мәслихатының 2011.11.11 </w:t>
      </w:r>
      <w:r>
        <w:rPr>
          <w:rFonts w:ascii="Times New Roman"/>
          <w:b w:val="false"/>
          <w:i w:val="false"/>
          <w:color w:val="000000"/>
          <w:sz w:val="28"/>
        </w:rPr>
        <w:t>№ ВС-37-1</w:t>
      </w:r>
      <w:r>
        <w:rPr>
          <w:rFonts w:ascii="Times New Roman"/>
          <w:b w:val="false"/>
          <w:i w:val="false"/>
          <w:color w:val="000000"/>
          <w:sz w:val="28"/>
        </w:rPr>
        <w:t> </w:t>
      </w:r>
      <w:r>
        <w:rPr>
          <w:rFonts w:ascii="Times New Roman"/>
          <w:b w:val="false"/>
          <w:i w:val="false"/>
          <w:color w:val="ff0000"/>
          <w:sz w:val="28"/>
        </w:rPr>
        <w:t>(2011 жылдың 1 қаңтарынан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2. Келесі көздердің есебінен аудан бюджетінің кірістері бекітілсін:</w:t>
      </w:r>
      <w:r>
        <w:br/>
      </w:r>
      <w:r>
        <w:rPr>
          <w:rFonts w:ascii="Times New Roman"/>
          <w:b w:val="false"/>
          <w:i w:val="false"/>
          <w:color w:val="000000"/>
          <w:sz w:val="28"/>
        </w:rPr>
        <w:t>
      1) салықтық түсімдерден; оның ішінде:</w:t>
      </w:r>
      <w:r>
        <w:br/>
      </w:r>
      <w:r>
        <w:rPr>
          <w:rFonts w:ascii="Times New Roman"/>
          <w:b w:val="false"/>
          <w:i w:val="false"/>
          <w:color w:val="000000"/>
          <w:sz w:val="28"/>
        </w:rPr>
        <w:t>
      төлем көзінен салық салынбайтын табыстардан ұсталатын жеке табыс салығы;</w:t>
      </w:r>
      <w:r>
        <w:br/>
      </w:r>
      <w:r>
        <w:rPr>
          <w:rFonts w:ascii="Times New Roman"/>
          <w:b w:val="false"/>
          <w:i w:val="false"/>
          <w:color w:val="000000"/>
          <w:sz w:val="28"/>
        </w:rPr>
        <w:t>
      әр түрлі талондар арқылы жұмысын іске асыратын, жеке тұлғалардың жеке түсімдері;</w:t>
      </w:r>
      <w:r>
        <w:br/>
      </w:r>
      <w:r>
        <w:rPr>
          <w:rFonts w:ascii="Times New Roman"/>
          <w:b w:val="false"/>
          <w:i w:val="false"/>
          <w:color w:val="000000"/>
          <w:sz w:val="28"/>
        </w:rPr>
        <w:t>
      әлеуметтік салық;</w:t>
      </w:r>
      <w:r>
        <w:br/>
      </w:r>
      <w:r>
        <w:rPr>
          <w:rFonts w:ascii="Times New Roman"/>
          <w:b w:val="false"/>
          <w:i w:val="false"/>
          <w:color w:val="000000"/>
          <w:sz w:val="28"/>
        </w:rPr>
        <w:t xml:space="preserve">
      заңды тұлғалардың және жеке кәсіпкерлердің мүлкіне салынатын </w:t>
      </w:r>
      <w:r>
        <w:br/>
      </w:r>
      <w:r>
        <w:rPr>
          <w:rFonts w:ascii="Times New Roman"/>
          <w:b w:val="false"/>
          <w:i w:val="false"/>
          <w:color w:val="000000"/>
          <w:sz w:val="28"/>
        </w:rPr>
        <w:t>
салық;</w:t>
      </w:r>
      <w:r>
        <w:br/>
      </w:r>
      <w:r>
        <w:rPr>
          <w:rFonts w:ascii="Times New Roman"/>
          <w:b w:val="false"/>
          <w:i w:val="false"/>
          <w:color w:val="000000"/>
          <w:sz w:val="28"/>
        </w:rPr>
        <w:t>
      жеке тұлғалардың мүлкіне салынатын салық;</w:t>
      </w:r>
      <w:r>
        <w:br/>
      </w:r>
      <w:r>
        <w:rPr>
          <w:rFonts w:ascii="Times New Roman"/>
          <w:b w:val="false"/>
          <w:i w:val="false"/>
          <w:color w:val="000000"/>
          <w:sz w:val="28"/>
        </w:rPr>
        <w:t>
      елді мекендер жерлеріне жеке тұлғалардан алынатын жер салығы;</w:t>
      </w:r>
      <w:r>
        <w:br/>
      </w:r>
      <w:r>
        <w:rPr>
          <w:rFonts w:ascii="Times New Roman"/>
          <w:b w:val="false"/>
          <w:i w:val="false"/>
          <w:color w:val="000000"/>
          <w:sz w:val="28"/>
        </w:rPr>
        <w:t>
      өнеркәсіп, көлік, байланыс, қорғаныс жеріне және ауыл шаруашылығы арналмаған өзге де жерге салынатын жер салығы;</w:t>
      </w:r>
      <w:r>
        <w:br/>
      </w:r>
      <w:r>
        <w:rPr>
          <w:rFonts w:ascii="Times New Roman"/>
          <w:b w:val="false"/>
          <w:i w:val="false"/>
          <w:color w:val="000000"/>
          <w:sz w:val="28"/>
        </w:rPr>
        <w:t>
      елді мекендер жерлеріне, заңды тұлғалардан, жеке кәсіпкерлерден, жеке нотариустар мен адвокаттардан алынатын жер салығы;</w:t>
      </w:r>
      <w:r>
        <w:br/>
      </w:r>
      <w:r>
        <w:rPr>
          <w:rFonts w:ascii="Times New Roman"/>
          <w:b w:val="false"/>
          <w:i w:val="false"/>
          <w:color w:val="000000"/>
          <w:sz w:val="28"/>
        </w:rPr>
        <w:t>
      заңды тұлғалардан көлік құралдарына салынатын салық;</w:t>
      </w:r>
      <w:r>
        <w:br/>
      </w:r>
      <w:r>
        <w:rPr>
          <w:rFonts w:ascii="Times New Roman"/>
          <w:b w:val="false"/>
          <w:i w:val="false"/>
          <w:color w:val="000000"/>
          <w:sz w:val="28"/>
        </w:rPr>
        <w:t>
      жеке тұлғалардан көлік құралдарына салынатын салық;</w:t>
      </w:r>
      <w:r>
        <w:br/>
      </w:r>
      <w:r>
        <w:rPr>
          <w:rFonts w:ascii="Times New Roman"/>
          <w:b w:val="false"/>
          <w:i w:val="false"/>
          <w:color w:val="000000"/>
          <w:sz w:val="28"/>
        </w:rPr>
        <w:t>
      бірыңғай жер салығы;</w:t>
      </w:r>
      <w:r>
        <w:br/>
      </w:r>
      <w:r>
        <w:rPr>
          <w:rFonts w:ascii="Times New Roman"/>
          <w:b w:val="false"/>
          <w:i w:val="false"/>
          <w:color w:val="000000"/>
          <w:sz w:val="28"/>
        </w:rPr>
        <w:t>
      акциздер;</w:t>
      </w:r>
      <w:r>
        <w:br/>
      </w:r>
      <w:r>
        <w:rPr>
          <w:rFonts w:ascii="Times New Roman"/>
          <w:b w:val="false"/>
          <w:i w:val="false"/>
          <w:color w:val="000000"/>
          <w:sz w:val="28"/>
        </w:rPr>
        <w:t>
      жер учаскелерін пайдаланғаны үшін төлем;</w:t>
      </w:r>
      <w:r>
        <w:br/>
      </w:r>
      <w:r>
        <w:rPr>
          <w:rFonts w:ascii="Times New Roman"/>
          <w:b w:val="false"/>
          <w:i w:val="false"/>
          <w:color w:val="000000"/>
          <w:sz w:val="28"/>
        </w:rPr>
        <w:t>
      жеке кәсіпкерлерді мемлекеттік тіркегені үшін алынатын алым;</w:t>
      </w:r>
      <w:r>
        <w:br/>
      </w:r>
      <w:r>
        <w:rPr>
          <w:rFonts w:ascii="Times New Roman"/>
          <w:b w:val="false"/>
          <w:i w:val="false"/>
          <w:color w:val="000000"/>
          <w:sz w:val="28"/>
        </w:rPr>
        <w:t xml:space="preserve">
      жекелеген қызмет түрлерімен айналысу құқығы үшін лицензиялық </w:t>
      </w:r>
      <w:r>
        <w:br/>
      </w:r>
      <w:r>
        <w:rPr>
          <w:rFonts w:ascii="Times New Roman"/>
          <w:b w:val="false"/>
          <w:i w:val="false"/>
          <w:color w:val="000000"/>
          <w:sz w:val="28"/>
        </w:rPr>
        <w:t>
алым;</w:t>
      </w:r>
      <w:r>
        <w:br/>
      </w:r>
      <w:r>
        <w:rPr>
          <w:rFonts w:ascii="Times New Roman"/>
          <w:b w:val="false"/>
          <w:i w:val="false"/>
          <w:color w:val="000000"/>
          <w:sz w:val="28"/>
        </w:rPr>
        <w:t>
      заңды тұлғаларды мемлекеттік тіркегені және филиалдар мен өкілеттерді есептік тіркегені, сондай-ақ оларды қайта тіркегені үшін алым;</w:t>
      </w:r>
      <w:r>
        <w:br/>
      </w:r>
      <w:r>
        <w:rPr>
          <w:rFonts w:ascii="Times New Roman"/>
          <w:b w:val="false"/>
          <w:i w:val="false"/>
          <w:color w:val="000000"/>
          <w:sz w:val="28"/>
        </w:rPr>
        <w:t>
      жылжымалы мүлікті кепілдікке салуды мемлекеттік тіркегені және кеменің немесе жасалып жатқан кеменің ипотекасы үшін алынатын алым;</w:t>
      </w:r>
      <w:r>
        <w:br/>
      </w:r>
      <w:r>
        <w:rPr>
          <w:rFonts w:ascii="Times New Roman"/>
          <w:b w:val="false"/>
          <w:i w:val="false"/>
          <w:color w:val="000000"/>
          <w:sz w:val="28"/>
        </w:rPr>
        <w:t>
      көлік құралдарын мемлекеттік тіркегені, сондай-ақ оларды қайта тіркегені үшін алым;</w:t>
      </w:r>
      <w:r>
        <w:br/>
      </w:r>
      <w:r>
        <w:rPr>
          <w:rFonts w:ascii="Times New Roman"/>
          <w:b w:val="false"/>
          <w:i w:val="false"/>
          <w:color w:val="000000"/>
          <w:sz w:val="28"/>
        </w:rPr>
        <w:t>
      жылжымайтын мүлікке және олармен мәміле жасау құқығын мемлекеттік тіркегені үшін алынатын алым;</w:t>
      </w:r>
      <w:r>
        <w:br/>
      </w:r>
      <w:r>
        <w:rPr>
          <w:rFonts w:ascii="Times New Roman"/>
          <w:b w:val="false"/>
          <w:i w:val="false"/>
          <w:color w:val="000000"/>
          <w:sz w:val="28"/>
        </w:rPr>
        <w:t>
      жергілікті маңызы бар және елді мекендердегі жалпы пайдаланудағы автомобиль жолдарының бөлу жолағында сыртқы (көрнекі) жарнамаларды орналастырғаны үшін алынатын төлем;</w:t>
      </w:r>
      <w:r>
        <w:br/>
      </w:r>
      <w:r>
        <w:rPr>
          <w:rFonts w:ascii="Times New Roman"/>
          <w:b w:val="false"/>
          <w:i w:val="false"/>
          <w:color w:val="000000"/>
          <w:sz w:val="28"/>
        </w:rPr>
        <w:t>
      мемлекеттік баж;</w:t>
      </w:r>
      <w:r>
        <w:br/>
      </w:r>
      <w:r>
        <w:rPr>
          <w:rFonts w:ascii="Times New Roman"/>
          <w:b w:val="false"/>
          <w:i w:val="false"/>
          <w:color w:val="000000"/>
          <w:sz w:val="28"/>
        </w:rPr>
        <w:t>
      2) салықтық емес түсімдерден, оның ішінде:</w:t>
      </w:r>
      <w:r>
        <w:br/>
      </w:r>
      <w:r>
        <w:rPr>
          <w:rFonts w:ascii="Times New Roman"/>
          <w:b w:val="false"/>
          <w:i w:val="false"/>
          <w:color w:val="000000"/>
          <w:sz w:val="28"/>
        </w:rPr>
        <w:t>
      коммуналдық мемлекеттік кәсіпорындардың таза кірісінің бір бөлігінің түсімдері;</w:t>
      </w:r>
      <w:r>
        <w:br/>
      </w:r>
      <w:r>
        <w:rPr>
          <w:rFonts w:ascii="Times New Roman"/>
          <w:b w:val="false"/>
          <w:i w:val="false"/>
          <w:color w:val="000000"/>
          <w:sz w:val="28"/>
        </w:rPr>
        <w:t>
      коммуналдық меншігіндегі акциялардың мемлекеттік пакеттеріне дивидендтер;</w:t>
      </w:r>
      <w:r>
        <w:br/>
      </w:r>
      <w:r>
        <w:rPr>
          <w:rFonts w:ascii="Times New Roman"/>
          <w:b w:val="false"/>
          <w:i w:val="false"/>
          <w:color w:val="000000"/>
          <w:sz w:val="28"/>
        </w:rPr>
        <w:t>
      коммуналдық меншігіндегі мүлікті жалға беруден түсетін кірістер;</w:t>
      </w:r>
      <w:r>
        <w:br/>
      </w:r>
      <w:r>
        <w:rPr>
          <w:rFonts w:ascii="Times New Roman"/>
          <w:b w:val="false"/>
          <w:i w:val="false"/>
          <w:color w:val="000000"/>
          <w:sz w:val="28"/>
        </w:rPr>
        <w:t>
      жергілікті бюджеттен жеке тұлғаларға берілген, бюджеттік кредит бойынша сыйлық беру;</w:t>
      </w:r>
      <w:r>
        <w:br/>
      </w:r>
      <w:r>
        <w:rPr>
          <w:rFonts w:ascii="Times New Roman"/>
          <w:b w:val="false"/>
          <w:i w:val="false"/>
          <w:color w:val="000000"/>
          <w:sz w:val="28"/>
        </w:rPr>
        <w:t>
      жергілікті бюджеттен қаржыландырылатын, мемлекеттік мекемелер көрсететін қызметтерді сатудан түсетін түсімдер;</w:t>
      </w:r>
      <w:r>
        <w:br/>
      </w:r>
      <w:r>
        <w:rPr>
          <w:rFonts w:ascii="Times New Roman"/>
          <w:b w:val="false"/>
          <w:i w:val="false"/>
          <w:color w:val="000000"/>
          <w:sz w:val="28"/>
        </w:rPr>
        <w:t>
      жергілікті мемлекеттік органдар салатын әкімшілік айыппұлдар, өсімпұлдар, санкциялар, өндіріп алулар;</w:t>
      </w:r>
      <w:r>
        <w:br/>
      </w:r>
      <w:r>
        <w:rPr>
          <w:rFonts w:ascii="Times New Roman"/>
          <w:b w:val="false"/>
          <w:i w:val="false"/>
          <w:color w:val="000000"/>
          <w:sz w:val="28"/>
        </w:rPr>
        <w:t>
      жергілікті бюджеттен алынған пайдаланылмаған қаражатты қайтару;</w:t>
      </w:r>
      <w:r>
        <w:br/>
      </w:r>
      <w:r>
        <w:rPr>
          <w:rFonts w:ascii="Times New Roman"/>
          <w:b w:val="false"/>
          <w:i w:val="false"/>
          <w:color w:val="000000"/>
          <w:sz w:val="28"/>
        </w:rPr>
        <w:t>
      жергілікті бюджетке түсетін салықтық емес басқа да түсімдер;</w:t>
      </w:r>
      <w:r>
        <w:br/>
      </w:r>
      <w:r>
        <w:rPr>
          <w:rFonts w:ascii="Times New Roman"/>
          <w:b w:val="false"/>
          <w:i w:val="false"/>
          <w:color w:val="000000"/>
          <w:sz w:val="28"/>
        </w:rPr>
        <w:t>
      3) негізгі капиталды сатудан түсетін түсімдер:</w:t>
      </w:r>
      <w:r>
        <w:br/>
      </w:r>
      <w:r>
        <w:rPr>
          <w:rFonts w:ascii="Times New Roman"/>
          <w:b w:val="false"/>
          <w:i w:val="false"/>
          <w:color w:val="000000"/>
          <w:sz w:val="28"/>
        </w:rPr>
        <w:t>
      жер учаскелерін сатудан түсетін түсімдер;</w:t>
      </w:r>
      <w:r>
        <w:br/>
      </w:r>
      <w:r>
        <w:rPr>
          <w:rFonts w:ascii="Times New Roman"/>
          <w:b w:val="false"/>
          <w:i w:val="false"/>
          <w:color w:val="000000"/>
          <w:sz w:val="28"/>
        </w:rPr>
        <w:t>
      жер учаскелерін жолдау құқықтарын сатуға төлеу;</w:t>
      </w:r>
      <w:r>
        <w:br/>
      </w:r>
      <w:r>
        <w:rPr>
          <w:rFonts w:ascii="Times New Roman"/>
          <w:b w:val="false"/>
          <w:i w:val="false"/>
          <w:color w:val="000000"/>
          <w:sz w:val="28"/>
        </w:rPr>
        <w:t>
      4) трансферттердің түсімдері, оның ішінде:</w:t>
      </w:r>
      <w:r>
        <w:br/>
      </w:r>
      <w:r>
        <w:rPr>
          <w:rFonts w:ascii="Times New Roman"/>
          <w:b w:val="false"/>
          <w:i w:val="false"/>
          <w:color w:val="000000"/>
          <w:sz w:val="28"/>
        </w:rPr>
        <w:t>
      ағымдағы нысаналы трансферттер;</w:t>
      </w:r>
      <w:r>
        <w:br/>
      </w:r>
      <w:r>
        <w:rPr>
          <w:rFonts w:ascii="Times New Roman"/>
          <w:b w:val="false"/>
          <w:i w:val="false"/>
          <w:color w:val="000000"/>
          <w:sz w:val="28"/>
        </w:rPr>
        <w:t>
      нысаналы даму трансферттері;</w:t>
      </w:r>
      <w:r>
        <w:br/>
      </w:r>
      <w:r>
        <w:rPr>
          <w:rFonts w:ascii="Times New Roman"/>
          <w:b w:val="false"/>
          <w:i w:val="false"/>
          <w:color w:val="000000"/>
          <w:sz w:val="28"/>
        </w:rPr>
        <w:t>
      субвенциялар.</w:t>
      </w:r>
      <w:r>
        <w:br/>
      </w:r>
      <w:r>
        <w:rPr>
          <w:rFonts w:ascii="Times New Roman"/>
          <w:b w:val="false"/>
          <w:i w:val="false"/>
          <w:color w:val="000000"/>
          <w:sz w:val="28"/>
        </w:rPr>
        <w:t>
      </w:t>
      </w:r>
      <w:r>
        <w:rPr>
          <w:rFonts w:ascii="Times New Roman"/>
          <w:b w:val="false"/>
          <w:i w:val="false"/>
          <w:color w:val="ff0000"/>
          <w:sz w:val="28"/>
        </w:rPr>
        <w:t xml:space="preserve">Ескерту. 2 тармаққа өзгерту енгізілді - Ақмола облысы Жақсы аудандық мәслихатының 2011.11.11 </w:t>
      </w:r>
      <w:r>
        <w:rPr>
          <w:rFonts w:ascii="Times New Roman"/>
          <w:b w:val="false"/>
          <w:i w:val="false"/>
          <w:color w:val="000000"/>
          <w:sz w:val="28"/>
        </w:rPr>
        <w:t>№ ВС-37-1</w:t>
      </w:r>
      <w:r>
        <w:rPr>
          <w:rFonts w:ascii="Times New Roman"/>
          <w:b w:val="false"/>
          <w:i w:val="false"/>
          <w:color w:val="000000"/>
          <w:sz w:val="28"/>
        </w:rPr>
        <w:t> </w:t>
      </w:r>
      <w:r>
        <w:rPr>
          <w:rFonts w:ascii="Times New Roman"/>
          <w:b w:val="false"/>
          <w:i w:val="false"/>
          <w:color w:val="ff0000"/>
          <w:sz w:val="28"/>
        </w:rPr>
        <w:t>(2011 жылдың 1 қаңтарынан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3. 2011 жылға арналған аудандық бюджетте облыстық бюджеттен трансферттер қарастырылғаны ескерілсін, оның ішінде, 1250309 мың теңге сомасындағы субвенциялар.</w:t>
      </w:r>
      <w:r>
        <w:br/>
      </w:r>
      <w:r>
        <w:rPr>
          <w:rFonts w:ascii="Times New Roman"/>
          <w:b w:val="false"/>
          <w:i w:val="false"/>
          <w:color w:val="000000"/>
          <w:sz w:val="28"/>
        </w:rPr>
        <w:t>
</w:t>
      </w:r>
      <w:r>
        <w:rPr>
          <w:rFonts w:ascii="Times New Roman"/>
          <w:b w:val="false"/>
          <w:i w:val="false"/>
          <w:color w:val="000000"/>
          <w:sz w:val="28"/>
        </w:rPr>
        <w:t>
      3-1. 2011 жылға арналған аудандық бюджетте аудандық мәслихаттың тексеру комиссияның таратылуына және облыстық тексеру комиссиясы мемлекеттік мекемесінің құрылуына байланысты, облыстық бюджеттің ысырабын өтеуге арналған 616 мың теңге сомасында трансферттер қарастырылғаны ескерілсін.</w:t>
      </w:r>
      <w:r>
        <w:br/>
      </w:r>
      <w:r>
        <w:rPr>
          <w:rFonts w:ascii="Times New Roman"/>
          <w:b w:val="false"/>
          <w:i w:val="false"/>
          <w:color w:val="000000"/>
          <w:sz w:val="28"/>
        </w:rPr>
        <w:t>
</w:t>
      </w:r>
      <w:r>
        <w:rPr>
          <w:rFonts w:ascii="Times New Roman"/>
          <w:b w:val="false"/>
          <w:i w:val="false"/>
          <w:color w:val="ff0000"/>
          <w:sz w:val="28"/>
        </w:rPr>
        <w:t xml:space="preserve">      Ескерту. Шешім 3-1 тармақпен толықтырылды - Ақмола облысы Жақсы аудандық мәслихатының 2011.09.02 </w:t>
      </w:r>
      <w:r>
        <w:rPr>
          <w:rFonts w:ascii="Times New Roman"/>
          <w:b w:val="false"/>
          <w:i w:val="false"/>
          <w:color w:val="000000"/>
          <w:sz w:val="28"/>
        </w:rPr>
        <w:t>№ ВС-35-1</w:t>
      </w:r>
      <w:r>
        <w:rPr>
          <w:rFonts w:ascii="Times New Roman"/>
          <w:b w:val="false"/>
          <w:i w:val="false"/>
          <w:color w:val="ff0000"/>
          <w:sz w:val="28"/>
        </w:rPr>
        <w:t xml:space="preserve"> (2011 жылдың 1 қаңтарынан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 xml:space="preserve">3-2. 2011 жылға арналған аудан бюджетінде қарастырылған </w:t>
      </w:r>
      <w:r>
        <w:br/>
      </w:r>
      <w:r>
        <w:rPr>
          <w:rFonts w:ascii="Times New Roman"/>
          <w:b w:val="false"/>
          <w:i w:val="false"/>
          <w:color w:val="000000"/>
          <w:sz w:val="28"/>
        </w:rPr>
        <w:t xml:space="preserve">
2010 жылда бөлінген жоғарыда айтылған бюджеттің </w:t>
      </w:r>
      <w:r>
        <w:br/>
      </w:r>
      <w:r>
        <w:rPr>
          <w:rFonts w:ascii="Times New Roman"/>
          <w:b w:val="false"/>
          <w:i w:val="false"/>
          <w:color w:val="000000"/>
          <w:sz w:val="28"/>
        </w:rPr>
        <w:t>
пайдаланылмаған мақсатты трансферттер 1467,8 мың теңге сомасында екендігі ескерілсін.</w:t>
      </w:r>
      <w:r>
        <w:br/>
      </w:r>
      <w:r>
        <w:rPr>
          <w:rFonts w:ascii="Times New Roman"/>
          <w:b w:val="false"/>
          <w:i w:val="false"/>
          <w:color w:val="000000"/>
          <w:sz w:val="28"/>
        </w:rPr>
        <w:t>
</w:t>
      </w:r>
      <w:r>
        <w:rPr>
          <w:rFonts w:ascii="Times New Roman"/>
          <w:b w:val="false"/>
          <w:i w:val="false"/>
          <w:color w:val="ff0000"/>
          <w:sz w:val="28"/>
        </w:rPr>
        <w:t xml:space="preserve">      Ескерту. Шешім 3-2 тармақпен толықтырылды - Ақмола облысы Жақсы аудандық мәслихатының 2011.11.11 </w:t>
      </w:r>
      <w:r>
        <w:rPr>
          <w:rFonts w:ascii="Times New Roman"/>
          <w:b w:val="false"/>
          <w:i w:val="false"/>
          <w:color w:val="000000"/>
          <w:sz w:val="28"/>
        </w:rPr>
        <w:t>№ ВС-37-1</w:t>
      </w:r>
      <w:r>
        <w:rPr>
          <w:rFonts w:ascii="Times New Roman"/>
          <w:b w:val="false"/>
          <w:i w:val="false"/>
          <w:color w:val="ff0000"/>
          <w:sz w:val="28"/>
        </w:rPr>
        <w:t xml:space="preserve"> (2011 жылдың 1 қаңтарынан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4. 2011 жылға арналған аудандық бюджетте републикалық бюджеттен білім беру саласына нысаналы трансферттер 38113,9 мың теңге сомасында қарастырылғаны ескерілсін, оның ішінде:</w:t>
      </w:r>
      <w:r>
        <w:br/>
      </w:r>
      <w:r>
        <w:rPr>
          <w:rFonts w:ascii="Times New Roman"/>
          <w:b w:val="false"/>
          <w:i w:val="false"/>
          <w:color w:val="000000"/>
          <w:sz w:val="28"/>
        </w:rPr>
        <w:t>
      5821 мың теңге жетім баланы (жетім балаларды) және ата-аналарының қамқорынсыз қалған баланы (балаларды) күтіп ұстауға асыраушыларына ай сайынғы ақшалай қаражат төлеуге;</w:t>
      </w:r>
      <w:r>
        <w:br/>
      </w:r>
      <w:r>
        <w:rPr>
          <w:rFonts w:ascii="Times New Roman"/>
          <w:b w:val="false"/>
          <w:i w:val="false"/>
          <w:color w:val="000000"/>
          <w:sz w:val="28"/>
        </w:rPr>
        <w:t>
      15310 мың теңге мектепке дейінгі білім беру ұйымдарында мемлекеттік білім беру тапсырысын іске асыруға;</w:t>
      </w:r>
      <w:r>
        <w:br/>
      </w:r>
      <w:r>
        <w:rPr>
          <w:rFonts w:ascii="Times New Roman"/>
          <w:b w:val="false"/>
          <w:i w:val="false"/>
          <w:color w:val="000000"/>
          <w:sz w:val="28"/>
        </w:rPr>
        <w:t>
      9507,9 мың теңге 2011-2020 жылдарға арналған Қазақстан Республикасында білім беруді дамыту мемлекеттік бағдарламасын іске асыруға, оның ішінде:</w:t>
      </w:r>
      <w:r>
        <w:br/>
      </w:r>
      <w:r>
        <w:rPr>
          <w:rFonts w:ascii="Times New Roman"/>
          <w:b w:val="false"/>
          <w:i w:val="false"/>
          <w:color w:val="000000"/>
          <w:sz w:val="28"/>
        </w:rPr>
        <w:t>
      5411,9 мың теңге бастауыш, негізгі орта және жалпы орта білім беру мемлекеттік мекемелерінде лингафондық және мультимедиялық кабинеттер құруға;</w:t>
      </w:r>
      <w:r>
        <w:br/>
      </w:r>
      <w:r>
        <w:rPr>
          <w:rFonts w:ascii="Times New Roman"/>
          <w:b w:val="false"/>
          <w:i w:val="false"/>
          <w:color w:val="000000"/>
          <w:sz w:val="28"/>
        </w:rPr>
        <w:t>
      4096 мың теңге негізгі орта және жалпы орта білім беру мемлекеттік мекемелеріндегі физика, химия, биология кабинеттерін оқу құралдарымен жарақтандыруға;</w:t>
      </w:r>
      <w:r>
        <w:br/>
      </w:r>
      <w:r>
        <w:rPr>
          <w:rFonts w:ascii="Times New Roman"/>
          <w:b w:val="false"/>
          <w:i w:val="false"/>
          <w:color w:val="000000"/>
          <w:sz w:val="28"/>
        </w:rPr>
        <w:t>
      7475 мың теңге мектепке дейінгі мекемелер және мектеп мұғалімдердің біліктілік санаттарына үстем ақы төлеуді жоғарылату.</w:t>
      </w:r>
      <w:r>
        <w:br/>
      </w:r>
      <w:r>
        <w:rPr>
          <w:rFonts w:ascii="Times New Roman"/>
          <w:b w:val="false"/>
          <w:i w:val="false"/>
          <w:color w:val="000000"/>
          <w:sz w:val="28"/>
        </w:rPr>
        <w:t>
</w:t>
      </w:r>
      <w:r>
        <w:rPr>
          <w:rFonts w:ascii="Times New Roman"/>
          <w:b w:val="false"/>
          <w:i w:val="false"/>
          <w:color w:val="ff0000"/>
          <w:sz w:val="28"/>
        </w:rPr>
        <w:t xml:space="preserve">      Ескерту. 4 тармақ жаңа редакцияда - Ақмола облысы Жақсы аудандық мәслихатының 2011.11.11 </w:t>
      </w:r>
      <w:r>
        <w:rPr>
          <w:rFonts w:ascii="Times New Roman"/>
          <w:b w:val="false"/>
          <w:i w:val="false"/>
          <w:color w:val="000000"/>
          <w:sz w:val="28"/>
        </w:rPr>
        <w:t>№ ВС-37-1</w:t>
      </w:r>
      <w:r>
        <w:rPr>
          <w:rFonts w:ascii="Times New Roman"/>
          <w:b w:val="false"/>
          <w:i w:val="false"/>
          <w:color w:val="000000"/>
          <w:sz w:val="28"/>
        </w:rPr>
        <w:t> </w:t>
      </w:r>
      <w:r>
        <w:rPr>
          <w:rFonts w:ascii="Times New Roman"/>
          <w:b w:val="false"/>
          <w:i w:val="false"/>
          <w:color w:val="ff0000"/>
          <w:sz w:val="28"/>
        </w:rPr>
        <w:t>(2011 жылдың 1 қаңтарынан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5. 2011 жылға арналған аудандық бюджетте республикалық бюджеттен селолық елді мекендердегі әлеуметтік сала мамандарына әлеуметтік көмек көрсету шараларын іске асыруға 51248 мың теңге сомасында қаражаттар қарастырылғаны ескерілсін, оның ішінде:</w:t>
      </w:r>
      <w:r>
        <w:br/>
      </w:r>
      <w:r>
        <w:rPr>
          <w:rFonts w:ascii="Times New Roman"/>
          <w:b w:val="false"/>
          <w:i w:val="false"/>
          <w:color w:val="000000"/>
          <w:sz w:val="28"/>
        </w:rPr>
        <w:t>
      44510 мың теңге тұрғын үй алу үшін бюджеттік кредиттерді беруге;</w:t>
      </w:r>
      <w:r>
        <w:br/>
      </w:r>
      <w:r>
        <w:rPr>
          <w:rFonts w:ascii="Times New Roman"/>
          <w:b w:val="false"/>
          <w:i w:val="false"/>
          <w:color w:val="000000"/>
          <w:sz w:val="28"/>
        </w:rPr>
        <w:t>
      6738 мың теңге бір жолғы көтерме жәрдемақы төлеуге.</w:t>
      </w:r>
      <w:r>
        <w:br/>
      </w:r>
      <w:r>
        <w:rPr>
          <w:rFonts w:ascii="Times New Roman"/>
          <w:b w:val="false"/>
          <w:i w:val="false"/>
          <w:color w:val="000000"/>
          <w:sz w:val="28"/>
        </w:rPr>
        <w:t>
</w:t>
      </w:r>
      <w:r>
        <w:rPr>
          <w:rFonts w:ascii="Times New Roman"/>
          <w:b w:val="false"/>
          <w:i w:val="false"/>
          <w:color w:val="ff0000"/>
          <w:sz w:val="28"/>
        </w:rPr>
        <w:t xml:space="preserve">      Ескерту. 5 тармақ жаңа редакцияда - Ақмола облысы Жақсы аудандық мәслихатының 2011.11.11 </w:t>
      </w:r>
      <w:r>
        <w:rPr>
          <w:rFonts w:ascii="Times New Roman"/>
          <w:b w:val="false"/>
          <w:i w:val="false"/>
          <w:color w:val="000000"/>
          <w:sz w:val="28"/>
        </w:rPr>
        <w:t>№ ВС-37-1</w:t>
      </w:r>
      <w:r>
        <w:rPr>
          <w:rFonts w:ascii="Times New Roman"/>
          <w:b w:val="false"/>
          <w:i w:val="false"/>
          <w:color w:val="000000"/>
          <w:sz w:val="28"/>
        </w:rPr>
        <w:t> </w:t>
      </w:r>
      <w:r>
        <w:rPr>
          <w:rFonts w:ascii="Times New Roman"/>
          <w:b w:val="false"/>
          <w:i w:val="false"/>
          <w:color w:val="ff0000"/>
          <w:sz w:val="28"/>
        </w:rPr>
        <w:t>(2011 жылдың 1 қаңтарынан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6. 2011 жылға арналған аудандық бюджетте сумен қамтамасыз ету жүйелерін дамытуға республикалық бюджеттен 127962 мың теңге сомасында нысаналы трансферттер қарастырылғаны ескерілсін. Көрсетілген нысаналы трансферттер сомаларының, әр нысандарға бөлінуі аудан әкімдігінің қаулысымен анықталады.</w:t>
      </w:r>
      <w:r>
        <w:br/>
      </w:r>
      <w:r>
        <w:rPr>
          <w:rFonts w:ascii="Times New Roman"/>
          <w:b w:val="false"/>
          <w:i w:val="false"/>
          <w:color w:val="000000"/>
          <w:sz w:val="28"/>
        </w:rPr>
        <w:t>
</w:t>
      </w:r>
      <w:r>
        <w:rPr>
          <w:rFonts w:ascii="Times New Roman"/>
          <w:b w:val="false"/>
          <w:i w:val="false"/>
          <w:color w:val="ff0000"/>
          <w:sz w:val="28"/>
        </w:rPr>
        <w:t xml:space="preserve">      Ескерту. 6 тармақ жаңа редакцияда - Ақмола облысы Жақсы аудандық мәслихатының 2011.11.11 </w:t>
      </w:r>
      <w:r>
        <w:rPr>
          <w:rFonts w:ascii="Times New Roman"/>
          <w:b w:val="false"/>
          <w:i w:val="false"/>
          <w:color w:val="000000"/>
          <w:sz w:val="28"/>
        </w:rPr>
        <w:t>№ ВС-37-1</w:t>
      </w:r>
      <w:r>
        <w:rPr>
          <w:rFonts w:ascii="Times New Roman"/>
          <w:b w:val="false"/>
          <w:i w:val="false"/>
          <w:color w:val="000000"/>
          <w:sz w:val="28"/>
        </w:rPr>
        <w:t> </w:t>
      </w:r>
      <w:r>
        <w:rPr>
          <w:rFonts w:ascii="Times New Roman"/>
          <w:b w:val="false"/>
          <w:i w:val="false"/>
          <w:color w:val="ff0000"/>
          <w:sz w:val="28"/>
        </w:rPr>
        <w:t>(2011 жылдың 1 қаңтарынан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7. 2011 жылға арналған аудандық бюджетте эпизоотияға қарсы іс-шараларды өткізуге республикалық бюджеттен 11299 мың теңге сомасында ағымдағы нысаналы трансферттер қарастырылғаны ескерілсін.</w:t>
      </w:r>
      <w:r>
        <w:br/>
      </w:r>
      <w:r>
        <w:rPr>
          <w:rFonts w:ascii="Times New Roman"/>
          <w:b w:val="false"/>
          <w:i w:val="false"/>
          <w:color w:val="000000"/>
          <w:sz w:val="28"/>
        </w:rPr>
        <w:t>
</w:t>
      </w:r>
      <w:r>
        <w:rPr>
          <w:rFonts w:ascii="Times New Roman"/>
          <w:b w:val="false"/>
          <w:i w:val="false"/>
          <w:color w:val="ff0000"/>
          <w:sz w:val="28"/>
        </w:rPr>
        <w:t xml:space="preserve">      Ескерту. 7 тармақ жаңа редакцияда - Ақмола облысы Жақсы аудандық мәслихатының 2011.11.11 </w:t>
      </w:r>
      <w:r>
        <w:rPr>
          <w:rFonts w:ascii="Times New Roman"/>
          <w:b w:val="false"/>
          <w:i w:val="false"/>
          <w:color w:val="000000"/>
          <w:sz w:val="28"/>
        </w:rPr>
        <w:t>№ ВС-37-1</w:t>
      </w:r>
      <w:r>
        <w:rPr>
          <w:rFonts w:ascii="Times New Roman"/>
          <w:b w:val="false"/>
          <w:i w:val="false"/>
          <w:color w:val="000000"/>
          <w:sz w:val="28"/>
        </w:rPr>
        <w:t> </w:t>
      </w:r>
      <w:r>
        <w:rPr>
          <w:rFonts w:ascii="Times New Roman"/>
          <w:b w:val="false"/>
          <w:i w:val="false"/>
          <w:color w:val="ff0000"/>
          <w:sz w:val="28"/>
        </w:rPr>
        <w:t>(2011 жылдың 1 қаңтарынан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xml:space="preserve">
      8. 2011 жылға арналған аудандық бюджете 2010 жылы республикалық бюджеттен алынған селолық елді мекендердегі </w:t>
      </w:r>
      <w:r>
        <w:br/>
      </w:r>
      <w:r>
        <w:rPr>
          <w:rFonts w:ascii="Times New Roman"/>
          <w:b w:val="false"/>
          <w:i w:val="false"/>
          <w:color w:val="000000"/>
          <w:sz w:val="28"/>
        </w:rPr>
        <w:t>
әлеуметтік сала мамандарын әлеуметтік қолдауды іске асыруға бюджеттік кредиттерді өтеу 950 мың теңге сомасында қарастырылғаны ескерілсін.</w:t>
      </w:r>
      <w:r>
        <w:br/>
      </w:r>
      <w:r>
        <w:rPr>
          <w:rFonts w:ascii="Times New Roman"/>
          <w:b w:val="false"/>
          <w:i w:val="false"/>
          <w:color w:val="000000"/>
          <w:sz w:val="28"/>
        </w:rPr>
        <w:t>
</w:t>
      </w:r>
      <w:r>
        <w:rPr>
          <w:rFonts w:ascii="Times New Roman"/>
          <w:b w:val="false"/>
          <w:i w:val="false"/>
          <w:color w:val="000000"/>
          <w:sz w:val="28"/>
        </w:rPr>
        <w:t xml:space="preserve">
      8-1. 2011 жылға арналған аудандық бюджетте 2010 жылы ауылдық жерлерде әлеуметтік сала мамандарына әлеуметтік көмек көрсету </w:t>
      </w:r>
      <w:r>
        <w:br/>
      </w:r>
      <w:r>
        <w:rPr>
          <w:rFonts w:ascii="Times New Roman"/>
          <w:b w:val="false"/>
          <w:i w:val="false"/>
          <w:color w:val="000000"/>
          <w:sz w:val="28"/>
        </w:rPr>
        <w:t>
шараларын іске асыруға жоғарыдағы бюджеттен пайдаланылмаған қаражат 7811,3 мың теңге сомасында, бюджеттік кредитке қайтарылу қарастырылғаны ескерілсін.</w:t>
      </w:r>
      <w:r>
        <w:br/>
      </w:r>
      <w:r>
        <w:rPr>
          <w:rFonts w:ascii="Times New Roman"/>
          <w:b w:val="false"/>
          <w:i w:val="false"/>
          <w:color w:val="000000"/>
          <w:sz w:val="28"/>
        </w:rPr>
        <w:t>
</w:t>
      </w:r>
      <w:r>
        <w:rPr>
          <w:rFonts w:ascii="Times New Roman"/>
          <w:b w:val="false"/>
          <w:i w:val="false"/>
          <w:color w:val="ff0000"/>
          <w:sz w:val="28"/>
        </w:rPr>
        <w:t xml:space="preserve">      Ескерту. Шешім 8-1 тармақпен толықтырылды - Ақмола облысы Жақсы аудандық мәслихатының 2011.11.11 </w:t>
      </w:r>
      <w:r>
        <w:rPr>
          <w:rFonts w:ascii="Times New Roman"/>
          <w:b w:val="false"/>
          <w:i w:val="false"/>
          <w:color w:val="000000"/>
          <w:sz w:val="28"/>
        </w:rPr>
        <w:t>№ ВС-37-1</w:t>
      </w:r>
      <w:r>
        <w:rPr>
          <w:rFonts w:ascii="Times New Roman"/>
          <w:b w:val="false"/>
          <w:i w:val="false"/>
          <w:color w:val="000000"/>
          <w:sz w:val="28"/>
        </w:rPr>
        <w:t> </w:t>
      </w:r>
      <w:r>
        <w:rPr>
          <w:rFonts w:ascii="Times New Roman"/>
          <w:b w:val="false"/>
          <w:i w:val="false"/>
          <w:color w:val="ff0000"/>
          <w:sz w:val="28"/>
        </w:rPr>
        <w:t>(2011 жылдың 1 қаңтарынан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9. 2011 жылға арналған аудандық бюджетте облыстық бюджеттен 157291,9 мың теңге сомасында нысаналы трансферттер қарастырылғаны ескерілсін, оның ішінде:</w:t>
      </w:r>
      <w:r>
        <w:br/>
      </w:r>
      <w:r>
        <w:rPr>
          <w:rFonts w:ascii="Times New Roman"/>
          <w:b w:val="false"/>
          <w:i w:val="false"/>
          <w:color w:val="000000"/>
          <w:sz w:val="28"/>
        </w:rPr>
        <w:t>
      151263,1 мың теңге Жақсы ауылындағы су тазарту станцияны, су құбырларын және су аулалары нысандарын күрделі жөндеуге;</w:t>
      </w:r>
      <w:r>
        <w:br/>
      </w:r>
      <w:r>
        <w:rPr>
          <w:rFonts w:ascii="Times New Roman"/>
          <w:b w:val="false"/>
          <w:i w:val="false"/>
          <w:color w:val="000000"/>
          <w:sz w:val="28"/>
        </w:rPr>
        <w:t xml:space="preserve">
      310 мың теңге – Ұлы Отан Соғысының қатысқандары мен </w:t>
      </w:r>
      <w:r>
        <w:br/>
      </w:r>
      <w:r>
        <w:rPr>
          <w:rFonts w:ascii="Times New Roman"/>
          <w:b w:val="false"/>
          <w:i w:val="false"/>
          <w:color w:val="000000"/>
          <w:sz w:val="28"/>
        </w:rPr>
        <w:t>
мүгедектеріне коммуналдық қызметтер шығындарына әлеуметтік көмек көрсетуге;</w:t>
      </w:r>
      <w:r>
        <w:br/>
      </w:r>
      <w:r>
        <w:rPr>
          <w:rFonts w:ascii="Times New Roman"/>
          <w:b w:val="false"/>
          <w:i w:val="false"/>
          <w:color w:val="000000"/>
          <w:sz w:val="28"/>
        </w:rPr>
        <w:t>
      2568,8 мың теңге селолық жерлердегі көп балалы отбасыларынан және аз қамтылған отбасыларынан шыққан колледж студенттеріне оқу ақысын төлеуге;</w:t>
      </w:r>
      <w:r>
        <w:br/>
      </w:r>
      <w:r>
        <w:rPr>
          <w:rFonts w:ascii="Times New Roman"/>
          <w:b w:val="false"/>
          <w:i w:val="false"/>
          <w:color w:val="000000"/>
          <w:sz w:val="28"/>
        </w:rPr>
        <w:t>
      3150 мың теңге заңды тұлғалардың негізгі капиталдарын жоғарлатуға.</w:t>
      </w:r>
      <w:r>
        <w:br/>
      </w:r>
      <w:r>
        <w:rPr>
          <w:rFonts w:ascii="Times New Roman"/>
          <w:b w:val="false"/>
          <w:i w:val="false"/>
          <w:color w:val="000000"/>
          <w:sz w:val="28"/>
        </w:rPr>
        <w:t>
</w:t>
      </w:r>
      <w:r>
        <w:rPr>
          <w:rFonts w:ascii="Times New Roman"/>
          <w:b w:val="false"/>
          <w:i w:val="false"/>
          <w:color w:val="ff0000"/>
          <w:sz w:val="28"/>
        </w:rPr>
        <w:t xml:space="preserve">      Ескерту. 9 тармақ жаңа редакцияда - Ақмола облысы Жақсы аудандық мәслихатының 2011.11.11 </w:t>
      </w:r>
      <w:r>
        <w:rPr>
          <w:rFonts w:ascii="Times New Roman"/>
          <w:b w:val="false"/>
          <w:i w:val="false"/>
          <w:color w:val="000000"/>
          <w:sz w:val="28"/>
        </w:rPr>
        <w:t>№ ВС-37-1</w:t>
      </w:r>
      <w:r>
        <w:rPr>
          <w:rFonts w:ascii="Times New Roman"/>
          <w:b w:val="false"/>
          <w:i w:val="false"/>
          <w:color w:val="000000"/>
          <w:sz w:val="28"/>
        </w:rPr>
        <w:t> </w:t>
      </w:r>
      <w:r>
        <w:rPr>
          <w:rFonts w:ascii="Times New Roman"/>
          <w:b w:val="false"/>
          <w:i w:val="false"/>
          <w:color w:val="ff0000"/>
          <w:sz w:val="28"/>
        </w:rPr>
        <w:t>(2011 жылдың 1 қаңтарынан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9-1. 2011 жылға арналған аудандық бюджетте жұмыспен қамту 2020 Бағдарламасы шеңберінде іс-шараларды іске асыруға республикалық бюджеттен 7600 мың теңге ағымдағы нысаналы трансферттер қарастырылғаны ескерілсін</w:t>
      </w:r>
      <w:r>
        <w:br/>
      </w:r>
      <w:r>
        <w:rPr>
          <w:rFonts w:ascii="Times New Roman"/>
          <w:b w:val="false"/>
          <w:i w:val="false"/>
          <w:color w:val="000000"/>
          <w:sz w:val="28"/>
        </w:rPr>
        <w:t>
</w:t>
      </w:r>
      <w:r>
        <w:rPr>
          <w:rFonts w:ascii="Times New Roman"/>
          <w:b w:val="false"/>
          <w:i w:val="false"/>
          <w:color w:val="ff0000"/>
          <w:sz w:val="28"/>
        </w:rPr>
        <w:t xml:space="preserve">      Ескерту. 9-1 тармағымен толықтырылды - Ақмола облысы Жақсы аудандық мәслихатының 2011.04.05 </w:t>
      </w:r>
      <w:r>
        <w:rPr>
          <w:rFonts w:ascii="Times New Roman"/>
          <w:b w:val="false"/>
          <w:i w:val="false"/>
          <w:color w:val="000000"/>
          <w:sz w:val="28"/>
        </w:rPr>
        <w:t>№ ВС-33-2</w:t>
      </w:r>
      <w:r>
        <w:rPr>
          <w:rFonts w:ascii="Times New Roman"/>
          <w:b w:val="false"/>
          <w:i w:val="false"/>
          <w:color w:val="ff0000"/>
          <w:sz w:val="28"/>
        </w:rPr>
        <w:t xml:space="preserve"> (2011 жылдың 1 қаңтарынан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10.</w:t>
      </w:r>
      <w:r>
        <w:rPr>
          <w:rFonts w:ascii="Times New Roman"/>
          <w:b w:val="false"/>
          <w:i w:val="false"/>
          <w:color w:val="ff0000"/>
          <w:sz w:val="28"/>
        </w:rPr>
        <w:t xml:space="preserve"> алынып тасталды - Ақмола облысы Жақсы аудандық мәслихатының 2011.11.11 </w:t>
      </w:r>
      <w:r>
        <w:rPr>
          <w:rFonts w:ascii="Times New Roman"/>
          <w:b w:val="false"/>
          <w:i w:val="false"/>
          <w:color w:val="000000"/>
          <w:sz w:val="28"/>
        </w:rPr>
        <w:t>№ ВС-37-1</w:t>
      </w:r>
      <w:r>
        <w:rPr>
          <w:rFonts w:ascii="Times New Roman"/>
          <w:b w:val="false"/>
          <w:i w:val="false"/>
          <w:color w:val="000000"/>
          <w:sz w:val="28"/>
        </w:rPr>
        <w:t> </w:t>
      </w:r>
      <w:r>
        <w:rPr>
          <w:rFonts w:ascii="Times New Roman"/>
          <w:b w:val="false"/>
          <w:i w:val="false"/>
          <w:color w:val="ff0000"/>
          <w:sz w:val="28"/>
        </w:rPr>
        <w:t>(2011 жылдың 1 қаңтарынан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11. Аудандық мәслихатпен келісілген тізбе бойынша ауылдық (селолық) жерлерде қызмет істейтін білім беру, әлеуметтік қамсыздандыру, мәдениет саласының мамандарына, қызметтің осы түрлерімен қалалық жағдайда айналысатын мамандардың жалақыларымен және тарифтік ставкаларымен салыстырғанда жиырма бес пайызға жоғары лауазымдық жалақылар мен тарифтік ставкалар белгіленсін.</w:t>
      </w:r>
      <w:r>
        <w:br/>
      </w:r>
      <w:r>
        <w:rPr>
          <w:rFonts w:ascii="Times New Roman"/>
          <w:b w:val="false"/>
          <w:i w:val="false"/>
          <w:color w:val="000000"/>
          <w:sz w:val="28"/>
        </w:rPr>
        <w:t>
</w:t>
      </w:r>
      <w:r>
        <w:rPr>
          <w:rFonts w:ascii="Times New Roman"/>
          <w:b w:val="false"/>
          <w:i w:val="false"/>
          <w:color w:val="000000"/>
          <w:sz w:val="28"/>
        </w:rPr>
        <w:t>
      12. 2011 жылға арналған аудандық бюджеттің атқарылу процесінде секвестрленуге жатпайтын бюджеттік бағдарламалардың тізбесі 4 қосымшаға сәйкес бекітілсін.</w:t>
      </w:r>
      <w:r>
        <w:br/>
      </w:r>
      <w:r>
        <w:rPr>
          <w:rFonts w:ascii="Times New Roman"/>
          <w:b w:val="false"/>
          <w:i w:val="false"/>
          <w:color w:val="000000"/>
          <w:sz w:val="28"/>
        </w:rPr>
        <w:t>
</w:t>
      </w:r>
      <w:r>
        <w:rPr>
          <w:rFonts w:ascii="Times New Roman"/>
          <w:b w:val="false"/>
          <w:i w:val="false"/>
          <w:color w:val="000000"/>
          <w:sz w:val="28"/>
        </w:rPr>
        <w:t>
      13. 2011 жылға арналған кент, ауыл (село) ауылдық (селолық) округтерінің бюджеттік бағдарламалардың тізбесі 5 қосымшаға сәйкес бекітілсін.</w:t>
      </w:r>
      <w:r>
        <w:br/>
      </w:r>
      <w:r>
        <w:rPr>
          <w:rFonts w:ascii="Times New Roman"/>
          <w:b w:val="false"/>
          <w:i w:val="false"/>
          <w:color w:val="000000"/>
          <w:sz w:val="28"/>
        </w:rPr>
        <w:t>
</w:t>
      </w:r>
      <w:r>
        <w:rPr>
          <w:rFonts w:ascii="Times New Roman"/>
          <w:b w:val="false"/>
          <w:i w:val="false"/>
          <w:color w:val="000000"/>
          <w:sz w:val="28"/>
        </w:rPr>
        <w:t>
      14. Осы шешім Жақсы ауданының Әділет басқармасында мемлекеттік тіркелген күннен бастап күшіне енеді және 2011 жылдың 1 қаңтарынан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   Жақсы аудандық мәслихатының</w:t>
      </w:r>
      <w:r>
        <w:br/>
      </w:r>
      <w:r>
        <w:rPr>
          <w:rFonts w:ascii="Times New Roman"/>
          <w:b w:val="false"/>
          <w:i w:val="false"/>
          <w:color w:val="000000"/>
          <w:sz w:val="28"/>
        </w:rPr>
        <w:t>
</w:t>
      </w:r>
      <w:r>
        <w:rPr>
          <w:rFonts w:ascii="Times New Roman"/>
          <w:b w:val="false"/>
          <w:i/>
          <w:color w:val="000000"/>
          <w:sz w:val="28"/>
        </w:rPr>
        <w:t>      кезекті отыз бірінші сессиясының</w:t>
      </w:r>
      <w:r>
        <w:br/>
      </w:r>
      <w:r>
        <w:rPr>
          <w:rFonts w:ascii="Times New Roman"/>
          <w:b w:val="false"/>
          <w:i w:val="false"/>
          <w:color w:val="000000"/>
          <w:sz w:val="28"/>
        </w:rPr>
        <w:t>
</w:t>
      </w:r>
      <w:r>
        <w:rPr>
          <w:rFonts w:ascii="Times New Roman"/>
          <w:b w:val="false"/>
          <w:i/>
          <w:color w:val="000000"/>
          <w:sz w:val="28"/>
        </w:rPr>
        <w:t>      төрағасы                                   С.Әбдрашитов</w:t>
      </w:r>
    </w:p>
    <w:p>
      <w:pPr>
        <w:spacing w:after="0"/>
        <w:ind w:left="0"/>
        <w:jc w:val="both"/>
      </w:pPr>
      <w:r>
        <w:rPr>
          <w:rFonts w:ascii="Times New Roman"/>
          <w:b w:val="false"/>
          <w:i/>
          <w:color w:val="000000"/>
          <w:sz w:val="28"/>
        </w:rPr>
        <w:t>      Жақсы аудандық</w:t>
      </w:r>
      <w:r>
        <w:br/>
      </w:r>
      <w:r>
        <w:rPr>
          <w:rFonts w:ascii="Times New Roman"/>
          <w:b w:val="false"/>
          <w:i w:val="false"/>
          <w:color w:val="000000"/>
          <w:sz w:val="28"/>
        </w:rPr>
        <w:t>
</w:t>
      </w:r>
      <w:r>
        <w:rPr>
          <w:rFonts w:ascii="Times New Roman"/>
          <w:b w:val="false"/>
          <w:i/>
          <w:color w:val="000000"/>
          <w:sz w:val="28"/>
        </w:rPr>
        <w:t>      мәслихатының</w:t>
      </w:r>
      <w:r>
        <w:br/>
      </w:r>
      <w:r>
        <w:rPr>
          <w:rFonts w:ascii="Times New Roman"/>
          <w:b w:val="false"/>
          <w:i w:val="false"/>
          <w:color w:val="000000"/>
          <w:sz w:val="28"/>
        </w:rPr>
        <w:t>
</w:t>
      </w:r>
      <w:r>
        <w:rPr>
          <w:rFonts w:ascii="Times New Roman"/>
          <w:b w:val="false"/>
          <w:i/>
          <w:color w:val="000000"/>
          <w:sz w:val="28"/>
        </w:rPr>
        <w:t>      хатшысы                                    Б.Жанәділов</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color w:val="000000"/>
          <w:sz w:val="28"/>
        </w:rPr>
        <w:t>      Жақсы ауданының әкімі                      Қабдуғалиев</w:t>
      </w:r>
    </w:p>
    <w:p>
      <w:pPr>
        <w:spacing w:after="0"/>
        <w:ind w:left="0"/>
        <w:jc w:val="both"/>
      </w:pPr>
      <w:r>
        <w:rPr>
          <w:rFonts w:ascii="Times New Roman"/>
          <w:b w:val="false"/>
          <w:i/>
          <w:color w:val="000000"/>
          <w:sz w:val="28"/>
        </w:rPr>
        <w:t>      «Жақсы ауданының экономика</w:t>
      </w:r>
      <w:r>
        <w:br/>
      </w:r>
      <w:r>
        <w:rPr>
          <w:rFonts w:ascii="Times New Roman"/>
          <w:b w:val="false"/>
          <w:i w:val="false"/>
          <w:color w:val="000000"/>
          <w:sz w:val="28"/>
        </w:rPr>
        <w:t>
</w:t>
      </w:r>
      <w:r>
        <w:rPr>
          <w:rFonts w:ascii="Times New Roman"/>
          <w:b w:val="false"/>
          <w:i/>
          <w:color w:val="000000"/>
          <w:sz w:val="28"/>
        </w:rPr>
        <w:t>      және қаржы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            Қ.Дүзелбаев</w:t>
      </w:r>
    </w:p>
    <w:bookmarkStart w:name="z16" w:id="1"/>
    <w:p>
      <w:pPr>
        <w:spacing w:after="0"/>
        <w:ind w:left="0"/>
        <w:jc w:val="both"/>
      </w:pPr>
      <w:r>
        <w:rPr>
          <w:rFonts w:ascii="Times New Roman"/>
          <w:b w:val="false"/>
          <w:i w:val="false"/>
          <w:color w:val="000000"/>
          <w:sz w:val="28"/>
        </w:rPr>
        <w:t>
Жақсы аудандық мәслихатының</w:t>
      </w:r>
      <w:r>
        <w:br/>
      </w:r>
      <w:r>
        <w:rPr>
          <w:rFonts w:ascii="Times New Roman"/>
          <w:b w:val="false"/>
          <w:i w:val="false"/>
          <w:color w:val="000000"/>
          <w:sz w:val="28"/>
        </w:rPr>
        <w:t xml:space="preserve">
2010 жылғы 23 желтоқсандағы </w:t>
      </w:r>
      <w:r>
        <w:br/>
      </w:r>
      <w:r>
        <w:rPr>
          <w:rFonts w:ascii="Times New Roman"/>
          <w:b w:val="false"/>
          <w:i w:val="false"/>
          <w:color w:val="000000"/>
          <w:sz w:val="28"/>
        </w:rPr>
        <w:t>
№ С-31-3 шешіміне 1 қосымша</w:t>
      </w:r>
    </w:p>
    <w:bookmarkEnd w:id="1"/>
    <w:p>
      <w:pPr>
        <w:spacing w:after="0"/>
        <w:ind w:left="0"/>
        <w:jc w:val="both"/>
      </w:pPr>
      <w:r>
        <w:rPr>
          <w:rFonts w:ascii="Times New Roman"/>
          <w:b w:val="false"/>
          <w:i w:val="false"/>
          <w:color w:val="ff0000"/>
          <w:sz w:val="28"/>
        </w:rPr>
        <w:t xml:space="preserve">      Ескерту. 1 қосымша жаңа редакцияда - Ақмола облысы Жақсы аудандық мәслихатының 2011.11.11 </w:t>
      </w:r>
      <w:r>
        <w:rPr>
          <w:rFonts w:ascii="Times New Roman"/>
          <w:b w:val="false"/>
          <w:i w:val="false"/>
          <w:color w:val="ff0000"/>
          <w:sz w:val="28"/>
        </w:rPr>
        <w:t>№ ВС-37-1</w:t>
      </w:r>
      <w:r>
        <w:rPr>
          <w:rFonts w:ascii="Times New Roman"/>
          <w:b w:val="false"/>
          <w:i w:val="false"/>
          <w:color w:val="ff0000"/>
          <w:sz w:val="28"/>
        </w:rPr>
        <w:t> (2011 жылдың 1 қаңтарынан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5"/>
        <w:gridCol w:w="516"/>
        <w:gridCol w:w="320"/>
        <w:gridCol w:w="7644"/>
        <w:gridCol w:w="2135"/>
      </w:tblGrid>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1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r>
      <w:tr>
        <w:trPr>
          <w:trHeight w:val="270"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ТҮСІМДЕР</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1895732,1</w:t>
            </w:r>
          </w:p>
        </w:tc>
      </w:tr>
      <w:tr>
        <w:trPr>
          <w:trHeight w:val="28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276238</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9916</w:t>
            </w:r>
          </w:p>
        </w:tc>
      </w:tr>
      <w:tr>
        <w:trPr>
          <w:trHeight w:val="270"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9916</w:t>
            </w:r>
          </w:p>
        </w:tc>
      </w:tr>
      <w:tr>
        <w:trPr>
          <w:trHeight w:val="28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115515</w:t>
            </w:r>
          </w:p>
        </w:tc>
      </w:tr>
      <w:tr>
        <w:trPr>
          <w:trHeight w:val="28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115515</w:t>
            </w:r>
          </w:p>
        </w:tc>
      </w:tr>
      <w:tr>
        <w:trPr>
          <w:trHeight w:val="28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134500</w:t>
            </w:r>
          </w:p>
        </w:tc>
      </w:tr>
      <w:tr>
        <w:trPr>
          <w:trHeight w:val="28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99643</w:t>
            </w:r>
          </w:p>
        </w:tc>
      </w:tr>
      <w:tr>
        <w:trPr>
          <w:trHeight w:val="300"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3219</w:t>
            </w:r>
          </w:p>
        </w:tc>
      </w:tr>
      <w:tr>
        <w:trPr>
          <w:trHeight w:val="28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23842</w:t>
            </w:r>
          </w:p>
        </w:tc>
      </w:tr>
      <w:tr>
        <w:trPr>
          <w:trHeight w:val="28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7796</w:t>
            </w:r>
          </w:p>
        </w:tc>
      </w:tr>
      <w:tr>
        <w:trPr>
          <w:trHeight w:val="600"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14845</w:t>
            </w:r>
          </w:p>
        </w:tc>
      </w:tr>
      <w:tr>
        <w:trPr>
          <w:trHeight w:val="28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w:t>
            </w:r>
          </w:p>
        </w:tc>
      </w:tr>
      <w:tr>
        <w:trPr>
          <w:trHeight w:val="600"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10412</w:t>
            </w:r>
          </w:p>
        </w:tc>
      </w:tr>
      <w:tr>
        <w:trPr>
          <w:trHeight w:val="61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3393</w:t>
            </w:r>
          </w:p>
        </w:tc>
      </w:tr>
      <w:tr>
        <w:trPr>
          <w:trHeight w:val="124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1462</w:t>
            </w:r>
          </w:p>
        </w:tc>
      </w:tr>
      <w:tr>
        <w:trPr>
          <w:trHeight w:val="28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1462</w:t>
            </w:r>
          </w:p>
        </w:tc>
      </w:tr>
      <w:tr>
        <w:trPr>
          <w:trHeight w:val="30"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14424,3</w:t>
            </w:r>
          </w:p>
        </w:tc>
      </w:tr>
      <w:tr>
        <w:trPr>
          <w:trHeight w:val="270"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942,3</w:t>
            </w:r>
          </w:p>
        </w:tc>
      </w:tr>
      <w:tr>
        <w:trPr>
          <w:trHeight w:val="58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r>
      <w:tr>
        <w:trPr>
          <w:trHeight w:val="600"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акциялардың мемлекеттік пакеттеріне дивидендтер</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61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w:t>
            </w:r>
          </w:p>
        </w:tc>
      </w:tr>
      <w:tr>
        <w:trPr>
          <w:trHeight w:val="600"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930"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r>
      <w:tr>
        <w:trPr>
          <w:trHeight w:val="91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r>
      <w:tr>
        <w:trPr>
          <w:trHeight w:val="187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11572</w:t>
            </w:r>
          </w:p>
        </w:tc>
      </w:tr>
      <w:tr>
        <w:trPr>
          <w:trHeight w:val="2190"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11572</w:t>
            </w:r>
          </w:p>
        </w:tc>
      </w:tr>
      <w:tr>
        <w:trPr>
          <w:trHeight w:val="28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1862</w:t>
            </w:r>
          </w:p>
        </w:tc>
      </w:tr>
      <w:tr>
        <w:trPr>
          <w:trHeight w:val="28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1862</w:t>
            </w:r>
          </w:p>
        </w:tc>
      </w:tr>
      <w:tr>
        <w:trPr>
          <w:trHeight w:val="28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5756</w:t>
            </w:r>
          </w:p>
        </w:tc>
      </w:tr>
      <w:tr>
        <w:trPr>
          <w:trHeight w:val="28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5756</w:t>
            </w:r>
          </w:p>
        </w:tc>
      </w:tr>
      <w:tr>
        <w:trPr>
          <w:trHeight w:val="28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5468</w:t>
            </w:r>
          </w:p>
        </w:tc>
      </w:tr>
      <w:tr>
        <w:trPr>
          <w:trHeight w:val="28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r>
      <w:tr>
        <w:trPr>
          <w:trHeight w:val="28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1599313,8</w:t>
            </w:r>
          </w:p>
        </w:tc>
      </w:tr>
      <w:tr>
        <w:trPr>
          <w:trHeight w:val="600"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1599313,8</w:t>
            </w:r>
          </w:p>
        </w:tc>
      </w:tr>
      <w:tr>
        <w:trPr>
          <w:trHeight w:val="28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1599313,8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7"/>
        <w:gridCol w:w="536"/>
        <w:gridCol w:w="536"/>
        <w:gridCol w:w="7429"/>
        <w:gridCol w:w="2042"/>
      </w:tblGrid>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31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1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1933475,1</w:t>
            </w:r>
          </w:p>
        </w:tc>
      </w:tr>
      <w:tr>
        <w:trPr>
          <w:trHeight w:val="46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183788</w:t>
            </w:r>
          </w:p>
        </w:tc>
      </w:tr>
      <w:tr>
        <w:trPr>
          <w:trHeight w:val="57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14279,2</w:t>
            </w:r>
          </w:p>
        </w:tc>
      </w:tr>
      <w:tr>
        <w:trPr>
          <w:trHeight w:val="87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11264,2</w:t>
            </w:r>
          </w:p>
        </w:tc>
      </w:tr>
      <w:tr>
        <w:trPr>
          <w:trHeight w:val="57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3015</w:t>
            </w:r>
          </w:p>
        </w:tc>
      </w:tr>
      <w:tr>
        <w:trPr>
          <w:trHeight w:val="49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45972,9</w:t>
            </w:r>
          </w:p>
        </w:tc>
      </w:tr>
      <w:tr>
        <w:trPr>
          <w:trHeight w:val="85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36492,9</w:t>
            </w:r>
          </w:p>
        </w:tc>
      </w:tr>
      <w:tr>
        <w:trPr>
          <w:trHeight w:val="57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w:t>
            </w:r>
          </w:p>
        </w:tc>
      </w:tr>
      <w:tr>
        <w:trPr>
          <w:trHeight w:val="60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8230</w:t>
            </w:r>
          </w:p>
        </w:tc>
      </w:tr>
      <w:tr>
        <w:trPr>
          <w:trHeight w:val="88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106062,6</w:t>
            </w:r>
          </w:p>
        </w:tc>
      </w:tr>
      <w:tr>
        <w:trPr>
          <w:trHeight w:val="111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97325,6</w:t>
            </w:r>
          </w:p>
        </w:tc>
      </w:tr>
      <w:tr>
        <w:trPr>
          <w:trHeight w:val="54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8737</w:t>
            </w:r>
          </w:p>
        </w:tc>
      </w:tr>
      <w:tr>
        <w:trPr>
          <w:trHeight w:val="79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17473,3</w:t>
            </w:r>
          </w:p>
        </w:tc>
      </w:tr>
      <w:tr>
        <w:trPr>
          <w:trHeight w:val="166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қалыптастыру мен дамыту, мемлекеттік жоспарлау ауданның (облыстық маңызы бар қаланың) бюджеттік атқару және коммуналдық меншігін басқару саласындағы мемлекеттік саясатты іске асыру жөніндегі қызметтер</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15785,3</w:t>
            </w:r>
          </w:p>
        </w:tc>
      </w:tr>
      <w:tr>
        <w:trPr>
          <w:trHeight w:val="49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1540</w:t>
            </w:r>
          </w:p>
        </w:tc>
      </w:tr>
      <w:tr>
        <w:trPr>
          <w:trHeight w:val="54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r>
      <w:tr>
        <w:trPr>
          <w:trHeight w:val="36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2202,1</w:t>
            </w:r>
          </w:p>
        </w:tc>
      </w:tr>
      <w:tr>
        <w:trPr>
          <w:trHeight w:val="55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2202,1</w:t>
            </w:r>
          </w:p>
        </w:tc>
      </w:tr>
      <w:tr>
        <w:trPr>
          <w:trHeight w:val="60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2202,1</w:t>
            </w:r>
          </w:p>
        </w:tc>
      </w:tr>
      <w:tr>
        <w:trPr>
          <w:trHeight w:val="3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1111001,5</w:t>
            </w:r>
          </w:p>
        </w:tc>
      </w:tr>
      <w:tr>
        <w:trPr>
          <w:trHeight w:val="60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1111001,5</w:t>
            </w:r>
          </w:p>
        </w:tc>
      </w:tr>
      <w:tr>
        <w:trPr>
          <w:trHeight w:val="61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6043</w:t>
            </w:r>
          </w:p>
        </w:tc>
      </w:tr>
      <w:tr>
        <w:trPr>
          <w:trHeight w:val="60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989919,4</w:t>
            </w:r>
          </w:p>
        </w:tc>
      </w:tr>
      <w:tr>
        <w:trPr>
          <w:trHeight w:val="106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4575,5</w:t>
            </w:r>
          </w:p>
        </w:tc>
      </w:tr>
      <w:tr>
        <w:trPr>
          <w:trHeight w:val="12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11414</w:t>
            </w:r>
          </w:p>
        </w:tc>
      </w:tr>
      <w:tr>
        <w:trPr>
          <w:trHeight w:val="55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25642</w:t>
            </w:r>
          </w:p>
        </w:tc>
      </w:tr>
      <w:tr>
        <w:trPr>
          <w:trHeight w:val="64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50989</w:t>
            </w:r>
          </w:p>
        </w:tc>
      </w:tr>
      <w:tr>
        <w:trPr>
          <w:trHeight w:val="138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5821</w:t>
            </w:r>
          </w:p>
        </w:tc>
      </w:tr>
      <w:tr>
        <w:trPr>
          <w:trHeight w:val="55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9122,6</w:t>
            </w:r>
          </w:p>
        </w:tc>
      </w:tr>
      <w:tr>
        <w:trPr>
          <w:trHeight w:val="94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ұйымдардың тәрбиешілеріне біліктілік санаты үшін қосымша ақы көлемін ұлғайту</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7475</w:t>
            </w:r>
          </w:p>
        </w:tc>
      </w:tr>
      <w:tr>
        <w:trPr>
          <w:trHeight w:val="55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84366,6</w:t>
            </w:r>
          </w:p>
        </w:tc>
      </w:tr>
      <w:tr>
        <w:trPr>
          <w:trHeight w:val="90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бара қаланың) жұмыспен қамту және әлеуметтік бағдарламалар бөлімі</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84366,6</w:t>
            </w:r>
          </w:p>
        </w:tc>
      </w:tr>
      <w:tr>
        <w:trPr>
          <w:trHeight w:val="126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15438</w:t>
            </w:r>
          </w:p>
        </w:tc>
      </w:tr>
      <w:tr>
        <w:trPr>
          <w:trHeight w:val="30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24199</w:t>
            </w:r>
          </w:p>
        </w:tc>
      </w:tr>
      <w:tr>
        <w:trPr>
          <w:trHeight w:val="28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998,8</w:t>
            </w:r>
          </w:p>
        </w:tc>
      </w:tr>
      <w:tr>
        <w:trPr>
          <w:trHeight w:val="28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7256,6</w:t>
            </w:r>
          </w:p>
        </w:tc>
      </w:tr>
      <w:tr>
        <w:trPr>
          <w:trHeight w:val="91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11878,8</w:t>
            </w:r>
          </w:p>
        </w:tc>
      </w:tr>
      <w:tr>
        <w:trPr>
          <w:trHeight w:val="84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w:t>
            </w:r>
          </w:p>
        </w:tc>
      </w:tr>
      <w:tr>
        <w:trPr>
          <w:trHeight w:val="111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w:t>
            </w:r>
          </w:p>
        </w:tc>
      </w:tr>
      <w:tr>
        <w:trPr>
          <w:trHeight w:val="54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8889</w:t>
            </w:r>
          </w:p>
        </w:tc>
      </w:tr>
      <w:tr>
        <w:trPr>
          <w:trHeight w:val="30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6732,4</w:t>
            </w:r>
          </w:p>
        </w:tc>
      </w:tr>
      <w:tr>
        <w:trPr>
          <w:trHeight w:val="159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қамтамасыз етуге, және ымдау тілі мамандарының, жеке көмекшілердің қызмет көрсету</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1496</w:t>
            </w:r>
          </w:p>
        </w:tc>
      </w:tr>
      <w:tr>
        <w:trPr>
          <w:trHeight w:val="57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51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6435</w:t>
            </w:r>
          </w:p>
        </w:tc>
      </w:tr>
      <w:tr>
        <w:trPr>
          <w:trHeight w:val="27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206680,1</w:t>
            </w:r>
          </w:p>
        </w:tc>
      </w:tr>
      <w:tr>
        <w:trPr>
          <w:trHeight w:val="57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4224,5</w:t>
            </w:r>
          </w:p>
        </w:tc>
      </w:tr>
      <w:tr>
        <w:trPr>
          <w:trHeight w:val="87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2203,5</w:t>
            </w:r>
          </w:p>
        </w:tc>
      </w:tr>
      <w:tr>
        <w:trPr>
          <w:trHeight w:val="85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 құрылымды дамыту, жайластыру және (немесе) сатып алу</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2021</w:t>
            </w:r>
          </w:p>
        </w:tc>
      </w:tr>
      <w:tr>
        <w:trPr>
          <w:trHeight w:val="82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9370</w:t>
            </w:r>
          </w:p>
        </w:tc>
      </w:tr>
      <w:tr>
        <w:trPr>
          <w:trHeight w:val="30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4941</w:t>
            </w:r>
          </w:p>
        </w:tc>
      </w:tr>
      <w:tr>
        <w:trPr>
          <w:trHeight w:val="54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r>
      <w:tr>
        <w:trPr>
          <w:trHeight w:val="58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1124</w:t>
            </w:r>
          </w:p>
        </w:tc>
      </w:tr>
      <w:tr>
        <w:trPr>
          <w:trHeight w:val="54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3131</w:t>
            </w:r>
          </w:p>
        </w:tc>
      </w:tr>
      <w:tr>
        <w:trPr>
          <w:trHeight w:val="127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193085,6</w:t>
            </w:r>
          </w:p>
        </w:tc>
      </w:tr>
      <w:tr>
        <w:trPr>
          <w:trHeight w:val="54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156801,1</w:t>
            </w:r>
          </w:p>
        </w:tc>
      </w:tr>
      <w:tr>
        <w:trPr>
          <w:trHeight w:val="58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9278</w:t>
            </w:r>
          </w:p>
        </w:tc>
      </w:tr>
      <w:tr>
        <w:trPr>
          <w:trHeight w:val="55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13546,5</w:t>
            </w:r>
          </w:p>
        </w:tc>
      </w:tr>
      <w:tr>
        <w:trPr>
          <w:trHeight w:val="54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13192</w:t>
            </w:r>
          </w:p>
        </w:tc>
      </w:tr>
      <w:tr>
        <w:trPr>
          <w:trHeight w:val="94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r>
      <w:tr>
        <w:trPr>
          <w:trHeight w:val="61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81722,6</w:t>
            </w:r>
          </w:p>
        </w:tc>
      </w:tr>
      <w:tr>
        <w:trPr>
          <w:trHeight w:val="85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60938,4</w:t>
            </w:r>
          </w:p>
        </w:tc>
      </w:tr>
      <w:tr>
        <w:trPr>
          <w:trHeight w:val="114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4833</w:t>
            </w:r>
          </w:p>
        </w:tc>
      </w:tr>
      <w:tr>
        <w:trPr>
          <w:trHeight w:val="60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31624,4</w:t>
            </w:r>
          </w:p>
        </w:tc>
      </w:tr>
      <w:tr>
        <w:trPr>
          <w:trHeight w:val="30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20448</w:t>
            </w:r>
          </w:p>
        </w:tc>
      </w:tr>
      <w:tr>
        <w:trPr>
          <w:trHeight w:val="78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4033</w:t>
            </w:r>
          </w:p>
        </w:tc>
      </w:tr>
      <w:tr>
        <w:trPr>
          <w:trHeight w:val="54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9411</w:t>
            </w:r>
          </w:p>
        </w:tc>
      </w:tr>
      <w:tr>
        <w:trPr>
          <w:trHeight w:val="166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5338</w:t>
            </w:r>
          </w:p>
        </w:tc>
      </w:tr>
      <w:tr>
        <w:trPr>
          <w:trHeight w:val="61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3823</w:t>
            </w:r>
          </w:p>
        </w:tc>
      </w:tr>
      <w:tr>
        <w:trPr>
          <w:trHeight w:val="61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61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11373,2</w:t>
            </w:r>
          </w:p>
        </w:tc>
      </w:tr>
      <w:tr>
        <w:trPr>
          <w:trHeight w:val="91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4880</w:t>
            </w:r>
          </w:p>
        </w:tc>
      </w:tr>
      <w:tr>
        <w:trPr>
          <w:trHeight w:val="43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2529</w:t>
            </w:r>
          </w:p>
        </w:tc>
      </w:tr>
      <w:tr>
        <w:trPr>
          <w:trHeight w:val="81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1265,2</w:t>
            </w:r>
          </w:p>
        </w:tc>
      </w:tr>
      <w:tr>
        <w:trPr>
          <w:trHeight w:val="12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2699</w:t>
            </w:r>
          </w:p>
        </w:tc>
      </w:tr>
      <w:tr>
        <w:trPr>
          <w:trHeight w:val="12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аумақтар,қоршаған ортаны және жануарлар дүниесін қорғау, жер қатынастары</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175266,9</w:t>
            </w:r>
          </w:p>
        </w:tc>
      </w:tr>
      <w:tr>
        <w:trPr>
          <w:trHeight w:val="60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жер қатынастар бөлімі</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15173,2</w:t>
            </w:r>
          </w:p>
        </w:tc>
      </w:tr>
      <w:tr>
        <w:trPr>
          <w:trHeight w:val="91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жер қатынастары саласындағы мемлекеттік саясатты іске асыру жөніндегі қызметтер</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12191,2</w:t>
            </w:r>
          </w:p>
        </w:tc>
      </w:tr>
      <w:tr>
        <w:trPr>
          <w:trHeight w:val="49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1520</w:t>
            </w:r>
          </w:p>
        </w:tc>
      </w:tr>
      <w:tr>
        <w:trPr>
          <w:trHeight w:val="60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аймақтарға бөлу жөнiндегi жұмыстарды ұйымдастыру</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1462</w:t>
            </w:r>
          </w:p>
        </w:tc>
      </w:tr>
      <w:tr>
        <w:trPr>
          <w:trHeight w:val="60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6738</w:t>
            </w:r>
          </w:p>
        </w:tc>
      </w:tr>
      <w:tr>
        <w:trPr>
          <w:trHeight w:val="124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6738</w:t>
            </w:r>
          </w:p>
        </w:tc>
      </w:tr>
      <w:tr>
        <w:trPr>
          <w:trHeight w:val="64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135319,2</w:t>
            </w:r>
          </w:p>
        </w:tc>
      </w:tr>
      <w:tr>
        <w:trPr>
          <w:trHeight w:val="58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шаруашылығының объектілерін дамыту</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135319,2</w:t>
            </w:r>
          </w:p>
        </w:tc>
      </w:tr>
      <w:tr>
        <w:trPr>
          <w:trHeight w:val="58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18036,5</w:t>
            </w:r>
          </w:p>
        </w:tc>
      </w:tr>
      <w:tr>
        <w:trPr>
          <w:trHeight w:val="61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6614,5</w:t>
            </w:r>
          </w:p>
        </w:tc>
      </w:tr>
      <w:tr>
        <w:trPr>
          <w:trHeight w:val="60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54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11299</w:t>
            </w:r>
          </w:p>
        </w:tc>
      </w:tr>
      <w:tr>
        <w:trPr>
          <w:trHeight w:val="60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20759,9</w:t>
            </w:r>
          </w:p>
        </w:tc>
      </w:tr>
      <w:tr>
        <w:trPr>
          <w:trHeight w:val="61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8567,9</w:t>
            </w:r>
          </w:p>
        </w:tc>
      </w:tr>
      <w:tr>
        <w:trPr>
          <w:trHeight w:val="6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7027,9</w:t>
            </w:r>
          </w:p>
        </w:tc>
      </w:tr>
      <w:tr>
        <w:trPr>
          <w:trHeight w:val="42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1540</w:t>
            </w:r>
          </w:p>
        </w:tc>
      </w:tr>
      <w:tr>
        <w:trPr>
          <w:trHeight w:val="6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12192</w:t>
            </w:r>
          </w:p>
        </w:tc>
      </w:tr>
      <w:tr>
        <w:trPr>
          <w:trHeight w:val="9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4425</w:t>
            </w:r>
          </w:p>
        </w:tc>
      </w:tr>
      <w:tr>
        <w:trPr>
          <w:trHeight w:val="91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қала құрылысы даму аумағын және елді мекендердің бас жоспарлары схемаларын әзірлеу</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6607</w:t>
            </w:r>
          </w:p>
        </w:tc>
      </w:tr>
      <w:tr>
        <w:trPr>
          <w:trHeight w:val="31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1160</w:t>
            </w:r>
          </w:p>
        </w:tc>
      </w:tr>
      <w:tr>
        <w:trPr>
          <w:trHeight w:val="30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35294</w:t>
            </w:r>
          </w:p>
        </w:tc>
      </w:tr>
      <w:tr>
        <w:trPr>
          <w:trHeight w:val="91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7090</w:t>
            </w:r>
          </w:p>
        </w:tc>
      </w:tr>
      <w:tr>
        <w:trPr>
          <w:trHeight w:val="12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7090</w:t>
            </w:r>
          </w:p>
        </w:tc>
      </w:tr>
      <w:tr>
        <w:trPr>
          <w:trHeight w:val="121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28204</w:t>
            </w:r>
          </w:p>
        </w:tc>
      </w:tr>
      <w:tr>
        <w:trPr>
          <w:trHeight w:val="61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28204</w:t>
            </w:r>
          </w:p>
        </w:tc>
      </w:tr>
      <w:tr>
        <w:trPr>
          <w:trHeight w:val="36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15247,6</w:t>
            </w:r>
          </w:p>
        </w:tc>
      </w:tr>
      <w:tr>
        <w:trPr>
          <w:trHeight w:val="66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2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9213,6</w:t>
            </w:r>
          </w:p>
        </w:tc>
      </w:tr>
      <w:tr>
        <w:trPr>
          <w:trHeight w:val="162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7443,6</w:t>
            </w:r>
          </w:p>
        </w:tc>
      </w:tr>
      <w:tr>
        <w:trPr>
          <w:trHeight w:val="54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1770</w:t>
            </w:r>
          </w:p>
        </w:tc>
      </w:tr>
      <w:tr>
        <w:trPr>
          <w:trHeight w:val="61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6034</w:t>
            </w:r>
          </w:p>
        </w:tc>
      </w:tr>
      <w:tr>
        <w:trPr>
          <w:trHeight w:val="103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4870</w:t>
            </w:r>
          </w:p>
        </w:tc>
      </w:tr>
      <w:tr>
        <w:trPr>
          <w:trHeight w:val="57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r>
      <w:tr>
        <w:trPr>
          <w:trHeight w:val="57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w:t>
            </w:r>
          </w:p>
        </w:tc>
      </w:tr>
      <w:tr>
        <w:trPr>
          <w:trHeight w:val="39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81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108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17144,5</w:t>
            </w:r>
          </w:p>
        </w:tc>
      </w:tr>
      <w:tr>
        <w:trPr>
          <w:trHeight w:val="87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17144,5</w:t>
            </w:r>
          </w:p>
        </w:tc>
      </w:tr>
      <w:tr>
        <w:trPr>
          <w:trHeight w:val="79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16528,5</w:t>
            </w:r>
          </w:p>
        </w:tc>
      </w:tr>
      <w:tr>
        <w:trPr>
          <w:trHeight w:val="156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w:t>
            </w:r>
          </w:p>
        </w:tc>
      </w:tr>
      <w:tr>
        <w:trPr>
          <w:trHeight w:val="36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НЕСИЕЛЕНДІРУ</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43560</w:t>
            </w:r>
          </w:p>
        </w:tc>
      </w:tr>
      <w:tr>
        <w:trPr>
          <w:trHeight w:val="30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44510</w:t>
            </w:r>
          </w:p>
        </w:tc>
      </w:tr>
      <w:tr>
        <w:trPr>
          <w:trHeight w:val="121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аумақтар,қоршаған ортаны және жануарлар дүниесін қорғау, жер қатынастары</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44510</w:t>
            </w:r>
          </w:p>
        </w:tc>
      </w:tr>
      <w:tr>
        <w:trPr>
          <w:trHeight w:val="82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44510</w:t>
            </w:r>
          </w:p>
        </w:tc>
      </w:tr>
      <w:tr>
        <w:trPr>
          <w:trHeight w:val="114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44510</w:t>
            </w:r>
          </w:p>
        </w:tc>
      </w:tr>
      <w:tr>
        <w:trPr>
          <w:trHeight w:val="3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r>
      <w:tr>
        <w:trPr>
          <w:trHeight w:val="3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r>
      <w:tr>
        <w:trPr>
          <w:trHeight w:val="31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r>
      <w:tr>
        <w:trPr>
          <w:trHeight w:val="58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r>
      <w:tr>
        <w:trPr>
          <w:trHeight w:val="58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 ҚАРЖЫ АКТИВТЕРІМЕН ЖАСАЛАТЫН ОПЕРАЦИЯЛАР БОЙЫНША САЛЬДО</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3150</w:t>
            </w:r>
          </w:p>
        </w:tc>
      </w:tr>
      <w:tr>
        <w:trPr>
          <w:trHeight w:val="34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3150</w:t>
            </w:r>
          </w:p>
        </w:tc>
      </w:tr>
      <w:tr>
        <w:trPr>
          <w:trHeight w:val="25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3150</w:t>
            </w:r>
          </w:p>
        </w:tc>
      </w:tr>
      <w:tr>
        <w:trPr>
          <w:trHeight w:val="111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3150</w:t>
            </w:r>
          </w:p>
        </w:tc>
      </w:tr>
      <w:tr>
        <w:trPr>
          <w:trHeight w:val="85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7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3150</w:t>
            </w:r>
          </w:p>
        </w:tc>
      </w:tr>
      <w:tr>
        <w:trPr>
          <w:trHeight w:val="28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БЮДЖЕТТІҢ ТАПШЫЛЫҒЫ</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-84453,0</w:t>
            </w:r>
          </w:p>
        </w:tc>
      </w:tr>
      <w:tr>
        <w:trPr>
          <w:trHeight w:val="54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БЮДЖЕТТІҢ ТАПШЫЛЫҒЫН ҚАРЖЫЛАНДЫРУ</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84 453,0</w:t>
            </w:r>
          </w:p>
        </w:tc>
      </w:tr>
    </w:tbl>
    <w:bookmarkStart w:name="z17" w:id="2"/>
    <w:p>
      <w:pPr>
        <w:spacing w:after="0"/>
        <w:ind w:left="0"/>
        <w:jc w:val="both"/>
      </w:pPr>
      <w:r>
        <w:rPr>
          <w:rFonts w:ascii="Times New Roman"/>
          <w:b w:val="false"/>
          <w:i w:val="false"/>
          <w:color w:val="000000"/>
          <w:sz w:val="28"/>
        </w:rPr>
        <w:t>
Жақсы аудандық мәслихатының</w:t>
      </w:r>
      <w:r>
        <w:br/>
      </w:r>
      <w:r>
        <w:rPr>
          <w:rFonts w:ascii="Times New Roman"/>
          <w:b w:val="false"/>
          <w:i w:val="false"/>
          <w:color w:val="000000"/>
          <w:sz w:val="28"/>
        </w:rPr>
        <w:t>
2010 жылғы 23 желтоқсандағы</w:t>
      </w:r>
      <w:r>
        <w:br/>
      </w:r>
      <w:r>
        <w:rPr>
          <w:rFonts w:ascii="Times New Roman"/>
          <w:b w:val="false"/>
          <w:i w:val="false"/>
          <w:color w:val="000000"/>
          <w:sz w:val="28"/>
        </w:rPr>
        <w:t>
№ С-31-3 шешіміне 2 қосымша</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2"/>
        <w:gridCol w:w="401"/>
        <w:gridCol w:w="503"/>
        <w:gridCol w:w="7555"/>
        <w:gridCol w:w="2119"/>
      </w:tblGrid>
      <w:tr>
        <w:trPr>
          <w:trHeight w:val="57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r>
      <w:tr>
        <w:trPr>
          <w:trHeight w:val="48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57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ТҮСІМДЕР</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1702069</w:t>
            </w:r>
          </w:p>
        </w:tc>
      </w:tr>
      <w:tr>
        <w:trPr>
          <w:trHeight w:val="25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274730</w:t>
            </w:r>
          </w:p>
        </w:tc>
      </w:tr>
      <w:tr>
        <w:trPr>
          <w:trHeight w:val="25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8815</w:t>
            </w:r>
          </w:p>
        </w:tc>
      </w:tr>
      <w:tr>
        <w:trPr>
          <w:trHeight w:val="25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8815</w:t>
            </w:r>
          </w:p>
        </w:tc>
      </w:tr>
      <w:tr>
        <w:trPr>
          <w:trHeight w:val="25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125243</w:t>
            </w:r>
          </w:p>
        </w:tc>
      </w:tr>
      <w:tr>
        <w:trPr>
          <w:trHeight w:val="25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125243</w:t>
            </w:r>
          </w:p>
        </w:tc>
      </w:tr>
      <w:tr>
        <w:trPr>
          <w:trHeight w:val="25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127572</w:t>
            </w:r>
          </w:p>
        </w:tc>
      </w:tr>
      <w:tr>
        <w:trPr>
          <w:trHeight w:val="25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90213</w:t>
            </w:r>
          </w:p>
        </w:tc>
      </w:tr>
      <w:tr>
        <w:trPr>
          <w:trHeight w:val="25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4724</w:t>
            </w:r>
          </w:p>
        </w:tc>
      </w:tr>
      <w:tr>
        <w:trPr>
          <w:trHeight w:val="25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23135</w:t>
            </w:r>
          </w:p>
        </w:tc>
      </w:tr>
      <w:tr>
        <w:trPr>
          <w:trHeight w:val="25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9500</w:t>
            </w:r>
          </w:p>
        </w:tc>
      </w:tr>
      <w:tr>
        <w:trPr>
          <w:trHeight w:val="54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11209</w:t>
            </w:r>
          </w:p>
        </w:tc>
      </w:tr>
      <w:tr>
        <w:trPr>
          <w:trHeight w:val="25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w:t>
            </w:r>
          </w:p>
        </w:tc>
      </w:tr>
      <w:tr>
        <w:trPr>
          <w:trHeight w:val="52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6252</w:t>
            </w:r>
          </w:p>
        </w:tc>
      </w:tr>
      <w:tr>
        <w:trPr>
          <w:trHeight w:val="51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4375</w:t>
            </w:r>
          </w:p>
        </w:tc>
      </w:tr>
      <w:tr>
        <w:trPr>
          <w:trHeight w:val="117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1891</w:t>
            </w:r>
          </w:p>
        </w:tc>
      </w:tr>
      <w:tr>
        <w:trPr>
          <w:trHeight w:val="25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1891</w:t>
            </w:r>
          </w:p>
        </w:tc>
      </w:tr>
      <w:tr>
        <w:trPr>
          <w:trHeight w:val="25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11770</w:t>
            </w:r>
          </w:p>
        </w:tc>
      </w:tr>
      <w:tr>
        <w:trPr>
          <w:trHeight w:val="28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w:t>
            </w:r>
          </w:p>
        </w:tc>
      </w:tr>
      <w:tr>
        <w:trPr>
          <w:trHeight w:val="54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 бөлігінің түсімдері</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r>
      <w:tr>
        <w:trPr>
          <w:trHeight w:val="51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акциялардың мемлекеттік пакеттеріне дивидендтер</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52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w:t>
            </w:r>
          </w:p>
        </w:tc>
      </w:tr>
      <w:tr>
        <w:trPr>
          <w:trHeight w:val="78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r>
      <w:tr>
        <w:trPr>
          <w:trHeight w:val="78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r>
      <w:tr>
        <w:trPr>
          <w:trHeight w:val="132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11056</w:t>
            </w:r>
          </w:p>
        </w:tc>
      </w:tr>
      <w:tr>
        <w:trPr>
          <w:trHeight w:val="154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11056</w:t>
            </w:r>
          </w:p>
        </w:tc>
      </w:tr>
      <w:tr>
        <w:trPr>
          <w:trHeight w:val="25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r>
      <w:tr>
        <w:trPr>
          <w:trHeight w:val="25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r>
      <w:tr>
        <w:trPr>
          <w:trHeight w:val="27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5673</w:t>
            </w:r>
          </w:p>
        </w:tc>
      </w:tr>
      <w:tr>
        <w:trPr>
          <w:trHeight w:val="25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5673</w:t>
            </w:r>
          </w:p>
        </w:tc>
      </w:tr>
      <w:tr>
        <w:trPr>
          <w:trHeight w:val="25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5600</w:t>
            </w:r>
          </w:p>
        </w:tc>
      </w:tr>
      <w:tr>
        <w:trPr>
          <w:trHeight w:val="25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r>
      <w:tr>
        <w:trPr>
          <w:trHeight w:val="25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1409896</w:t>
            </w:r>
          </w:p>
        </w:tc>
      </w:tr>
      <w:tr>
        <w:trPr>
          <w:trHeight w:val="51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1409896</w:t>
            </w:r>
          </w:p>
        </w:tc>
      </w:tr>
      <w:tr>
        <w:trPr>
          <w:trHeight w:val="25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1409896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7"/>
        <w:gridCol w:w="513"/>
        <w:gridCol w:w="518"/>
        <w:gridCol w:w="7395"/>
        <w:gridCol w:w="2157"/>
      </w:tblGrid>
      <w:tr>
        <w:trPr>
          <w:trHeight w:val="22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1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0" w:type="auto"/>
            <w:vMerge/>
            <w:tcBorders>
              <w:top w:val="nil"/>
              <w:left w:val="single" w:color="cfcfcf" w:sz="5"/>
              <w:bottom w:val="single" w:color="cfcfcf" w:sz="5"/>
              <w:right w:val="single" w:color="cfcfcf" w:sz="5"/>
            </w:tcBorders>
          </w:tcPr>
          <w:p/>
        </w:tc>
      </w:tr>
      <w:tr>
        <w:trPr>
          <w:trHeight w:val="24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5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1702069</w:t>
            </w:r>
          </w:p>
        </w:tc>
      </w:tr>
      <w:tr>
        <w:trPr>
          <w:trHeight w:val="25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178151</w:t>
            </w:r>
          </w:p>
        </w:tc>
      </w:tr>
      <w:tr>
        <w:trPr>
          <w:trHeight w:val="24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13728</w:t>
            </w:r>
          </w:p>
        </w:tc>
      </w:tr>
      <w:tr>
        <w:trPr>
          <w:trHeight w:val="49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13728</w:t>
            </w:r>
          </w:p>
        </w:tc>
      </w:tr>
      <w:tr>
        <w:trPr>
          <w:trHeight w:val="24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43267</w:t>
            </w:r>
          </w:p>
        </w:tc>
      </w:tr>
      <w:tr>
        <w:trPr>
          <w:trHeight w:val="49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40250</w:t>
            </w:r>
          </w:p>
        </w:tc>
      </w:tr>
      <w:tr>
        <w:trPr>
          <w:trHeight w:val="25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3017</w:t>
            </w:r>
          </w:p>
        </w:tc>
      </w:tr>
      <w:tr>
        <w:trPr>
          <w:trHeight w:val="48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103219</w:t>
            </w:r>
          </w:p>
        </w:tc>
      </w:tr>
      <w:tr>
        <w:trPr>
          <w:trHeight w:val="75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102844</w:t>
            </w:r>
          </w:p>
        </w:tc>
      </w:tr>
      <w:tr>
        <w:trPr>
          <w:trHeight w:val="27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w:t>
            </w:r>
          </w:p>
        </w:tc>
      </w:tr>
      <w:tr>
        <w:trPr>
          <w:trHeight w:val="49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17937</w:t>
            </w:r>
          </w:p>
        </w:tc>
      </w:tr>
      <w:tr>
        <w:trPr>
          <w:trHeight w:val="126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қалыптастыру мен дамыту, мемлекеттік жоспарлау ауданның (облыстық маңызы бар қаланың) бюджеттік атқару және коммуналдық меншігін басқару саласындағы мемлекеттік саясатты іске асыру жөніндегі қызметтер</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17593</w:t>
            </w:r>
          </w:p>
        </w:tc>
      </w:tr>
      <w:tr>
        <w:trPr>
          <w:trHeight w:val="25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r>
      <w:tr>
        <w:trPr>
          <w:trHeight w:val="27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 үшін мүлікті бағалауды жүргізу</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r>
      <w:tr>
        <w:trPr>
          <w:trHeight w:val="25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2418</w:t>
            </w:r>
          </w:p>
        </w:tc>
      </w:tr>
      <w:tr>
        <w:trPr>
          <w:trHeight w:val="24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2418</w:t>
            </w:r>
          </w:p>
        </w:tc>
      </w:tr>
      <w:tr>
        <w:trPr>
          <w:trHeight w:val="48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2418</w:t>
            </w:r>
          </w:p>
        </w:tc>
      </w:tr>
      <w:tr>
        <w:trPr>
          <w:trHeight w:val="25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1226499</w:t>
            </w:r>
          </w:p>
        </w:tc>
      </w:tr>
      <w:tr>
        <w:trPr>
          <w:trHeight w:val="25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1226499</w:t>
            </w:r>
          </w:p>
        </w:tc>
      </w:tr>
      <w:tr>
        <w:trPr>
          <w:trHeight w:val="49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6938</w:t>
            </w:r>
          </w:p>
        </w:tc>
      </w:tr>
      <w:tr>
        <w:trPr>
          <w:trHeight w:val="25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1111511</w:t>
            </w:r>
          </w:p>
        </w:tc>
      </w:tr>
      <w:tr>
        <w:trPr>
          <w:trHeight w:val="51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4581</w:t>
            </w:r>
          </w:p>
        </w:tc>
      </w:tr>
      <w:tr>
        <w:trPr>
          <w:trHeight w:val="75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10097</w:t>
            </w:r>
          </w:p>
        </w:tc>
      </w:tr>
      <w:tr>
        <w:trPr>
          <w:trHeight w:val="27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29866</w:t>
            </w:r>
          </w:p>
        </w:tc>
      </w:tr>
      <w:tr>
        <w:trPr>
          <w:trHeight w:val="49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52310</w:t>
            </w:r>
          </w:p>
        </w:tc>
      </w:tr>
      <w:tr>
        <w:trPr>
          <w:trHeight w:val="25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11196</w:t>
            </w:r>
          </w:p>
        </w:tc>
      </w:tr>
      <w:tr>
        <w:trPr>
          <w:trHeight w:val="27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қамсыздандыру және әлеуметтік көмек</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82271</w:t>
            </w:r>
          </w:p>
        </w:tc>
      </w:tr>
      <w:tr>
        <w:trPr>
          <w:trHeight w:val="49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бара қаланың) жұмыспен қамту және әлеуметтік бағдарламалар бөлімі</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82271</w:t>
            </w:r>
          </w:p>
        </w:tc>
      </w:tr>
      <w:tr>
        <w:trPr>
          <w:trHeight w:val="76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16991</w:t>
            </w:r>
          </w:p>
        </w:tc>
      </w:tr>
      <w:tr>
        <w:trPr>
          <w:trHeight w:val="25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26772</w:t>
            </w:r>
          </w:p>
        </w:tc>
      </w:tr>
      <w:tr>
        <w:trPr>
          <w:trHeight w:val="25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1415</w:t>
            </w:r>
          </w:p>
        </w:tc>
      </w:tr>
      <w:tr>
        <w:trPr>
          <w:trHeight w:val="25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6247</w:t>
            </w:r>
          </w:p>
        </w:tc>
      </w:tr>
      <w:tr>
        <w:trPr>
          <w:trHeight w:val="51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9202</w:t>
            </w:r>
          </w:p>
        </w:tc>
      </w:tr>
      <w:tr>
        <w:trPr>
          <w:trHeight w:val="51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w:t>
            </w:r>
          </w:p>
        </w:tc>
      </w:tr>
      <w:tr>
        <w:trPr>
          <w:trHeight w:val="51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p>
        </w:tc>
      </w:tr>
      <w:tr>
        <w:trPr>
          <w:trHeight w:val="30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беру</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10635</w:t>
            </w:r>
          </w:p>
        </w:tc>
      </w:tr>
      <w:tr>
        <w:trPr>
          <w:trHeight w:val="24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8762</w:t>
            </w:r>
          </w:p>
        </w:tc>
      </w:tr>
      <w:tr>
        <w:trPr>
          <w:trHeight w:val="127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қамтамасыз етуге, және ымдау тілі мамандарының, жеке көмекшілердің қызмет көрсету</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1601</w:t>
            </w:r>
          </w:p>
        </w:tc>
      </w:tr>
      <w:tr>
        <w:trPr>
          <w:trHeight w:val="25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 коммуналдық шаруашылығы</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40532</w:t>
            </w:r>
          </w:p>
        </w:tc>
      </w:tr>
      <w:tr>
        <w:trPr>
          <w:trHeight w:val="51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5676</w:t>
            </w:r>
          </w:p>
        </w:tc>
      </w:tr>
      <w:tr>
        <w:trPr>
          <w:trHeight w:val="25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4553</w:t>
            </w:r>
          </w:p>
        </w:tc>
      </w:tr>
      <w:tr>
        <w:trPr>
          <w:trHeight w:val="25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w:t>
            </w:r>
          </w:p>
        </w:tc>
      </w:tr>
      <w:tr>
        <w:trPr>
          <w:trHeight w:val="25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936</w:t>
            </w:r>
          </w:p>
        </w:tc>
      </w:tr>
      <w:tr>
        <w:trPr>
          <w:trHeight w:val="75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34856</w:t>
            </w:r>
          </w:p>
        </w:tc>
      </w:tr>
      <w:tr>
        <w:trPr>
          <w:trHeight w:val="28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4661</w:t>
            </w:r>
          </w:p>
        </w:tc>
      </w:tr>
      <w:tr>
        <w:trPr>
          <w:trHeight w:val="30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4486</w:t>
            </w:r>
          </w:p>
        </w:tc>
      </w:tr>
      <w:tr>
        <w:trPr>
          <w:trHeight w:val="28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2207</w:t>
            </w:r>
          </w:p>
        </w:tc>
      </w:tr>
      <w:tr>
        <w:trPr>
          <w:trHeight w:val="31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23502</w:t>
            </w:r>
          </w:p>
        </w:tc>
      </w:tr>
      <w:tr>
        <w:trPr>
          <w:trHeight w:val="27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80636</w:t>
            </w:r>
          </w:p>
        </w:tc>
      </w:tr>
      <w:tr>
        <w:trPr>
          <w:trHeight w:val="49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62157</w:t>
            </w:r>
          </w:p>
        </w:tc>
      </w:tr>
      <w:tr>
        <w:trPr>
          <w:trHeight w:val="49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5178</w:t>
            </w:r>
          </w:p>
        </w:tc>
      </w:tr>
      <w:tr>
        <w:trPr>
          <w:trHeight w:val="27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31831</w:t>
            </w:r>
          </w:p>
        </w:tc>
      </w:tr>
      <w:tr>
        <w:trPr>
          <w:trHeight w:val="25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21778</w:t>
            </w:r>
          </w:p>
        </w:tc>
      </w:tr>
      <w:tr>
        <w:trPr>
          <w:trHeight w:val="51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3370</w:t>
            </w:r>
          </w:p>
        </w:tc>
      </w:tr>
      <w:tr>
        <w:trPr>
          <w:trHeight w:val="25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8435</w:t>
            </w:r>
          </w:p>
        </w:tc>
      </w:tr>
      <w:tr>
        <w:trPr>
          <w:trHeight w:val="76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5818</w:t>
            </w:r>
          </w:p>
        </w:tc>
      </w:tr>
      <w:tr>
        <w:trPr>
          <w:trHeight w:val="51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2617</w:t>
            </w:r>
          </w:p>
        </w:tc>
      </w:tr>
      <w:tr>
        <w:trPr>
          <w:trHeight w:val="48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10044</w:t>
            </w:r>
          </w:p>
        </w:tc>
      </w:tr>
      <w:tr>
        <w:trPr>
          <w:trHeight w:val="49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5849</w:t>
            </w:r>
          </w:p>
        </w:tc>
      </w:tr>
      <w:tr>
        <w:trPr>
          <w:trHeight w:val="49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w:t>
            </w:r>
          </w:p>
        </w:tc>
      </w:tr>
      <w:tr>
        <w:trPr>
          <w:trHeight w:val="75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2845</w:t>
            </w:r>
          </w:p>
        </w:tc>
      </w:tr>
      <w:tr>
        <w:trPr>
          <w:trHeight w:val="75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аумақтар,қоршаған ортаны және жануарлар дүниесін қорғау, жер қатынастары</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21221</w:t>
            </w:r>
          </w:p>
        </w:tc>
      </w:tr>
      <w:tr>
        <w:trPr>
          <w:trHeight w:val="51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және жер қатынастар бөлімі</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13719</w:t>
            </w:r>
          </w:p>
        </w:tc>
      </w:tr>
      <w:tr>
        <w:trPr>
          <w:trHeight w:val="69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13719</w:t>
            </w:r>
          </w:p>
        </w:tc>
      </w:tr>
      <w:tr>
        <w:trPr>
          <w:trHeight w:val="28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мал дәрігері бөлімі</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7502</w:t>
            </w:r>
          </w:p>
        </w:tc>
      </w:tr>
      <w:tr>
        <w:trPr>
          <w:trHeight w:val="51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мал дәрігері саласындағы мемлекеттік саясатты іске асыру жөніндегі қызметтер</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7502</w:t>
            </w:r>
          </w:p>
        </w:tc>
      </w:tr>
      <w:tr>
        <w:trPr>
          <w:trHeight w:val="49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18422</w:t>
            </w:r>
          </w:p>
        </w:tc>
      </w:tr>
      <w:tr>
        <w:trPr>
          <w:trHeight w:val="28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7511</w:t>
            </w:r>
          </w:p>
        </w:tc>
      </w:tr>
      <w:tr>
        <w:trPr>
          <w:trHeight w:val="51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саясаты іске асыру жөніндегі қызметтер</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7511</w:t>
            </w:r>
          </w:p>
        </w:tc>
      </w:tr>
      <w:tr>
        <w:trPr>
          <w:trHeight w:val="49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10911</w:t>
            </w:r>
          </w:p>
        </w:tc>
      </w:tr>
      <w:tr>
        <w:trPr>
          <w:trHeight w:val="51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4978</w:t>
            </w:r>
          </w:p>
        </w:tc>
      </w:tr>
      <w:tr>
        <w:trPr>
          <w:trHeight w:val="49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қала құрылысы даму аумағын және елді мекендердің бас жоспарлары схемаларын әзірлеу</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5933</w:t>
            </w:r>
          </w:p>
        </w:tc>
      </w:tr>
      <w:tr>
        <w:trPr>
          <w:trHeight w:val="25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34088</w:t>
            </w:r>
          </w:p>
        </w:tc>
      </w:tr>
      <w:tr>
        <w:trPr>
          <w:trHeight w:val="49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7848</w:t>
            </w:r>
          </w:p>
        </w:tc>
      </w:tr>
      <w:tr>
        <w:trPr>
          <w:trHeight w:val="76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7848</w:t>
            </w:r>
          </w:p>
        </w:tc>
      </w:tr>
      <w:tr>
        <w:trPr>
          <w:trHeight w:val="76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26240</w:t>
            </w:r>
          </w:p>
        </w:tc>
      </w:tr>
      <w:tr>
        <w:trPr>
          <w:trHeight w:val="27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26240</w:t>
            </w:r>
          </w:p>
        </w:tc>
      </w:tr>
      <w:tr>
        <w:trPr>
          <w:trHeight w:val="25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17831</w:t>
            </w:r>
          </w:p>
        </w:tc>
      </w:tr>
      <w:tr>
        <w:trPr>
          <w:trHeight w:val="49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5843</w:t>
            </w:r>
          </w:p>
        </w:tc>
      </w:tr>
      <w:tr>
        <w:trPr>
          <w:trHeight w:val="49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5843</w:t>
            </w:r>
          </w:p>
        </w:tc>
      </w:tr>
      <w:tr>
        <w:trPr>
          <w:trHeight w:val="73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6822</w:t>
            </w:r>
          </w:p>
        </w:tc>
      </w:tr>
      <w:tr>
        <w:trPr>
          <w:trHeight w:val="76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6822</w:t>
            </w:r>
          </w:p>
        </w:tc>
      </w:tr>
      <w:tr>
        <w:trPr>
          <w:trHeight w:val="30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5166</w:t>
            </w:r>
          </w:p>
        </w:tc>
      </w:tr>
      <w:tr>
        <w:trPr>
          <w:trHeight w:val="76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5087</w:t>
            </w:r>
          </w:p>
        </w:tc>
      </w:tr>
      <w:tr>
        <w:trPr>
          <w:trHeight w:val="27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r>
      <w:tr>
        <w:trPr>
          <w:trHeight w:val="25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НЕСИЕЛЕНДІРУ</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несиелердің өтелуі</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9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 ҚАРЖЫ АКТИВТЕРІМЕН ЖАСАЛАТЫН ОПЕРАЦИЯЛАР БОЙЫНША САЛЬДО</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БЮДЖЕТТІҢ ТАПШЫЛЫҒЫ</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БЮДЖЕТТІҢ ТАПШЫЛЫҒЫН ҚАРЖЫЛАНДЫРУ</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18" w:id="3"/>
    <w:p>
      <w:pPr>
        <w:spacing w:after="0"/>
        <w:ind w:left="0"/>
        <w:jc w:val="both"/>
      </w:pPr>
      <w:r>
        <w:rPr>
          <w:rFonts w:ascii="Times New Roman"/>
          <w:b w:val="false"/>
          <w:i w:val="false"/>
          <w:color w:val="000000"/>
          <w:sz w:val="28"/>
        </w:rPr>
        <w:t>
Жақсы аудандық мәслихатының</w:t>
      </w:r>
      <w:r>
        <w:br/>
      </w:r>
      <w:r>
        <w:rPr>
          <w:rFonts w:ascii="Times New Roman"/>
          <w:b w:val="false"/>
          <w:i w:val="false"/>
          <w:color w:val="000000"/>
          <w:sz w:val="28"/>
        </w:rPr>
        <w:t>
2010 жылғы 23 желтоқсандағы</w:t>
      </w:r>
      <w:r>
        <w:br/>
      </w:r>
      <w:r>
        <w:rPr>
          <w:rFonts w:ascii="Times New Roman"/>
          <w:b w:val="false"/>
          <w:i w:val="false"/>
          <w:color w:val="000000"/>
          <w:sz w:val="28"/>
        </w:rPr>
        <w:t>
№ С-31-3 шешіміне 3 қосымша</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0"/>
        <w:gridCol w:w="440"/>
        <w:gridCol w:w="480"/>
        <w:gridCol w:w="7391"/>
        <w:gridCol w:w="2229"/>
      </w:tblGrid>
      <w:tr>
        <w:trPr>
          <w:trHeight w:val="52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2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r>
      <w:tr>
        <w:trPr>
          <w:trHeight w:val="46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52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ТҮСІМДЕР</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1732259</w:t>
            </w:r>
          </w:p>
        </w:tc>
      </w:tr>
      <w:tr>
        <w:trPr>
          <w:trHeight w:val="25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295053</w:t>
            </w:r>
          </w:p>
        </w:tc>
      </w:tr>
      <w:tr>
        <w:trPr>
          <w:trHeight w:val="25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9433</w:t>
            </w:r>
          </w:p>
        </w:tc>
      </w:tr>
      <w:tr>
        <w:trPr>
          <w:trHeight w:val="25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9433</w:t>
            </w:r>
          </w:p>
        </w:tc>
      </w:tr>
      <w:tr>
        <w:trPr>
          <w:trHeight w:val="25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133894</w:t>
            </w:r>
          </w:p>
        </w:tc>
      </w:tr>
      <w:tr>
        <w:trPr>
          <w:trHeight w:val="25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133894</w:t>
            </w:r>
          </w:p>
        </w:tc>
      </w:tr>
      <w:tr>
        <w:trPr>
          <w:trHeight w:val="25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137579</w:t>
            </w:r>
          </w:p>
        </w:tc>
      </w:tr>
      <w:tr>
        <w:trPr>
          <w:trHeight w:val="25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97429</w:t>
            </w:r>
          </w:p>
        </w:tc>
      </w:tr>
      <w:tr>
        <w:trPr>
          <w:trHeight w:val="25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5102</w:t>
            </w:r>
          </w:p>
        </w:tc>
      </w:tr>
      <w:tr>
        <w:trPr>
          <w:trHeight w:val="25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24788</w:t>
            </w:r>
          </w:p>
        </w:tc>
      </w:tr>
      <w:tr>
        <w:trPr>
          <w:trHeight w:val="25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10260</w:t>
            </w:r>
          </w:p>
        </w:tc>
      </w:tr>
      <w:tr>
        <w:trPr>
          <w:trHeight w:val="52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12105</w:t>
            </w:r>
          </w:p>
        </w:tc>
      </w:tr>
      <w:tr>
        <w:trPr>
          <w:trHeight w:val="25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w:t>
            </w:r>
          </w:p>
        </w:tc>
      </w:tr>
      <w:tr>
        <w:trPr>
          <w:trHeight w:val="51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6752</w:t>
            </w:r>
          </w:p>
        </w:tc>
      </w:tr>
      <w:tr>
        <w:trPr>
          <w:trHeight w:val="51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4725</w:t>
            </w:r>
          </w:p>
        </w:tc>
      </w:tr>
      <w:tr>
        <w:trPr>
          <w:trHeight w:val="102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2042</w:t>
            </w:r>
          </w:p>
        </w:tc>
      </w:tr>
      <w:tr>
        <w:trPr>
          <w:trHeight w:val="25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2042</w:t>
            </w:r>
          </w:p>
        </w:tc>
      </w:tr>
      <w:tr>
        <w:trPr>
          <w:trHeight w:val="25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12594</w:t>
            </w:r>
          </w:p>
        </w:tc>
      </w:tr>
      <w:tr>
        <w:trPr>
          <w:trHeight w:val="27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w:t>
            </w:r>
          </w:p>
        </w:tc>
      </w:tr>
      <w:tr>
        <w:trPr>
          <w:trHeight w:val="52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 бөлігінің түсімдері</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r>
      <w:tr>
        <w:trPr>
          <w:trHeight w:val="52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акциялардың мемлекеттік пакеттеріне дивидендтер</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52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w:t>
            </w:r>
          </w:p>
        </w:tc>
      </w:tr>
      <w:tr>
        <w:trPr>
          <w:trHeight w:val="82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r>
      <w:tr>
        <w:trPr>
          <w:trHeight w:val="78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r>
      <w:tr>
        <w:trPr>
          <w:trHeight w:val="130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11822</w:t>
            </w:r>
          </w:p>
        </w:tc>
      </w:tr>
      <w:tr>
        <w:trPr>
          <w:trHeight w:val="156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11822</w:t>
            </w:r>
          </w:p>
        </w:tc>
      </w:tr>
      <w:tr>
        <w:trPr>
          <w:trHeight w:val="25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r>
      <w:tr>
        <w:trPr>
          <w:trHeight w:val="25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r>
      <w:tr>
        <w:trPr>
          <w:trHeight w:val="25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6079</w:t>
            </w:r>
          </w:p>
        </w:tc>
      </w:tr>
      <w:tr>
        <w:trPr>
          <w:trHeight w:val="24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6079</w:t>
            </w:r>
          </w:p>
        </w:tc>
      </w:tr>
      <w:tr>
        <w:trPr>
          <w:trHeight w:val="25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25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r>
      <w:tr>
        <w:trPr>
          <w:trHeight w:val="25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1418533</w:t>
            </w:r>
          </w:p>
        </w:tc>
      </w:tr>
      <w:tr>
        <w:trPr>
          <w:trHeight w:val="51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1418533</w:t>
            </w:r>
          </w:p>
        </w:tc>
      </w:tr>
      <w:tr>
        <w:trPr>
          <w:trHeight w:val="25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1418533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2"/>
        <w:gridCol w:w="508"/>
        <w:gridCol w:w="508"/>
        <w:gridCol w:w="7344"/>
        <w:gridCol w:w="2228"/>
      </w:tblGrid>
      <w:tr>
        <w:trPr>
          <w:trHeight w:val="48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2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0" w:type="auto"/>
            <w:vMerge/>
            <w:tcBorders>
              <w:top w:val="nil"/>
              <w:left w:val="single" w:color="cfcfcf" w:sz="5"/>
              <w:bottom w:val="single" w:color="cfcfcf" w:sz="5"/>
              <w:right w:val="single" w:color="cfcfcf" w:sz="5"/>
            </w:tcBorders>
          </w:tcP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7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1732259</w:t>
            </w:r>
          </w:p>
        </w:tc>
      </w:tr>
      <w:tr>
        <w:trPr>
          <w:trHeight w:val="27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179959</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13936</w:t>
            </w:r>
          </w:p>
        </w:tc>
      </w:tr>
      <w:tr>
        <w:trPr>
          <w:trHeight w:val="48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13936</w:t>
            </w:r>
          </w:p>
        </w:tc>
      </w:tr>
      <w:tr>
        <w:trPr>
          <w:trHeight w:val="24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44122</w:t>
            </w:r>
          </w:p>
        </w:tc>
      </w:tr>
      <w:tr>
        <w:trPr>
          <w:trHeight w:val="49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41105</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3017</w:t>
            </w:r>
          </w:p>
        </w:tc>
      </w:tr>
      <w:tr>
        <w:trPr>
          <w:trHeight w:val="49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103726</w:t>
            </w:r>
          </w:p>
        </w:tc>
      </w:tr>
      <w:tr>
        <w:trPr>
          <w:trHeight w:val="76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103726</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9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18175</w:t>
            </w:r>
          </w:p>
        </w:tc>
      </w:tr>
      <w:tr>
        <w:trPr>
          <w:trHeight w:val="126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қалыптастыру мен дамыту, мемлекеттік жоспарлау ауданның (облыстық маңызы бар қаланың) бюджеттік атқару және коммуналдық меншігін басқару саласындағы мемлекеттік саясатты іске асыру жөніндегі қызметтер</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17817</w:t>
            </w:r>
          </w:p>
        </w:tc>
      </w:tr>
      <w:tr>
        <w:trPr>
          <w:trHeight w:val="27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 үшін мүлікті бағалауды жүргізу</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2587</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2587</w:t>
            </w:r>
          </w:p>
        </w:tc>
      </w:tr>
      <w:tr>
        <w:trPr>
          <w:trHeight w:val="48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2587</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1242961</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1242961</w:t>
            </w:r>
          </w:p>
        </w:tc>
      </w:tr>
      <w:tr>
        <w:trPr>
          <w:trHeight w:val="49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7094</w:t>
            </w:r>
          </w:p>
        </w:tc>
      </w:tr>
      <w:tr>
        <w:trPr>
          <w:trHeight w:val="27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1126130</w:t>
            </w:r>
          </w:p>
        </w:tc>
      </w:tr>
      <w:tr>
        <w:trPr>
          <w:trHeight w:val="49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4581</w:t>
            </w:r>
          </w:p>
        </w:tc>
      </w:tr>
      <w:tr>
        <w:trPr>
          <w:trHeight w:val="75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10804</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30048</w:t>
            </w:r>
          </w:p>
        </w:tc>
      </w:tr>
      <w:tr>
        <w:trPr>
          <w:trHeight w:val="49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52995</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11309</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қамсыздандыру және әлеуметтік көмек</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85915</w:t>
            </w:r>
          </w:p>
        </w:tc>
      </w:tr>
      <w:tr>
        <w:trPr>
          <w:trHeight w:val="49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бара қаланың) жұмыспен қамту және әлеуметтік бағдарламалар бөлімі</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85915</w:t>
            </w:r>
          </w:p>
        </w:tc>
      </w:tr>
      <w:tr>
        <w:trPr>
          <w:trHeight w:val="75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17245</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28547</w:t>
            </w:r>
          </w:p>
        </w:tc>
      </w:tr>
      <w:tr>
        <w:trPr>
          <w:trHeight w:val="24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1490</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6684</w:t>
            </w:r>
          </w:p>
        </w:tc>
      </w:tr>
      <w:tr>
        <w:trPr>
          <w:trHeight w:val="49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9846</w:t>
            </w:r>
          </w:p>
        </w:tc>
      </w:tr>
      <w:tr>
        <w:trPr>
          <w:trHeight w:val="51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w:t>
            </w:r>
          </w:p>
        </w:tc>
      </w:tr>
      <w:tr>
        <w:trPr>
          <w:trHeight w:val="51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r>
      <w:tr>
        <w:trPr>
          <w:trHeight w:val="37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беру</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10651</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9045</w:t>
            </w:r>
          </w:p>
        </w:tc>
      </w:tr>
      <w:tr>
        <w:trPr>
          <w:trHeight w:val="100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қамтамасыз етуге, және ымдау тілі мамандарының, жеке көмекшілердің қызмет көрсету</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1713</w:t>
            </w:r>
          </w:p>
        </w:tc>
      </w:tr>
      <w:tr>
        <w:trPr>
          <w:trHeight w:val="27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37394</w:t>
            </w:r>
          </w:p>
        </w:tc>
      </w:tr>
      <w:tr>
        <w:trPr>
          <w:trHeight w:val="49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6073</w:t>
            </w:r>
          </w:p>
        </w:tc>
      </w:tr>
      <w:tr>
        <w:trPr>
          <w:trHeight w:val="28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4872</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w:t>
            </w:r>
          </w:p>
        </w:tc>
      </w:tr>
      <w:tr>
        <w:trPr>
          <w:trHeight w:val="78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31321</w:t>
            </w:r>
          </w:p>
        </w:tc>
      </w:tr>
      <w:tr>
        <w:trPr>
          <w:trHeight w:val="28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7028</w:t>
            </w:r>
          </w:p>
        </w:tc>
      </w:tr>
      <w:tr>
        <w:trPr>
          <w:trHeight w:val="28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4446</w:t>
            </w:r>
          </w:p>
        </w:tc>
      </w:tr>
      <w:tr>
        <w:trPr>
          <w:trHeight w:val="31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2362</w:t>
            </w:r>
          </w:p>
        </w:tc>
      </w:tr>
      <w:tr>
        <w:trPr>
          <w:trHeight w:val="3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17485</w:t>
            </w:r>
          </w:p>
        </w:tc>
      </w:tr>
      <w:tr>
        <w:trPr>
          <w:trHeight w:val="27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81703</w:t>
            </w:r>
          </w:p>
        </w:tc>
      </w:tr>
      <w:tr>
        <w:trPr>
          <w:trHeight w:val="49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62621</w:t>
            </w:r>
          </w:p>
        </w:tc>
      </w:tr>
      <w:tr>
        <w:trPr>
          <w:trHeight w:val="51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5214</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32078</w:t>
            </w:r>
          </w:p>
        </w:tc>
      </w:tr>
      <w:tr>
        <w:trPr>
          <w:trHeight w:val="27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21941</w:t>
            </w:r>
          </w:p>
        </w:tc>
      </w:tr>
      <w:tr>
        <w:trPr>
          <w:trHeight w:val="51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3388</w:t>
            </w:r>
          </w:p>
        </w:tc>
      </w:tr>
      <w:tr>
        <w:trPr>
          <w:trHeight w:val="31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8685</w:t>
            </w:r>
          </w:p>
        </w:tc>
      </w:tr>
      <w:tr>
        <w:trPr>
          <w:trHeight w:val="75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5885</w:t>
            </w:r>
          </w:p>
        </w:tc>
      </w:tr>
      <w:tr>
        <w:trPr>
          <w:trHeight w:val="51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w:t>
            </w:r>
          </w:p>
        </w:tc>
      </w:tr>
      <w:tr>
        <w:trPr>
          <w:trHeight w:val="49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10397</w:t>
            </w:r>
          </w:p>
        </w:tc>
      </w:tr>
      <w:tr>
        <w:trPr>
          <w:trHeight w:val="52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5909</w:t>
            </w:r>
          </w:p>
        </w:tc>
      </w:tr>
      <w:tr>
        <w:trPr>
          <w:trHeight w:val="49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1448</w:t>
            </w:r>
          </w:p>
        </w:tc>
      </w:tr>
      <w:tr>
        <w:trPr>
          <w:trHeight w:val="76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3040</w:t>
            </w:r>
          </w:p>
        </w:tc>
      </w:tr>
      <w:tr>
        <w:trPr>
          <w:trHeight w:val="75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аумақтар,қоршаған ортаны және жануарлар дүниесін қорғау, жер қатынастары</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21612</w:t>
            </w:r>
          </w:p>
        </w:tc>
      </w:tr>
      <w:tr>
        <w:trPr>
          <w:trHeight w:val="49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және жер қатынастар бөлімі</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13985</w:t>
            </w:r>
          </w:p>
        </w:tc>
      </w:tr>
      <w:tr>
        <w:trPr>
          <w:trHeight w:val="51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13985</w:t>
            </w:r>
          </w:p>
        </w:tc>
      </w:tr>
      <w:tr>
        <w:trPr>
          <w:trHeight w:val="27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мал дәрігері бөлімі</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7627</w:t>
            </w:r>
          </w:p>
        </w:tc>
      </w:tr>
      <w:tr>
        <w:trPr>
          <w:trHeight w:val="52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мал дәрігері саласындағы мемлекеттік саясатты іске асыру жөніндегі қызметтер</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7627</w:t>
            </w:r>
          </w:p>
        </w:tc>
      </w:tr>
      <w:tr>
        <w:trPr>
          <w:trHeight w:val="51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19421</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7648</w:t>
            </w:r>
          </w:p>
        </w:tc>
      </w:tr>
      <w:tr>
        <w:trPr>
          <w:trHeight w:val="49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саясаты іске асыру жөніндегі қызметтер</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7648</w:t>
            </w:r>
          </w:p>
        </w:tc>
      </w:tr>
      <w:tr>
        <w:trPr>
          <w:trHeight w:val="49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11773</w:t>
            </w:r>
          </w:p>
        </w:tc>
      </w:tr>
      <w:tr>
        <w:trPr>
          <w:trHeight w:val="52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5076</w:t>
            </w:r>
          </w:p>
        </w:tc>
      </w:tr>
      <w:tr>
        <w:trPr>
          <w:trHeight w:val="52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қала құрылысы даму аумағын және елді мекендердің бас жоспарлары схемаларын әзірлеу</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6697</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42233</w:t>
            </w:r>
          </w:p>
        </w:tc>
      </w:tr>
      <w:tr>
        <w:trPr>
          <w:trHeight w:val="54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8398</w:t>
            </w:r>
          </w:p>
        </w:tc>
      </w:tr>
      <w:tr>
        <w:trPr>
          <w:trHeight w:val="75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8398</w:t>
            </w:r>
          </w:p>
        </w:tc>
      </w:tr>
      <w:tr>
        <w:trPr>
          <w:trHeight w:val="78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33835</w:t>
            </w:r>
          </w:p>
        </w:tc>
      </w:tr>
      <w:tr>
        <w:trPr>
          <w:trHeight w:val="27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33835</w:t>
            </w:r>
          </w:p>
        </w:tc>
      </w:tr>
      <w:tr>
        <w:trPr>
          <w:trHeight w:val="28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18474</w:t>
            </w:r>
          </w:p>
        </w:tc>
      </w:tr>
      <w:tr>
        <w:trPr>
          <w:trHeight w:val="49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6274</w:t>
            </w:r>
          </w:p>
        </w:tc>
      </w:tr>
      <w:tr>
        <w:trPr>
          <w:trHeight w:val="51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6274</w:t>
            </w:r>
          </w:p>
        </w:tc>
      </w:tr>
      <w:tr>
        <w:trPr>
          <w:trHeight w:val="76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6967</w:t>
            </w:r>
          </w:p>
        </w:tc>
      </w:tr>
      <w:tr>
        <w:trPr>
          <w:trHeight w:val="76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6967</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5233</w:t>
            </w:r>
          </w:p>
        </w:tc>
      </w:tr>
      <w:tr>
        <w:trPr>
          <w:trHeight w:val="75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5148</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r>
      <w:tr>
        <w:trPr>
          <w:trHeight w:val="28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НЕСИЕЛЕНДІРУ</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несиелердің өтелуі</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9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 ҚАРЖЫ АКТИВТЕРІМЕН ЖАСАЛАТЫН ОПЕРАЦИЯЛАР БОЙЫНША САЛЬДО</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БЮДЖЕТТІҢ ТАПШЫЛЫҒЫ</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БЮДЖЕТТІҢ ТАПШЫЛЫҒЫН ҚАРЖЫЛАНДЫРУ</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19" w:id="4"/>
    <w:p>
      <w:pPr>
        <w:spacing w:after="0"/>
        <w:ind w:left="0"/>
        <w:jc w:val="both"/>
      </w:pPr>
      <w:r>
        <w:rPr>
          <w:rFonts w:ascii="Times New Roman"/>
          <w:b w:val="false"/>
          <w:i w:val="false"/>
          <w:color w:val="000000"/>
          <w:sz w:val="28"/>
        </w:rPr>
        <w:t>
Жақсы аудандық мәслихатының</w:t>
      </w:r>
      <w:r>
        <w:br/>
      </w:r>
      <w:r>
        <w:rPr>
          <w:rFonts w:ascii="Times New Roman"/>
          <w:b w:val="false"/>
          <w:i w:val="false"/>
          <w:color w:val="000000"/>
          <w:sz w:val="28"/>
        </w:rPr>
        <w:t>
2010 жылғы 23 желтоқсандағы</w:t>
      </w:r>
      <w:r>
        <w:br/>
      </w:r>
      <w:r>
        <w:rPr>
          <w:rFonts w:ascii="Times New Roman"/>
          <w:b w:val="false"/>
          <w:i w:val="false"/>
          <w:color w:val="000000"/>
          <w:sz w:val="28"/>
        </w:rPr>
        <w:t>
№ С-31-3 шешіміне 4 қосымша</w:t>
      </w:r>
    </w:p>
    <w:bookmarkEnd w:id="4"/>
    <w:p>
      <w:pPr>
        <w:spacing w:after="0"/>
        <w:ind w:left="0"/>
        <w:jc w:val="left"/>
      </w:pPr>
      <w:r>
        <w:rPr>
          <w:rFonts w:ascii="Times New Roman"/>
          <w:b/>
          <w:i w:val="false"/>
          <w:color w:val="000000"/>
        </w:rPr>
        <w:t xml:space="preserve"> 2011 жылға арналған аудандық бюджеттің атқарылу </w:t>
      </w:r>
      <w:r>
        <w:br/>
      </w:r>
      <w:r>
        <w:rPr>
          <w:rFonts w:ascii="Times New Roman"/>
          <w:b/>
          <w:i w:val="false"/>
          <w:color w:val="000000"/>
        </w:rPr>
        <w:t>
процесінде секвестрленуге жатпайтын бюджеттік</w:t>
      </w:r>
      <w:r>
        <w:br/>
      </w:r>
      <w:r>
        <w:rPr>
          <w:rFonts w:ascii="Times New Roman"/>
          <w:b/>
          <w:i w:val="false"/>
          <w:color w:val="000000"/>
        </w:rPr>
        <w:t>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00"/>
      </w:tblGrid>
      <w:tr>
        <w:trPr>
          <w:trHeight w:val="255" w:hRule="atLeast"/>
        </w:trPr>
        <w:tc>
          <w:tcPr>
            <w:tcW w:w="1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II.ШЫҒЫНДАР</w:t>
            </w:r>
          </w:p>
        </w:tc>
      </w:tr>
      <w:tr>
        <w:trPr>
          <w:trHeight w:val="255" w:hRule="atLeast"/>
        </w:trPr>
        <w:tc>
          <w:tcPr>
            <w:tcW w:w="1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r>
      <w:tr>
        <w:trPr>
          <w:trHeight w:val="255" w:hRule="atLeast"/>
        </w:trPr>
        <w:tc>
          <w:tcPr>
            <w:tcW w:w="1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білім беру бөлімі</w:t>
            </w:r>
          </w:p>
        </w:tc>
      </w:tr>
      <w:tr>
        <w:trPr>
          <w:trHeight w:val="255" w:hRule="atLeast"/>
        </w:trPr>
        <w:tc>
          <w:tcPr>
            <w:tcW w:w="1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bl>
    <w:bookmarkStart w:name="z20" w:id="5"/>
    <w:p>
      <w:pPr>
        <w:spacing w:after="0"/>
        <w:ind w:left="0"/>
        <w:jc w:val="both"/>
      </w:pPr>
      <w:r>
        <w:rPr>
          <w:rFonts w:ascii="Times New Roman"/>
          <w:b w:val="false"/>
          <w:i w:val="false"/>
          <w:color w:val="000000"/>
          <w:sz w:val="28"/>
        </w:rPr>
        <w:t xml:space="preserve">
Жақсы аудандық мәслихатының </w:t>
      </w:r>
      <w:r>
        <w:br/>
      </w:r>
      <w:r>
        <w:rPr>
          <w:rFonts w:ascii="Times New Roman"/>
          <w:b w:val="false"/>
          <w:i w:val="false"/>
          <w:color w:val="000000"/>
          <w:sz w:val="28"/>
        </w:rPr>
        <w:t xml:space="preserve">
2010 жылғы 23 желтоқсандағы </w:t>
      </w:r>
      <w:r>
        <w:br/>
      </w:r>
      <w:r>
        <w:rPr>
          <w:rFonts w:ascii="Times New Roman"/>
          <w:b w:val="false"/>
          <w:i w:val="false"/>
          <w:color w:val="000000"/>
          <w:sz w:val="28"/>
        </w:rPr>
        <w:t>
№ С-31-3 шешіміне № 5 қосымша</w:t>
      </w:r>
    </w:p>
    <w:bookmarkEnd w:id="5"/>
    <w:p>
      <w:pPr>
        <w:spacing w:after="0"/>
        <w:ind w:left="0"/>
        <w:jc w:val="both"/>
      </w:pPr>
      <w:r>
        <w:rPr>
          <w:rFonts w:ascii="Times New Roman"/>
          <w:b w:val="false"/>
          <w:i w:val="false"/>
          <w:color w:val="ff0000"/>
          <w:sz w:val="28"/>
        </w:rPr>
        <w:t xml:space="preserve">      Ескерту. 5 қосымша жаңа редакцияда - Ақмола облысы Жақсы аудандық мәслихатының 2011.11.11 </w:t>
      </w:r>
      <w:r>
        <w:rPr>
          <w:rFonts w:ascii="Times New Roman"/>
          <w:b w:val="false"/>
          <w:i w:val="false"/>
          <w:color w:val="ff0000"/>
          <w:sz w:val="28"/>
        </w:rPr>
        <w:t>№ ВС-37-1</w:t>
      </w:r>
      <w:r>
        <w:rPr>
          <w:rFonts w:ascii="Times New Roman"/>
          <w:b w:val="false"/>
          <w:i w:val="false"/>
          <w:color w:val="ff0000"/>
          <w:sz w:val="28"/>
        </w:rPr>
        <w:t xml:space="preserve"> (2011 жылдың 1 қаңтарынан бастап қолданысқа енгізіледі) шешімімен</w:t>
      </w:r>
    </w:p>
    <w:p>
      <w:pPr>
        <w:spacing w:after="0"/>
        <w:ind w:left="0"/>
        <w:jc w:val="left"/>
      </w:pPr>
      <w:r>
        <w:rPr>
          <w:rFonts w:ascii="Times New Roman"/>
          <w:b/>
          <w:i w:val="false"/>
          <w:color w:val="000000"/>
        </w:rPr>
        <w:t xml:space="preserve"> 2011 жылға арналған кент, ауыл (село) ауылдық (селолық) округтерінің бюджеттік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5"/>
        <w:gridCol w:w="463"/>
        <w:gridCol w:w="544"/>
        <w:gridCol w:w="544"/>
        <w:gridCol w:w="6871"/>
        <w:gridCol w:w="2093"/>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30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2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4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122 522,6</w:t>
            </w:r>
          </w:p>
        </w:tc>
      </w:tr>
      <w:tr>
        <w:trPr>
          <w:trHeight w:val="61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ауданының Жақсы ауылы әкімінің аппараты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16939,6</w:t>
            </w:r>
          </w:p>
        </w:tc>
      </w:tr>
      <w:tr>
        <w:trPr>
          <w:trHeight w:val="94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10058,6</w:t>
            </w:r>
          </w:p>
        </w:tc>
      </w:tr>
      <w:tr>
        <w:trPr>
          <w:trHeight w:val="30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31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2823</w:t>
            </w:r>
          </w:p>
        </w:tc>
      </w:tr>
      <w:tr>
        <w:trPr>
          <w:trHeight w:val="3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r>
      <w:tr>
        <w:trPr>
          <w:trHeight w:val="97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2934</w:t>
            </w:r>
          </w:p>
        </w:tc>
      </w:tr>
      <w:tr>
        <w:trPr>
          <w:trHeight w:val="45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w:t>
            </w:r>
          </w:p>
        </w:tc>
      </w:tr>
      <w:tr>
        <w:trPr>
          <w:trHeight w:val="6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ауданының Белағаш ауылы әкімінің аппараты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7551,8</w:t>
            </w:r>
          </w:p>
        </w:tc>
      </w:tr>
      <w:tr>
        <w:trPr>
          <w:trHeight w:val="9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5849,8</w:t>
            </w:r>
          </w:p>
        </w:tc>
      </w:tr>
      <w:tr>
        <w:trPr>
          <w:trHeight w:val="31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1467</w:t>
            </w:r>
          </w:p>
        </w:tc>
      </w:tr>
      <w:tr>
        <w:trPr>
          <w:trHeight w:val="31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r>
      <w:tr>
        <w:trPr>
          <w:trHeight w:val="94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r>
      <w:tr>
        <w:trPr>
          <w:trHeight w:val="61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ауданының Беловод ауылдық округі әкімінің аппараты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7230,2</w:t>
            </w:r>
          </w:p>
        </w:tc>
      </w:tr>
      <w:tr>
        <w:trPr>
          <w:trHeight w:val="96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5399,2</w:t>
            </w:r>
          </w:p>
        </w:tc>
      </w:tr>
      <w:tr>
        <w:trPr>
          <w:trHeight w:val="31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1520</w:t>
            </w:r>
          </w:p>
        </w:tc>
      </w:tr>
      <w:tr>
        <w:trPr>
          <w:trHeight w:val="31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r>
      <w:tr>
        <w:trPr>
          <w:trHeight w:val="96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w:t>
            </w:r>
          </w:p>
        </w:tc>
      </w:tr>
      <w:tr>
        <w:trPr>
          <w:trHeight w:val="6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ауданының Жаңа Қийма ауылдық округі әкімінің аппараты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15007,5</w:t>
            </w:r>
          </w:p>
        </w:tc>
      </w:tr>
      <w:tr>
        <w:trPr>
          <w:trHeight w:val="9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10956,5</w:t>
            </w:r>
          </w:p>
        </w:tc>
      </w:tr>
      <w:tr>
        <w:trPr>
          <w:trHeight w:val="30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w:t>
            </w:r>
          </w:p>
        </w:tc>
      </w:tr>
      <w:tr>
        <w:trPr>
          <w:trHeight w:val="30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w:t>
            </w:r>
          </w:p>
        </w:tc>
      </w:tr>
      <w:tr>
        <w:trPr>
          <w:trHeight w:val="31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r>
      <w:tr>
        <w:trPr>
          <w:trHeight w:val="31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r>
      <w:tr>
        <w:trPr>
          <w:trHeight w:val="94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w:t>
            </w:r>
          </w:p>
        </w:tc>
      </w:tr>
      <w:tr>
        <w:trPr>
          <w:trHeight w:val="48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2212</w:t>
            </w:r>
          </w:p>
        </w:tc>
      </w:tr>
      <w:tr>
        <w:trPr>
          <w:trHeight w:val="73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ауданының Запорожье ауылдық округі әкімінің аппараты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7868,7</w:t>
            </w:r>
          </w:p>
        </w:tc>
      </w:tr>
      <w:tr>
        <w:trPr>
          <w:trHeight w:val="9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7557,7</w:t>
            </w:r>
          </w:p>
        </w:tc>
      </w:tr>
      <w:tr>
        <w:trPr>
          <w:trHeight w:val="31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r>
      <w:tr>
        <w:trPr>
          <w:trHeight w:val="94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w:t>
            </w:r>
          </w:p>
        </w:tc>
      </w:tr>
      <w:tr>
        <w:trPr>
          <w:trHeight w:val="6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ауданының Киев ауылы әкімінің аппараты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5977,5</w:t>
            </w:r>
          </w:p>
        </w:tc>
      </w:tr>
      <w:tr>
        <w:trPr>
          <w:trHeight w:val="94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5539,5</w:t>
            </w:r>
          </w:p>
        </w:tc>
      </w:tr>
      <w:tr>
        <w:trPr>
          <w:trHeight w:val="30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r>
      <w:tr>
        <w:trPr>
          <w:trHeight w:val="94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w:t>
            </w:r>
          </w:p>
        </w:tc>
      </w:tr>
      <w:tr>
        <w:trPr>
          <w:trHeight w:val="6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ауданының Қайрақты ауылдық округі әкімінің аппараты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6141,5</w:t>
            </w:r>
          </w:p>
        </w:tc>
      </w:tr>
      <w:tr>
        <w:trPr>
          <w:trHeight w:val="9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5699,5</w:t>
            </w:r>
          </w:p>
        </w:tc>
      </w:tr>
      <w:tr>
        <w:trPr>
          <w:trHeight w:val="30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31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w:t>
            </w:r>
          </w:p>
        </w:tc>
      </w:tr>
      <w:tr>
        <w:trPr>
          <w:trHeight w:val="94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r>
      <w:tr>
        <w:trPr>
          <w:trHeight w:val="6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ауданының Калинин ауылдық округі әкімінің аппараты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7483,5</w:t>
            </w:r>
          </w:p>
        </w:tc>
      </w:tr>
      <w:tr>
        <w:trPr>
          <w:trHeight w:val="94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5526,5</w:t>
            </w:r>
          </w:p>
        </w:tc>
      </w:tr>
      <w:tr>
        <w:trPr>
          <w:trHeight w:val="30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1645</w:t>
            </w:r>
          </w:p>
        </w:tc>
      </w:tr>
      <w:tr>
        <w:trPr>
          <w:trHeight w:val="31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r>
      <w:tr>
        <w:trPr>
          <w:trHeight w:val="94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w:t>
            </w:r>
          </w:p>
        </w:tc>
      </w:tr>
      <w:tr>
        <w:trPr>
          <w:trHeight w:val="6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ауданының Қызылсай ауылдық округі әкімінің аппараты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6053,5</w:t>
            </w:r>
          </w:p>
        </w:tc>
      </w:tr>
      <w:tr>
        <w:trPr>
          <w:trHeight w:val="94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5616,5</w:t>
            </w:r>
          </w:p>
        </w:tc>
      </w:tr>
      <w:tr>
        <w:trPr>
          <w:trHeight w:val="31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r>
      <w:tr>
        <w:trPr>
          <w:trHeight w:val="94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w:t>
            </w:r>
          </w:p>
        </w:tc>
      </w:tr>
      <w:tr>
        <w:trPr>
          <w:trHeight w:val="61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ауданының Новокиенка ауылдық округі әкімінің аппараты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6095,5</w:t>
            </w:r>
          </w:p>
        </w:tc>
      </w:tr>
      <w:tr>
        <w:trPr>
          <w:trHeight w:val="9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5664,5</w:t>
            </w:r>
          </w:p>
        </w:tc>
      </w:tr>
      <w:tr>
        <w:trPr>
          <w:trHeight w:val="30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31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r>
      <w:tr>
        <w:trPr>
          <w:trHeight w:val="96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6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ауданының Подгорное ауылы әкімінің аппараты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5755</w:t>
            </w:r>
          </w:p>
        </w:tc>
      </w:tr>
      <w:tr>
        <w:trPr>
          <w:trHeight w:val="9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5404</w:t>
            </w:r>
          </w:p>
        </w:tc>
      </w:tr>
      <w:tr>
        <w:trPr>
          <w:trHeight w:val="30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3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r>
      <w:tr>
        <w:trPr>
          <w:trHeight w:val="9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r>
      <w:tr>
        <w:trPr>
          <w:trHeight w:val="6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ауданының Ешім ауылдық округі әкімінің аппараты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8499,6</w:t>
            </w:r>
          </w:p>
        </w:tc>
      </w:tr>
      <w:tr>
        <w:trPr>
          <w:trHeight w:val="9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6570,6</w:t>
            </w:r>
          </w:p>
        </w:tc>
      </w:tr>
      <w:tr>
        <w:trPr>
          <w:trHeight w:val="30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1520</w:t>
            </w:r>
          </w:p>
        </w:tc>
      </w:tr>
      <w:tr>
        <w:trPr>
          <w:trHeight w:val="30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r>
      <w:tr>
        <w:trPr>
          <w:trHeight w:val="9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w:t>
            </w:r>
          </w:p>
        </w:tc>
      </w:tr>
      <w:tr>
        <w:trPr>
          <w:trHeight w:val="6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ауданының Тарас ауылдық округі әкімінің аппараты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5778,5</w:t>
            </w:r>
          </w:p>
        </w:tc>
      </w:tr>
      <w:tr>
        <w:trPr>
          <w:trHeight w:val="94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5341,5</w:t>
            </w:r>
          </w:p>
        </w:tc>
      </w:tr>
      <w:tr>
        <w:trPr>
          <w:trHeight w:val="30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r>
      <w:tr>
        <w:trPr>
          <w:trHeight w:val="94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w:t>
            </w:r>
          </w:p>
        </w:tc>
      </w:tr>
      <w:tr>
        <w:trPr>
          <w:trHeight w:val="6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ауданының Терісаққан ауылдық округі әкімінің аппараты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9668,7</w:t>
            </w:r>
          </w:p>
        </w:tc>
      </w:tr>
      <w:tr>
        <w:trPr>
          <w:trHeight w:val="9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6270,7</w:t>
            </w:r>
          </w:p>
        </w:tc>
      </w:tr>
      <w:tr>
        <w:trPr>
          <w:trHeight w:val="30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2960</w:t>
            </w:r>
          </w:p>
        </w:tc>
      </w:tr>
      <w:tr>
        <w:trPr>
          <w:trHeight w:val="30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r>
      <w:tr>
        <w:trPr>
          <w:trHeight w:val="9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w:t>
            </w:r>
          </w:p>
        </w:tc>
      </w:tr>
      <w:tr>
        <w:trPr>
          <w:trHeight w:val="6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ауданының Чапай ауылы әкімінің аппараты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6471,5</w:t>
            </w:r>
          </w:p>
        </w:tc>
      </w:tr>
      <w:tr>
        <w:trPr>
          <w:trHeight w:val="9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5870,5</w:t>
            </w:r>
          </w:p>
        </w:tc>
      </w:tr>
      <w:tr>
        <w:trPr>
          <w:trHeight w:val="30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p>
        </w:tc>
      </w:tr>
      <w:tr>
        <w:trPr>
          <w:trHeight w:val="126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