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0269" w14:textId="6ca0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Зеренді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2010 жылғы 16 наурыздағы № 83 қаулысы. Ақмола облысы Зеренді ауданының Әділет басқармасында 2010 жылғы 31 наурызда № 1-14-133 тіркелді. Күші жойылды - Ақмола облысы Зеренді ауданы әкімдігінің 2011 жылғы 14 қаңтардағы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 Ескерту. Күші жойылды - Ақмола облысы Зеренді ауданы әкімдігінің 2011.01.14 № 39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Заңының 20 бабына, Қазақстан Республикасы Үкіметінің 2001 жылғы 19 маусымдағы № 836 қаулысымен бекітілген Қоғамдық жұмыстарды ұйымдастыру мен қаржыландыру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Зеренді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Қоса берілген 2010 жылға Зеренді ауданы бойынша ұйымдардың тізбесі, қоғамдық жұмыстардың түрлері, көлемдері, жағдайлары, жалақы мөлшері мен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Зеренді ауданы әкімдігінің «2009 жылға қоғамдық жұмыстардың түрлері мен көлемдерін, ұйымдардың, мекемелердің тізбесін бекіту туралы» 2009 жылғы 9 қаңтардағы № 4 қаулысы, (нормативтік құқықтық актілерді мемлекеттік тіркеу Тізілімінде № 1-14-94 тіркелген,2009 жылы 10 ақпанда «Зеренді»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Зеренді ауданы әкімдігінің «Зеренді ауданы әкімдігінің 2009 жылғы 9 қаңтардағы № 4 «2009 жылға қоғамдық жұмыстардың түрлері мен көлемдерін, ұйымдардың, мекемелердің тізбесін бекіту туралы» қаулысына өзгерістер мен толықтырулар енгізу туралы» 2009 жылғы 19 қарашадағы № 366 қаулысы, (нормативтік құқықтық актілерді мемлекеттік тіркеу Тізілімінде № 1-14-126 тіркелген, 2009 жылғы 23 қарашада «Зеренді»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Зеренді ауданының Әділет басқармасында мемлекеттік тіркеуден өткен күнінен бастап күшіне енеді және 2010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ресми жариялануға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Ахметов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Бражанов Т.Ә.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аймағы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ауданаралық қаржы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Азбергенов Ж.Н.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прокуроры,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кеңесшісі                                  Мұқанжаров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Ж.М.Қалабаев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Назаров Р.С.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«Жылжымайтын мүлік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аймақтық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басқарушысы                                Сүлейменов С.Қ.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«Казагрэкс»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қоғамының Зеренді тұқым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зертханасының меңгерушісі                  Астафьева С.Н.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16.03. № 83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ұйымдардың тізбесі, қоғамдық жұмыстардың түрлері, көлемдері, жағдайлары, жалақы мөлшері мен оларды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Тізбеге өзгерту енгізілді - Ақмола облысы Зеренді ауданы әкімдігінің 2010.06.28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2010.08.19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908"/>
        <w:gridCol w:w="5407"/>
        <w:gridCol w:w="3417"/>
      </w:tblGrid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13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«Чаглинка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«Симферополь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«Сарыөзек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«Күсеп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«Пухальск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«Қанай би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«Қызылегіс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«Садовый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«Қызылсая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«Исаковка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қызмет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«Қазагрэкс»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зертханасы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прокуратурасы 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 бөлімі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орталығы»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филиалы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"Айдабол селосы әкімінің аппараты" мемлекеттік мекемесі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970"/>
        <w:gridCol w:w="6170"/>
        <w:gridCol w:w="3639"/>
      </w:tblGrid>
      <w:tr>
        <w:trPr>
          <w:trHeight w:val="11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