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b23" w14:textId="591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4 мамырдағы № 149 қаулысы. Ақмола облысы Зеренді ауданының Әділет басқармасында 2010 жылғы 2 маусымда № 1-14-135 тіркелді. Күші жойылды - Ақмола облысы Зеренді ауданы әкімдігінің 2011 жылғы 14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 Ескерту. Күші жойылды - Ақмола облысы Зеренді ауданы әкімдігінің 2011.01.14 № 39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Заңына сәйкес және «Белгіленген әскери қызмет мерзімін өткерген мерзімді әскери кызметтегі әскери қызметшілерді запасқа шақыру және Қазақстан Республикасының азаматтарын 2010 жылдың сәуір-маусымында және қазан-желтоқсанында кезектi мерзімді әскери қызметке шақыру туралы» Қазақстан Республикасы Президентiнiң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мерзiмін өткерген мерзімді әскери қызметтегі әскери қызметшілерді запасқа шығару және Қазақстан Республикасы азаматтарын 2010 жылдың сәуір-маусымында және қазан-желтоқсанында кезектi мерзімді әскери қызметке шақыру туралы» Қазақстан Республикасы Президентiнiң 2010 жылғы 29 наурыздағы № 960 Жарлығын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жылдың сәуір-маусымында және қазан-желтоқсанында айларында «Ақмола облысы Зеренді ауданының Қорғаныс істері жөніндегі бөлімі» мемлекеттік мекемесі арқылы кезекті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комиссияның құрамы 1 қосымшаға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Мерзімді әскери қызметке азаматтарды шақыруды өткізу кестесі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Ақмола облысы денсаулық сақтау басқармасы жанындағы «Зеренді орталық аудандық ауруханасы» шаруашылық жүргізу құқығындағы мемлекеттік коммуналдық кәсіпорнының бас дәрігері (келісім бойынша) медициналық куәландыру өткізу үшін шақыру комиссиясының құрамында медициналық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«Қазақстан Республикасының Ішкі істер Министрлігі Ақмола облысының Ішкі істер департаменті Зеренді аудандық Ішкі істер бөлімі» мемлекеттік мекемесінің бастығы (келісім бойынша) әскери қызметке шақырылудан жалтарған азаматтарды жеткізуді, сондай-ақ шақырылушылардың жөнелтілуі мен кетуі кезінде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әкiмнiң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2010 жылдың 15 сәуірінен бері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Зеренді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Бражанов Т.Ә.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Балтабаев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Жанғалов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мая № 149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шакыру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Тұрар Әлжанұлы Бражанов      - «Ақмола облысы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бастығы,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Әлия Аманжолқызы Таласбаева  - Зеренді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Талғат Сұлтанғалиұлы         -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Қарабалин                      істер министірлігі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мекемесі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Ғиззат Куанышбайқызы         -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Сүлейменова                    басқармасы жанындағы «Зеренді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кәсіпорны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комиссияның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Валентина Викторовна         -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Куликова                       басқармасы жанындағы «Зеренді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кәсіпорнының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комиссия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мая № 149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шақ</w:t>
      </w:r>
      <w:r>
        <w:rPr>
          <w:rFonts w:ascii="Times New Roman"/>
          <w:b/>
          <w:i w:val="false"/>
          <w:color w:val="000080"/>
          <w:sz w:val="28"/>
        </w:rPr>
        <w:t xml:space="preserve">ыруды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999"/>
        <w:gridCol w:w="908"/>
        <w:gridCol w:w="969"/>
        <w:gridCol w:w="908"/>
        <w:gridCol w:w="826"/>
        <w:gridCol w:w="888"/>
        <w:gridCol w:w="888"/>
        <w:gridCol w:w="827"/>
        <w:gridCol w:w="847"/>
        <w:gridCol w:w="848"/>
        <w:gridCol w:w="787"/>
      </w:tblGrid>
      <w:tr>
        <w:trPr>
          <w:trHeight w:val="24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және кенттердің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 мен комиссияның жұмыс күндері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Пухальск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Қанай-би атындағы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Күсеп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Айдабол селосы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099"/>
        <w:gridCol w:w="1120"/>
        <w:gridCol w:w="1017"/>
        <w:gridCol w:w="1079"/>
        <w:gridCol w:w="1120"/>
        <w:gridCol w:w="1099"/>
        <w:gridCol w:w="1140"/>
        <w:gridCol w:w="1100"/>
        <w:gridCol w:w="1202"/>
        <w:gridCol w:w="1182"/>
        <w:gridCol w:w="1142"/>
      </w:tblGrid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