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53eb0" w14:textId="a653e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12 желтоқсандағы № 22-147 "Зеренді ауданының 2010-2012 жылдарға арналған бюджеті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2010 жылғы 21 шілдедегі № 31-199 шешімі. Ақмола облысы Зеренді ауданының Әділет басқармасында 2010 жылғы 3 тамызда № 1-14-141 тіркелді. Күші жойылды - Ақмола облысы Зеренді аудандық мәслихатының 2011 жылғы 25 наурыздағы № 37/256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Зеренді аудандық мәслихатының 2011.03.25 № 37/256 шешімімен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Бюджеттік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109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Зеренді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Зеренді аудандық мәслихатының «Зеренді ауданының 2010-2012 жылдарға арналған бюджеті туралы» 2009 жылғы 12 желтоқсандағы </w:t>
      </w:r>
      <w:r>
        <w:rPr>
          <w:rFonts w:ascii="Times New Roman"/>
          <w:b w:val="false"/>
          <w:i w:val="false"/>
          <w:color w:val="000000"/>
          <w:sz w:val="28"/>
        </w:rPr>
        <w:t>№ 22-147</w:t>
      </w:r>
      <w:r>
        <w:rPr>
          <w:rFonts w:ascii="Times New Roman"/>
          <w:b w:val="false"/>
          <w:i w:val="false"/>
          <w:color w:val="000000"/>
          <w:sz w:val="28"/>
        </w:rPr>
        <w:t xml:space="preserve"> шешіміне (Нормативтік құқықтық актілерді мемлекеттік тіркеудің тізілімінде № 1-14-127 тіркелген, 2010 жылғы 15 қаңтарда «Зеренді» газетінде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1 тармақтың 1 тармақшасында:</w:t>
      </w:r>
      <w:r>
        <w:br/>
      </w:r>
      <w:r>
        <w:rPr>
          <w:rFonts w:ascii="Times New Roman"/>
          <w:b w:val="false"/>
          <w:i w:val="false"/>
          <w:color w:val="000000"/>
          <w:sz w:val="28"/>
        </w:rPr>
        <w:t>
</w:t>
      </w:r>
      <w:r>
        <w:rPr>
          <w:rFonts w:ascii="Times New Roman"/>
          <w:b w:val="false"/>
          <w:i w:val="false"/>
          <w:color w:val="000000"/>
          <w:sz w:val="28"/>
        </w:rPr>
        <w:t>      «2 871 317,2» саны «2 814 574,3» санымен ауыстырылсын;</w:t>
      </w:r>
      <w:r>
        <w:br/>
      </w:r>
      <w:r>
        <w:rPr>
          <w:rFonts w:ascii="Times New Roman"/>
          <w:b w:val="false"/>
          <w:i w:val="false"/>
          <w:color w:val="000000"/>
          <w:sz w:val="28"/>
        </w:rPr>
        <w:t>
</w:t>
      </w:r>
      <w:r>
        <w:rPr>
          <w:rFonts w:ascii="Times New Roman"/>
          <w:b w:val="false"/>
          <w:i w:val="false"/>
          <w:color w:val="000000"/>
          <w:sz w:val="28"/>
        </w:rPr>
        <w:t>      «1 798 632,2» саны «1 741 889,3» санымен ауыстырылсын;</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w:t>
      </w:r>
      <w:r>
        <w:rPr>
          <w:rFonts w:ascii="Times New Roman"/>
          <w:b w:val="false"/>
          <w:i w:val="false"/>
          <w:color w:val="000000"/>
          <w:sz w:val="28"/>
        </w:rPr>
        <w:t>      «2 853 822,4» саны «2 813 079,5»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6 тармақта:</w:t>
      </w:r>
      <w:r>
        <w:br/>
      </w:r>
      <w:r>
        <w:rPr>
          <w:rFonts w:ascii="Times New Roman"/>
          <w:b w:val="false"/>
          <w:i w:val="false"/>
          <w:color w:val="000000"/>
          <w:sz w:val="28"/>
        </w:rPr>
        <w:t>
</w:t>
      </w:r>
      <w:r>
        <w:rPr>
          <w:rFonts w:ascii="Times New Roman"/>
          <w:b w:val="false"/>
          <w:i w:val="false"/>
          <w:color w:val="000000"/>
          <w:sz w:val="28"/>
        </w:rPr>
        <w:t>      «19 917,2» саны «20 217,2» санымен ауыстырылсын;</w:t>
      </w:r>
      <w:r>
        <w:br/>
      </w:r>
      <w:r>
        <w:rPr>
          <w:rFonts w:ascii="Times New Roman"/>
          <w:b w:val="false"/>
          <w:i w:val="false"/>
          <w:color w:val="000000"/>
          <w:sz w:val="28"/>
        </w:rPr>
        <w:t>
</w:t>
      </w:r>
      <w:r>
        <w:rPr>
          <w:rFonts w:ascii="Times New Roman"/>
          <w:b w:val="false"/>
          <w:i w:val="false"/>
          <w:color w:val="000000"/>
          <w:sz w:val="28"/>
        </w:rPr>
        <w:t>      «13 867,2» саны «14 167,2»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9 тармақта:</w:t>
      </w:r>
      <w:r>
        <w:br/>
      </w:r>
      <w:r>
        <w:rPr>
          <w:rFonts w:ascii="Times New Roman"/>
          <w:b w:val="false"/>
          <w:i w:val="false"/>
          <w:color w:val="000000"/>
          <w:sz w:val="28"/>
        </w:rPr>
        <w:t>
</w:t>
      </w:r>
      <w:r>
        <w:rPr>
          <w:rFonts w:ascii="Times New Roman"/>
          <w:b w:val="false"/>
          <w:i w:val="false"/>
          <w:color w:val="000000"/>
          <w:sz w:val="28"/>
        </w:rPr>
        <w:t>      «41 367» саны «41 495,1» санымен ауыстырылсын;</w:t>
      </w:r>
      <w:r>
        <w:br/>
      </w:r>
      <w:r>
        <w:rPr>
          <w:rFonts w:ascii="Times New Roman"/>
          <w:b w:val="false"/>
          <w:i w:val="false"/>
          <w:color w:val="000000"/>
          <w:sz w:val="28"/>
        </w:rPr>
        <w:t>
</w:t>
      </w:r>
      <w:r>
        <w:rPr>
          <w:rFonts w:ascii="Times New Roman"/>
          <w:b w:val="false"/>
          <w:i w:val="false"/>
          <w:color w:val="000000"/>
          <w:sz w:val="28"/>
        </w:rPr>
        <w:t>      бесінші абзац жаңа редакцияда баяндалсын:</w:t>
      </w:r>
      <w:r>
        <w:br/>
      </w:r>
      <w:r>
        <w:rPr>
          <w:rFonts w:ascii="Times New Roman"/>
          <w:b w:val="false"/>
          <w:i w:val="false"/>
          <w:color w:val="000000"/>
          <w:sz w:val="28"/>
        </w:rPr>
        <w:t>
</w:t>
      </w:r>
      <w:r>
        <w:rPr>
          <w:rFonts w:ascii="Times New Roman"/>
          <w:b w:val="false"/>
          <w:i w:val="false"/>
          <w:color w:val="000000"/>
          <w:sz w:val="28"/>
        </w:rPr>
        <w:t>      «783,1 мың теңге – Зеренді ауданының аз қамтылған отбасыларының колледждерде оқыйтын студенттерінің және Зеренді ауданының селолық жерлердегі көп балалы отбасыларының оқу ақысын төлеуге»;</w:t>
      </w:r>
      <w:r>
        <w:br/>
      </w:r>
      <w:r>
        <w:rPr>
          <w:rFonts w:ascii="Times New Roman"/>
          <w:b w:val="false"/>
          <w:i w:val="false"/>
          <w:color w:val="000000"/>
          <w:sz w:val="28"/>
        </w:rPr>
        <w:t>
</w:t>
      </w:r>
      <w:r>
        <w:rPr>
          <w:rFonts w:ascii="Times New Roman"/>
          <w:b w:val="false"/>
          <w:i w:val="false"/>
          <w:color w:val="000000"/>
          <w:sz w:val="28"/>
        </w:rPr>
        <w:t>      «8 999» саны «9 121»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10 тармақта:</w:t>
      </w:r>
      <w:r>
        <w:br/>
      </w:r>
      <w:r>
        <w:rPr>
          <w:rFonts w:ascii="Times New Roman"/>
          <w:b w:val="false"/>
          <w:i w:val="false"/>
          <w:color w:val="000000"/>
          <w:sz w:val="28"/>
        </w:rPr>
        <w:t>
</w:t>
      </w:r>
      <w:r>
        <w:rPr>
          <w:rFonts w:ascii="Times New Roman"/>
          <w:b w:val="false"/>
          <w:i w:val="false"/>
          <w:color w:val="000000"/>
          <w:sz w:val="28"/>
        </w:rPr>
        <w:t>      «141 332» саны «84 161» санымен ауыстырылсын;</w:t>
      </w:r>
      <w:r>
        <w:br/>
      </w:r>
      <w:r>
        <w:rPr>
          <w:rFonts w:ascii="Times New Roman"/>
          <w:b w:val="false"/>
          <w:i w:val="false"/>
          <w:color w:val="000000"/>
          <w:sz w:val="28"/>
        </w:rPr>
        <w:t>
</w:t>
      </w:r>
      <w:r>
        <w:rPr>
          <w:rFonts w:ascii="Times New Roman"/>
          <w:b w:val="false"/>
          <w:i w:val="false"/>
          <w:color w:val="000000"/>
          <w:sz w:val="28"/>
        </w:rPr>
        <w:t>      «111 332» саны «29 161» санымен ауыстырылсын;</w:t>
      </w:r>
      <w:r>
        <w:br/>
      </w:r>
      <w:r>
        <w:rPr>
          <w:rFonts w:ascii="Times New Roman"/>
          <w:b w:val="false"/>
          <w:i w:val="false"/>
          <w:color w:val="000000"/>
          <w:sz w:val="28"/>
        </w:rPr>
        <w:t>
</w:t>
      </w:r>
      <w:r>
        <w:rPr>
          <w:rFonts w:ascii="Times New Roman"/>
          <w:b w:val="false"/>
          <w:i w:val="false"/>
          <w:color w:val="000000"/>
          <w:sz w:val="28"/>
        </w:rPr>
        <w:t>      келесі мазмұндағы абзацпен толықтырылсын:</w:t>
      </w:r>
      <w:r>
        <w:br/>
      </w:r>
      <w:r>
        <w:rPr>
          <w:rFonts w:ascii="Times New Roman"/>
          <w:b w:val="false"/>
          <w:i w:val="false"/>
          <w:color w:val="000000"/>
          <w:sz w:val="28"/>
        </w:rPr>
        <w:t>
</w:t>
      </w:r>
      <w:r>
        <w:rPr>
          <w:rFonts w:ascii="Times New Roman"/>
          <w:b w:val="false"/>
          <w:i w:val="false"/>
          <w:color w:val="000000"/>
          <w:sz w:val="28"/>
        </w:rPr>
        <w:t>      «25 000 мың теңге – Зеренді ауылындағы орталық қазандықты жөндеуіне»;</w:t>
      </w:r>
      <w:r>
        <w:br/>
      </w:r>
      <w:r>
        <w:rPr>
          <w:rFonts w:ascii="Times New Roman"/>
          <w:b w:val="false"/>
          <w:i w:val="false"/>
          <w:color w:val="000000"/>
          <w:sz w:val="28"/>
        </w:rPr>
        <w:t>
</w:t>
      </w:r>
      <w:r>
        <w:rPr>
          <w:rFonts w:ascii="Times New Roman"/>
          <w:b w:val="false"/>
          <w:i w:val="false"/>
          <w:color w:val="000000"/>
          <w:sz w:val="28"/>
        </w:rPr>
        <w:t>      тоғызыншы, оныншы абзацтары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Аудандық мәслихаттың «Зеренді ауданының 2010-2012 жылдарға арналған бюджеті туралы» 2009 жылғы 12 желтоқсандағы </w:t>
      </w:r>
      <w:r>
        <w:rPr>
          <w:rFonts w:ascii="Times New Roman"/>
          <w:b w:val="false"/>
          <w:i w:val="false"/>
          <w:color w:val="000000"/>
          <w:sz w:val="28"/>
        </w:rPr>
        <w:t>№ 22-147</w:t>
      </w:r>
      <w:r>
        <w:rPr>
          <w:rFonts w:ascii="Times New Roman"/>
          <w:b w:val="false"/>
          <w:i w:val="false"/>
          <w:color w:val="000000"/>
          <w:sz w:val="28"/>
        </w:rPr>
        <w:t xml:space="preserve"> (Нормативтік құқықтық актілерді мемлекеттік тіркеудің тізілімінде № 1-14-127 тіркелген, 2010 жылғы 15 қаңтарда «Зеренді» газетінде жарияланған) шешімнің 1, 5 қосымшалары осы шешімнің 1, 2 қосымшаларына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Зеренді ауданының Әділет басқармасында мемлекеттік тіркелген күнінен бастап күшіне енеді және 2010 жылдың 1 қаңтарынан бастап қолданысқа енгізіледі.</w:t>
      </w:r>
    </w:p>
    <w:p>
      <w:pPr>
        <w:spacing w:after="0"/>
        <w:ind w:left="0"/>
        <w:jc w:val="both"/>
      </w:pPr>
      <w:r>
        <w:rPr>
          <w:rFonts w:ascii="Times New Roman"/>
          <w:b w:val="false"/>
          <w:i/>
          <w:color w:val="000000"/>
          <w:sz w:val="28"/>
        </w:rPr>
        <w:t>      Сессия төрағасы                            В.Соболев</w:t>
      </w:r>
    </w:p>
    <w:p>
      <w:pPr>
        <w:spacing w:after="0"/>
        <w:ind w:left="0"/>
        <w:jc w:val="both"/>
      </w:pPr>
      <w:r>
        <w:rPr>
          <w:rFonts w:ascii="Times New Roman"/>
          <w:b w:val="false"/>
          <w:i/>
          <w:color w:val="000000"/>
          <w:sz w:val="28"/>
        </w:rPr>
        <w:t>      Аудандық мәслихаттың хатшысы               Қ.Ауғалиев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Зеренді ауданының әкімі                    Е.Сағдиев</w:t>
      </w:r>
    </w:p>
    <w:p>
      <w:pPr>
        <w:spacing w:after="0"/>
        <w:ind w:left="0"/>
        <w:jc w:val="both"/>
      </w:pPr>
      <w:r>
        <w:rPr>
          <w:rFonts w:ascii="Times New Roman"/>
          <w:b w:val="false"/>
          <w:i/>
          <w:color w:val="000000"/>
          <w:sz w:val="28"/>
        </w:rPr>
        <w:t>      Зеренді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ММ бастығы                         Р.Ғабдуллина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2010 жыл</w:t>
      </w:r>
      <w:r>
        <w:rPr>
          <w:rFonts w:ascii="Times New Roman"/>
          <w:b w:val="false"/>
          <w:i w:val="false"/>
          <w:color w:val="000000"/>
          <w:sz w:val="28"/>
        </w:rPr>
        <w:t>ғ</w:t>
      </w:r>
      <w:r>
        <w:rPr>
          <w:rFonts w:ascii="Times New Roman"/>
          <w:b w:val="false"/>
          <w:i w:val="false"/>
          <w:color w:val="000000"/>
          <w:sz w:val="28"/>
        </w:rPr>
        <w:t>ы 21.07. № 31-199</w:t>
      </w:r>
      <w:r>
        <w:br/>
      </w:r>
      <w:r>
        <w:rPr>
          <w:rFonts w:ascii="Times New Roman"/>
          <w:b w:val="false"/>
          <w:i w:val="false"/>
          <w:color w:val="000000"/>
          <w:sz w:val="28"/>
        </w:rPr>
        <w:t>
</w:t>
      </w:r>
      <w:r>
        <w:rPr>
          <w:rFonts w:ascii="Times New Roman"/>
          <w:b w:val="false"/>
          <w:i w:val="false"/>
          <w:color w:val="000000"/>
          <w:sz w:val="28"/>
        </w:rPr>
        <w:t xml:space="preserve">шешіміне 1 </w:t>
      </w:r>
      <w:r>
        <w:rPr>
          <w:rFonts w:ascii="Times New Roman"/>
          <w:b w:val="false"/>
          <w:i w:val="false"/>
          <w:color w:val="000000"/>
          <w:sz w:val="28"/>
        </w:rPr>
        <w:t>қ</w:t>
      </w:r>
      <w:r>
        <w:rPr>
          <w:rFonts w:ascii="Times New Roman"/>
          <w:b w:val="false"/>
          <w:i w:val="false"/>
          <w:color w:val="000000"/>
          <w:sz w:val="28"/>
        </w:rPr>
        <w:t>осымша</w:t>
      </w:r>
      <w:r>
        <w:br/>
      </w:r>
      <w:r>
        <w:rPr>
          <w:rFonts w:ascii="Times New Roman"/>
          <w:b w:val="false"/>
          <w:i w:val="false"/>
          <w:color w:val="000000"/>
          <w:sz w:val="28"/>
        </w:rPr>
        <w:t>
</w:t>
      </w:r>
      <w:r>
        <w:rPr>
          <w:rFonts w:ascii="Times New Roman"/>
          <w:b w:val="false"/>
          <w:i w:val="false"/>
          <w:color w:val="000000"/>
          <w:sz w:val="28"/>
        </w:rPr>
        <w:t>Зеренді ауданды</w:t>
      </w:r>
      <w:r>
        <w:rPr>
          <w:rFonts w:ascii="Times New Roman"/>
          <w:b w:val="false"/>
          <w:i w:val="false"/>
          <w:color w:val="000000"/>
          <w:sz w:val="28"/>
        </w:rPr>
        <w:t>қ</w:t>
      </w:r>
      <w:r>
        <w:rPr>
          <w:rFonts w:ascii="Times New Roman"/>
          <w:b w:val="false"/>
          <w:i w:val="false"/>
          <w:color w:val="000000"/>
          <w:sz w:val="28"/>
        </w:rPr>
        <w:t xml:space="preserve"> м</w:t>
      </w:r>
      <w:r>
        <w:rPr>
          <w:rFonts w:ascii="Times New Roman"/>
          <w:b w:val="false"/>
          <w:i w:val="false"/>
          <w:color w:val="000000"/>
          <w:sz w:val="28"/>
        </w:rPr>
        <w:t>ә</w:t>
      </w:r>
      <w:r>
        <w:rPr>
          <w:rFonts w:ascii="Times New Roman"/>
          <w:b w:val="false"/>
          <w:i w:val="false"/>
          <w:color w:val="000000"/>
          <w:sz w:val="28"/>
        </w:rPr>
        <w:t>слихатыны</w:t>
      </w:r>
      <w:r>
        <w:rPr>
          <w:rFonts w:ascii="Times New Roman"/>
          <w:b w:val="false"/>
          <w:i w:val="false"/>
          <w:color w:val="000000"/>
          <w:sz w:val="28"/>
        </w:rPr>
        <w:t>ң</w:t>
      </w:r>
      <w:r>
        <w:br/>
      </w:r>
      <w:r>
        <w:rPr>
          <w:rFonts w:ascii="Times New Roman"/>
          <w:b w:val="false"/>
          <w:i w:val="false"/>
          <w:color w:val="000000"/>
          <w:sz w:val="28"/>
        </w:rPr>
        <w:t>
</w:t>
      </w:r>
      <w:r>
        <w:rPr>
          <w:rFonts w:ascii="Times New Roman"/>
          <w:b w:val="false"/>
          <w:i w:val="false"/>
          <w:color w:val="000000"/>
          <w:sz w:val="28"/>
        </w:rPr>
        <w:t>2009 жыл</w:t>
      </w:r>
      <w:r>
        <w:rPr>
          <w:rFonts w:ascii="Times New Roman"/>
          <w:b w:val="false"/>
          <w:i w:val="false"/>
          <w:color w:val="000000"/>
          <w:sz w:val="28"/>
        </w:rPr>
        <w:t>ғ</w:t>
      </w:r>
      <w:r>
        <w:rPr>
          <w:rFonts w:ascii="Times New Roman"/>
          <w:b w:val="false"/>
          <w:i w:val="false"/>
          <w:color w:val="000000"/>
          <w:sz w:val="28"/>
        </w:rPr>
        <w:t>ы 12 желто</w:t>
      </w:r>
      <w:r>
        <w:rPr>
          <w:rFonts w:ascii="Times New Roman"/>
          <w:b w:val="false"/>
          <w:i w:val="false"/>
          <w:color w:val="000000"/>
          <w:sz w:val="28"/>
        </w:rPr>
        <w:t>қ</w:t>
      </w:r>
      <w:r>
        <w:rPr>
          <w:rFonts w:ascii="Times New Roman"/>
          <w:b w:val="false"/>
          <w:i w:val="false"/>
          <w:color w:val="000000"/>
          <w:sz w:val="28"/>
        </w:rPr>
        <w:t>санда</w:t>
      </w:r>
      <w:r>
        <w:rPr>
          <w:rFonts w:ascii="Times New Roman"/>
          <w:b w:val="false"/>
          <w:i w:val="false"/>
          <w:color w:val="000000"/>
          <w:sz w:val="28"/>
        </w:rPr>
        <w:t>ғ</w:t>
      </w:r>
      <w:r>
        <w:rPr>
          <w:rFonts w:ascii="Times New Roman"/>
          <w:b w:val="false"/>
          <w:i w:val="false"/>
          <w:color w:val="000000"/>
          <w:sz w:val="28"/>
        </w:rPr>
        <w:t>ы № 22-147</w:t>
      </w:r>
      <w:r>
        <w:br/>
      </w:r>
      <w:r>
        <w:rPr>
          <w:rFonts w:ascii="Times New Roman"/>
          <w:b w:val="false"/>
          <w:i w:val="false"/>
          <w:color w:val="000000"/>
          <w:sz w:val="28"/>
        </w:rPr>
        <w:t>
</w:t>
      </w:r>
      <w:r>
        <w:rPr>
          <w:rFonts w:ascii="Times New Roman"/>
          <w:b w:val="false"/>
          <w:i w:val="false"/>
          <w:color w:val="000000"/>
          <w:sz w:val="28"/>
        </w:rPr>
        <w:t>Зеренді ауданыны</w:t>
      </w:r>
      <w:r>
        <w:rPr>
          <w:rFonts w:ascii="Times New Roman"/>
          <w:b w:val="false"/>
          <w:i w:val="false"/>
          <w:color w:val="000000"/>
          <w:sz w:val="28"/>
        </w:rPr>
        <w:t>ң</w:t>
      </w:r>
      <w:r>
        <w:rPr>
          <w:rFonts w:ascii="Times New Roman"/>
          <w:b w:val="false"/>
          <w:i w:val="false"/>
          <w:color w:val="000000"/>
          <w:sz w:val="28"/>
        </w:rPr>
        <w:t xml:space="preserve"> 2010-2012 жылдар</w:t>
      </w:r>
      <w:r>
        <w:rPr>
          <w:rFonts w:ascii="Times New Roman"/>
          <w:b w:val="false"/>
          <w:i w:val="false"/>
          <w:color w:val="000000"/>
          <w:sz w:val="28"/>
        </w:rPr>
        <w:t>ғ</w:t>
      </w:r>
      <w:r>
        <w:rPr>
          <w:rFonts w:ascii="Times New Roman"/>
          <w:b w:val="false"/>
          <w:i w:val="false"/>
          <w:color w:val="000000"/>
          <w:sz w:val="28"/>
        </w:rPr>
        <w:t>а</w:t>
      </w:r>
      <w:r>
        <w:br/>
      </w:r>
      <w:r>
        <w:rPr>
          <w:rFonts w:ascii="Times New Roman"/>
          <w:b w:val="false"/>
          <w:i w:val="false"/>
          <w:color w:val="000000"/>
          <w:sz w:val="28"/>
        </w:rPr>
        <w:t>
</w:t>
      </w:r>
      <w:r>
        <w:rPr>
          <w:rFonts w:ascii="Times New Roman"/>
          <w:b w:val="false"/>
          <w:i w:val="false"/>
          <w:color w:val="000000"/>
          <w:sz w:val="28"/>
        </w:rPr>
        <w:t>арналган бюджеті туралы”</w:t>
      </w:r>
      <w:r>
        <w:br/>
      </w:r>
      <w:r>
        <w:rPr>
          <w:rFonts w:ascii="Times New Roman"/>
          <w:b w:val="false"/>
          <w:i w:val="false"/>
          <w:color w:val="000000"/>
          <w:sz w:val="28"/>
        </w:rPr>
        <w:t>
</w:t>
      </w:r>
      <w:r>
        <w:rPr>
          <w:rFonts w:ascii="Times New Roman"/>
          <w:b w:val="false"/>
          <w:i w:val="false"/>
          <w:color w:val="000000"/>
          <w:sz w:val="28"/>
        </w:rPr>
        <w:t xml:space="preserve">шешіміне 1 </w:t>
      </w:r>
      <w:r>
        <w:rPr>
          <w:rFonts w:ascii="Times New Roman"/>
          <w:b w:val="false"/>
          <w:i w:val="false"/>
          <w:color w:val="000000"/>
          <w:sz w:val="28"/>
        </w:rPr>
        <w:t>қ</w:t>
      </w:r>
      <w:r>
        <w:rPr>
          <w:rFonts w:ascii="Times New Roman"/>
          <w:b w:val="false"/>
          <w:i w:val="false"/>
          <w:color w:val="000000"/>
          <w:sz w:val="28"/>
        </w:rPr>
        <w:t>осымша</w:t>
      </w:r>
    </w:p>
    <w:p>
      <w:pPr>
        <w:spacing w:after="0"/>
        <w:ind w:left="0"/>
        <w:jc w:val="both"/>
      </w:pPr>
      <w:r>
        <w:rPr>
          <w:rFonts w:ascii="Times New Roman"/>
          <w:b/>
          <w:i w:val="false"/>
          <w:color w:val="000080"/>
          <w:sz w:val="28"/>
        </w:rPr>
        <w:t>2010 жылғы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576"/>
        <w:gridCol w:w="937"/>
        <w:gridCol w:w="1159"/>
        <w:gridCol w:w="8127"/>
        <w:gridCol w:w="206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Санаттар</w:t>
            </w:r>
          </w:p>
        </w:tc>
        <w:tc>
          <w:tcPr>
            <w:tcW w:w="206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9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57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І.Түсімдер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2814574,3</w:t>
            </w:r>
          </w:p>
        </w:tc>
      </w:tr>
      <w:tr>
        <w:trPr>
          <w:trHeight w:val="28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1054755,0</w:t>
            </w:r>
          </w:p>
        </w:tc>
      </w:tr>
      <w:tr>
        <w:trPr>
          <w:trHeight w:val="28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11790</w:t>
            </w:r>
          </w:p>
        </w:tc>
      </w:tr>
      <w:tr>
        <w:trPr>
          <w:trHeight w:val="28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11790</w:t>
            </w:r>
          </w:p>
        </w:tc>
      </w:tr>
      <w:tr>
        <w:trPr>
          <w:trHeight w:val="70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11500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w:t>
            </w:r>
          </w:p>
        </w:tc>
      </w:tr>
      <w:tr>
        <w:trPr>
          <w:trHeight w:val="28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216590</w:t>
            </w:r>
          </w:p>
        </w:tc>
      </w:tr>
      <w:tr>
        <w:trPr>
          <w:trHeight w:val="28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216590</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216590</w:t>
            </w:r>
          </w:p>
        </w:tc>
      </w:tr>
      <w:tr>
        <w:trPr>
          <w:trHeight w:val="28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725029</w:t>
            </w:r>
          </w:p>
        </w:tc>
      </w:tr>
      <w:tr>
        <w:trPr>
          <w:trHeight w:val="28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687005</w:t>
            </w:r>
          </w:p>
        </w:tc>
      </w:tr>
      <w:tr>
        <w:trPr>
          <w:trHeight w:val="6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685505</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28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8787</w:t>
            </w:r>
          </w:p>
        </w:tc>
      </w:tr>
      <w:tr>
        <w:trPr>
          <w:trHeight w:val="6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5400</w:t>
            </w:r>
          </w:p>
        </w:tc>
      </w:tr>
      <w:tr>
        <w:trPr>
          <w:trHeight w:val="8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1430</w:t>
            </w:r>
          </w:p>
        </w:tc>
      </w:tr>
      <w:tr>
        <w:trPr>
          <w:trHeight w:val="12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w:t>
            </w:r>
          </w:p>
        </w:tc>
      </w:tr>
      <w:tr>
        <w:trPr>
          <w:trHeight w:val="12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1656</w:t>
            </w:r>
          </w:p>
        </w:tc>
      </w:tr>
      <w:tr>
        <w:trPr>
          <w:trHeight w:val="28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26237</w:t>
            </w:r>
          </w:p>
        </w:tc>
      </w:tr>
      <w:tr>
        <w:trPr>
          <w:trHeight w:val="6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13042</w:t>
            </w:r>
          </w:p>
        </w:tc>
      </w:tr>
      <w:tr>
        <w:trPr>
          <w:trHeight w:val="6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13195</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57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97502</w:t>
            </w:r>
          </w:p>
        </w:tc>
      </w:tr>
      <w:tr>
        <w:trPr>
          <w:trHeight w:val="28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78100</w:t>
            </w:r>
          </w:p>
        </w:tc>
      </w:tr>
      <w:tr>
        <w:trPr>
          <w:trHeight w:val="6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аумағында өндірілген спирттiң барлық түрлерi</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75000</w:t>
            </w:r>
          </w:p>
        </w:tc>
      </w:tr>
      <w:tr>
        <w:trPr>
          <w:trHeight w:val="12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w:t>
            </w:r>
          </w:p>
        </w:tc>
      </w:tr>
      <w:tr>
        <w:trPr>
          <w:trHeight w:val="12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w:t>
            </w:r>
          </w:p>
        </w:tc>
      </w:tr>
      <w:tr>
        <w:trPr>
          <w:trHeight w:val="57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14800</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14800</w:t>
            </w:r>
          </w:p>
        </w:tc>
      </w:tr>
      <w:tr>
        <w:trPr>
          <w:trHeight w:val="57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4402</w:t>
            </w:r>
          </w:p>
        </w:tc>
      </w:tr>
      <w:tr>
        <w:trPr>
          <w:trHeight w:val="6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w:t>
            </w:r>
          </w:p>
        </w:tc>
      </w:tr>
      <w:tr>
        <w:trPr>
          <w:trHeight w:val="6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118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w:t>
            </w:r>
          </w:p>
        </w:tc>
      </w:tr>
      <w:tr>
        <w:trPr>
          <w:trHeight w:val="12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r>
      <w:tr>
        <w:trPr>
          <w:trHeight w:val="84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w:t>
            </w:r>
          </w:p>
        </w:tc>
      </w:tr>
      <w:tr>
        <w:trPr>
          <w:trHeight w:val="9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14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Ойын бизнесіне салық</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Тіркелген салық</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45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3844</w:t>
            </w:r>
          </w:p>
        </w:tc>
      </w:tr>
      <w:tr>
        <w:trPr>
          <w:trHeight w:val="28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3844</w:t>
            </w:r>
          </w:p>
        </w:tc>
      </w:tr>
      <w:tr>
        <w:trPr>
          <w:trHeight w:val="424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өтіріштерден,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актлерінің атқару парағының және өзге де құжаттардың көшірмелерін қайта беру туралы шағымдардан алынады</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w:t>
            </w:r>
          </w:p>
        </w:tc>
      </w:tr>
      <w:tr>
        <w:trPr>
          <w:trHeight w:val="20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756</w:t>
            </w:r>
          </w:p>
        </w:tc>
      </w:tr>
      <w:tr>
        <w:trPr>
          <w:trHeight w:val="18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w:t>
            </w:r>
          </w:p>
        </w:tc>
      </w:tr>
      <w:tr>
        <w:trPr>
          <w:trHeight w:val="6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w:t>
            </w:r>
          </w:p>
        </w:tc>
      </w:tr>
      <w:tr>
        <w:trPr>
          <w:trHeight w:val="9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r>
      <w:tr>
        <w:trPr>
          <w:trHeight w:val="34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r>
      <w:tr>
        <w:trPr>
          <w:trHeight w:val="15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w:t>
            </w:r>
          </w:p>
        </w:tc>
      </w:tr>
      <w:tr>
        <w:trPr>
          <w:trHeight w:val="28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12930,0</w:t>
            </w:r>
          </w:p>
        </w:tc>
      </w:tr>
      <w:tr>
        <w:trPr>
          <w:trHeight w:val="28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11700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11700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11700</w:t>
            </w:r>
          </w:p>
        </w:tc>
      </w:tr>
      <w:tr>
        <w:trPr>
          <w:trHeight w:val="28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28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67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57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57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28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3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1741889,3</w:t>
            </w:r>
          </w:p>
        </w:tc>
      </w:tr>
      <w:tr>
        <w:trPr>
          <w:trHeight w:val="57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1741889,3</w:t>
            </w:r>
          </w:p>
        </w:tc>
      </w:tr>
      <w:tr>
        <w:trPr>
          <w:trHeight w:val="57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1741889,3</w:t>
            </w:r>
          </w:p>
        </w:tc>
      </w:tr>
      <w:tr>
        <w:trPr>
          <w:trHeight w:val="40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мақсатты трансферттер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201577,3</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149161</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1391151</w:t>
            </w:r>
          </w:p>
        </w:tc>
      </w:tr>
      <w:tr>
        <w:trPr>
          <w:trHeight w:val="4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Шығындар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2813079,5</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216245</w:t>
            </w:r>
          </w:p>
        </w:tc>
      </w:tr>
      <w:tr>
        <w:trPr>
          <w:trHeight w:val="94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197224,0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11165</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11165</w:t>
            </w:r>
          </w:p>
        </w:tc>
      </w:tr>
      <w:tr>
        <w:trPr>
          <w:trHeight w:val="57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53004</w:t>
            </w:r>
          </w:p>
        </w:tc>
      </w:tr>
      <w:tr>
        <w:trPr>
          <w:trHeight w:val="67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38704</w:t>
            </w:r>
          </w:p>
        </w:tc>
      </w:tr>
      <w:tr>
        <w:trPr>
          <w:trHeight w:val="67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14300</w:t>
            </w:r>
          </w:p>
        </w:tc>
      </w:tr>
      <w:tr>
        <w:trPr>
          <w:trHeight w:val="8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133055</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130505</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2550</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9586</w:t>
            </w:r>
          </w:p>
        </w:tc>
      </w:tr>
      <w:tr>
        <w:trPr>
          <w:trHeight w:val="57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9586</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8151</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856</w:t>
            </w:r>
          </w:p>
        </w:tc>
      </w:tr>
      <w:tr>
        <w:trPr>
          <w:trHeight w:val="12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w:t>
            </w:r>
          </w:p>
        </w:tc>
      </w:tr>
      <w:tr>
        <w:trPr>
          <w:trHeight w:val="6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309</w:t>
            </w:r>
          </w:p>
        </w:tc>
      </w:tr>
      <w:tr>
        <w:trPr>
          <w:trHeight w:val="40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9435</w:t>
            </w:r>
          </w:p>
        </w:tc>
      </w:tr>
      <w:tr>
        <w:trPr>
          <w:trHeight w:val="8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9435</w:t>
            </w:r>
          </w:p>
        </w:tc>
      </w:tr>
      <w:tr>
        <w:trPr>
          <w:trHeight w:val="156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9435</w:t>
            </w:r>
          </w:p>
        </w:tc>
      </w:tr>
      <w:tr>
        <w:trPr>
          <w:trHeight w:val="5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1959</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1504</w:t>
            </w:r>
          </w:p>
        </w:tc>
      </w:tr>
      <w:tr>
        <w:trPr>
          <w:trHeight w:val="57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1504</w:t>
            </w:r>
          </w:p>
        </w:tc>
      </w:tr>
      <w:tr>
        <w:trPr>
          <w:trHeight w:val="67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1504</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r>
      <w:tr>
        <w:trPr>
          <w:trHeight w:val="70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r>
      <w:tr>
        <w:trPr>
          <w:trHeight w:val="157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821</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821</w:t>
            </w:r>
          </w:p>
        </w:tc>
      </w:tr>
      <w:tr>
        <w:trPr>
          <w:trHeight w:val="12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821</w:t>
            </w:r>
          </w:p>
        </w:tc>
      </w:tr>
      <w:tr>
        <w:trPr>
          <w:trHeight w:val="64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821</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1698804,7</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102462</w:t>
            </w:r>
          </w:p>
        </w:tc>
      </w:tr>
      <w:tr>
        <w:trPr>
          <w:trHeight w:val="79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102462</w:t>
            </w:r>
          </w:p>
        </w:tc>
      </w:tr>
      <w:tr>
        <w:trPr>
          <w:trHeight w:val="58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102462</w:t>
            </w:r>
          </w:p>
        </w:tc>
      </w:tr>
      <w:tr>
        <w:trPr>
          <w:trHeight w:val="6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1504429,7</w:t>
            </w:r>
          </w:p>
        </w:tc>
      </w:tr>
      <w:tr>
        <w:trPr>
          <w:trHeight w:val="103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3129</w:t>
            </w:r>
          </w:p>
        </w:tc>
      </w:tr>
      <w:tr>
        <w:trPr>
          <w:trHeight w:val="87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3129</w:t>
            </w:r>
          </w:p>
        </w:tc>
      </w:tr>
      <w:tr>
        <w:trPr>
          <w:trHeight w:val="69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1501300,7</w:t>
            </w:r>
          </w:p>
        </w:tc>
      </w:tr>
      <w:tr>
        <w:trPr>
          <w:trHeight w:val="45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1478252,7</w:t>
            </w:r>
          </w:p>
        </w:tc>
      </w:tr>
      <w:tr>
        <w:trPr>
          <w:trHeight w:val="51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23048</w:t>
            </w:r>
          </w:p>
        </w:tc>
      </w:tr>
      <w:tr>
        <w:trPr>
          <w:trHeight w:val="36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91913</w:t>
            </w:r>
          </w:p>
        </w:tc>
      </w:tr>
      <w:tr>
        <w:trPr>
          <w:trHeight w:val="79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28288</w:t>
            </w:r>
          </w:p>
        </w:tc>
      </w:tr>
      <w:tr>
        <w:trPr>
          <w:trHeight w:val="9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6479</w:t>
            </w:r>
          </w:p>
        </w:tc>
      </w:tr>
      <w:tr>
        <w:trPr>
          <w:trHeight w:val="99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4755</w:t>
            </w:r>
          </w:p>
        </w:tc>
      </w:tr>
      <w:tr>
        <w:trPr>
          <w:trHeight w:val="13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16912</w:t>
            </w:r>
          </w:p>
        </w:tc>
      </w:tr>
      <w:tr>
        <w:trPr>
          <w:trHeight w:val="100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w:t>
            </w:r>
          </w:p>
        </w:tc>
      </w:tr>
      <w:tr>
        <w:trPr>
          <w:trHeight w:val="76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63625</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63625</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115308,3</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96679,3</w:t>
            </w:r>
          </w:p>
        </w:tc>
      </w:tr>
      <w:tr>
        <w:trPr>
          <w:trHeight w:val="8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96679,3</w:t>
            </w:r>
          </w:p>
        </w:tc>
      </w:tr>
      <w:tr>
        <w:trPr>
          <w:trHeight w:val="36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18659</w:t>
            </w:r>
          </w:p>
        </w:tc>
      </w:tr>
      <w:tr>
        <w:trPr>
          <w:trHeight w:val="43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1224</w:t>
            </w:r>
          </w:p>
        </w:tc>
      </w:tr>
      <w:tr>
        <w:trPr>
          <w:trHeight w:val="43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1122</w:t>
            </w:r>
          </w:p>
        </w:tc>
      </w:tr>
      <w:tr>
        <w:trPr>
          <w:trHeight w:val="9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15578,1</w:t>
            </w:r>
          </w:p>
        </w:tc>
      </w:tr>
      <w:tr>
        <w:trPr>
          <w:trHeight w:val="64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863</w:t>
            </w:r>
          </w:p>
        </w:tc>
      </w:tr>
      <w:tr>
        <w:trPr>
          <w:trHeight w:val="66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15277</w:t>
            </w:r>
          </w:p>
        </w:tc>
      </w:tr>
      <w:tr>
        <w:trPr>
          <w:trHeight w:val="6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15884</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4784</w:t>
            </w:r>
          </w:p>
        </w:tc>
      </w:tr>
      <w:tr>
        <w:trPr>
          <w:trHeight w:val="310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492,2</w:t>
            </w:r>
          </w:p>
        </w:tc>
      </w:tr>
      <w:tr>
        <w:trPr>
          <w:trHeight w:val="47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22796</w:t>
            </w:r>
          </w:p>
        </w:tc>
      </w:tr>
      <w:tr>
        <w:trPr>
          <w:trHeight w:val="9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18629</w:t>
            </w:r>
          </w:p>
        </w:tc>
      </w:tr>
      <w:tr>
        <w:trPr>
          <w:trHeight w:val="8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18629</w:t>
            </w:r>
          </w:p>
        </w:tc>
      </w:tr>
      <w:tr>
        <w:trPr>
          <w:trHeight w:val="127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18268</w:t>
            </w:r>
          </w:p>
        </w:tc>
      </w:tr>
      <w:tr>
        <w:trPr>
          <w:trHeight w:val="9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w:t>
            </w:r>
          </w:p>
        </w:tc>
      </w:tr>
      <w:tr>
        <w:trPr>
          <w:trHeight w:val="40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157975,0</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23183</w:t>
            </w:r>
          </w:p>
        </w:tc>
      </w:tr>
      <w:tr>
        <w:trPr>
          <w:trHeight w:val="57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23183</w:t>
            </w:r>
          </w:p>
        </w:tc>
      </w:tr>
      <w:tr>
        <w:trPr>
          <w:trHeight w:val="96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21383</w:t>
            </w:r>
          </w:p>
        </w:tc>
      </w:tr>
      <w:tr>
        <w:trPr>
          <w:trHeight w:val="36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сатып алу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119737</w:t>
            </w:r>
          </w:p>
        </w:tc>
      </w:tr>
      <w:tr>
        <w:trPr>
          <w:trHeight w:val="114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87820</w:t>
            </w:r>
          </w:p>
        </w:tc>
      </w:tr>
      <w:tr>
        <w:trPr>
          <w:trHeight w:val="6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8200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52120</w:t>
            </w:r>
          </w:p>
        </w:tc>
      </w:tr>
      <w:tr>
        <w:trPr>
          <w:trHeight w:val="48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028</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шаруашылығын дамыту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w:t>
            </w:r>
          </w:p>
        </w:tc>
      </w:tr>
      <w:tr>
        <w:trPr>
          <w:trHeight w:val="148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25000</w:t>
            </w:r>
          </w:p>
        </w:tc>
      </w:tr>
      <w:tr>
        <w:trPr>
          <w:trHeight w:val="57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31917</w:t>
            </w:r>
          </w:p>
        </w:tc>
      </w:tr>
      <w:tr>
        <w:trPr>
          <w:trHeight w:val="34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2756</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031</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29161</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15055</w:t>
            </w:r>
          </w:p>
        </w:tc>
      </w:tr>
      <w:tr>
        <w:trPr>
          <w:trHeight w:val="8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12663</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11163</w:t>
            </w:r>
          </w:p>
        </w:tc>
      </w:tr>
      <w:tr>
        <w:trPr>
          <w:trHeight w:val="40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73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12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2392</w:t>
            </w:r>
          </w:p>
        </w:tc>
      </w:tr>
      <w:tr>
        <w:trPr>
          <w:trHeight w:val="43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w:t>
            </w:r>
          </w:p>
        </w:tc>
      </w:tr>
      <w:tr>
        <w:trPr>
          <w:trHeight w:val="69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992</w:t>
            </w:r>
          </w:p>
        </w:tc>
      </w:tr>
      <w:tr>
        <w:trPr>
          <w:trHeight w:val="66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170582,0</w:t>
            </w:r>
          </w:p>
        </w:tc>
      </w:tr>
      <w:tr>
        <w:trPr>
          <w:trHeight w:val="43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70241</w:t>
            </w:r>
          </w:p>
        </w:tc>
      </w:tr>
      <w:tr>
        <w:trPr>
          <w:trHeight w:val="79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70241</w:t>
            </w:r>
          </w:p>
        </w:tc>
      </w:tr>
      <w:tr>
        <w:trPr>
          <w:trHeight w:val="34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70241</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63805</w:t>
            </w:r>
          </w:p>
        </w:tc>
      </w:tr>
      <w:tr>
        <w:trPr>
          <w:trHeight w:val="66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7361</w:t>
            </w:r>
          </w:p>
        </w:tc>
      </w:tr>
      <w:tr>
        <w:trPr>
          <w:trHeight w:val="66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4506</w:t>
            </w:r>
          </w:p>
        </w:tc>
      </w:tr>
      <w:tr>
        <w:trPr>
          <w:trHeight w:val="126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2855</w:t>
            </w:r>
          </w:p>
        </w:tc>
      </w:tr>
      <w:tr>
        <w:trPr>
          <w:trHeight w:val="8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56444</w:t>
            </w:r>
          </w:p>
        </w:tc>
      </w:tr>
      <w:tr>
        <w:trPr>
          <w:trHeight w:val="43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 объектілерін дамыту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56444</w:t>
            </w:r>
          </w:p>
        </w:tc>
      </w:tr>
      <w:tr>
        <w:trPr>
          <w:trHeight w:val="39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23899</w:t>
            </w:r>
          </w:p>
        </w:tc>
      </w:tr>
      <w:tr>
        <w:trPr>
          <w:trHeight w:val="66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18799</w:t>
            </w:r>
          </w:p>
        </w:tc>
      </w:tr>
      <w:tr>
        <w:trPr>
          <w:trHeight w:val="6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17383</w:t>
            </w:r>
          </w:p>
        </w:tc>
      </w:tr>
      <w:tr>
        <w:trPr>
          <w:trHeight w:val="69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1416</w:t>
            </w:r>
          </w:p>
        </w:tc>
      </w:tr>
      <w:tr>
        <w:trPr>
          <w:trHeight w:val="6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5100</w:t>
            </w:r>
          </w:p>
        </w:tc>
      </w:tr>
      <w:tr>
        <w:trPr>
          <w:trHeight w:val="9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5100</w:t>
            </w:r>
          </w:p>
        </w:tc>
      </w:tr>
      <w:tr>
        <w:trPr>
          <w:trHeight w:val="9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12637</w:t>
            </w:r>
          </w:p>
        </w:tc>
      </w:tr>
      <w:tr>
        <w:trPr>
          <w:trHeight w:val="81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3989</w:t>
            </w:r>
          </w:p>
        </w:tc>
      </w:tr>
      <w:tr>
        <w:trPr>
          <w:trHeight w:val="99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3989</w:t>
            </w:r>
          </w:p>
        </w:tc>
      </w:tr>
      <w:tr>
        <w:trPr>
          <w:trHeight w:val="87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4501</w:t>
            </w:r>
          </w:p>
        </w:tc>
      </w:tr>
      <w:tr>
        <w:trPr>
          <w:trHeight w:val="124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4391</w:t>
            </w:r>
          </w:p>
        </w:tc>
      </w:tr>
      <w:tr>
        <w:trPr>
          <w:trHeight w:val="66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w:t>
            </w:r>
          </w:p>
        </w:tc>
      </w:tr>
      <w:tr>
        <w:trPr>
          <w:trHeight w:val="66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4147</w:t>
            </w:r>
          </w:p>
        </w:tc>
      </w:tr>
      <w:tr>
        <w:trPr>
          <w:trHeight w:val="96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4147</w:t>
            </w:r>
          </w:p>
        </w:tc>
      </w:tr>
      <w:tr>
        <w:trPr>
          <w:trHeight w:val="12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181846,0</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16871</w:t>
            </w:r>
          </w:p>
        </w:tc>
      </w:tr>
      <w:tr>
        <w:trPr>
          <w:trHeight w:val="8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3392</w:t>
            </w:r>
          </w:p>
        </w:tc>
      </w:tr>
      <w:tr>
        <w:trPr>
          <w:trHeight w:val="12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3392</w:t>
            </w:r>
          </w:p>
        </w:tc>
      </w:tr>
      <w:tr>
        <w:trPr>
          <w:trHeight w:val="57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6771</w:t>
            </w:r>
          </w:p>
        </w:tc>
      </w:tr>
      <w:tr>
        <w:trPr>
          <w:trHeight w:val="97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6771</w:t>
            </w:r>
          </w:p>
        </w:tc>
      </w:tr>
      <w:tr>
        <w:trPr>
          <w:trHeight w:val="6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6708</w:t>
            </w:r>
          </w:p>
        </w:tc>
      </w:tr>
      <w:tr>
        <w:trPr>
          <w:trHeight w:val="106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6408</w:t>
            </w:r>
          </w:p>
        </w:tc>
      </w:tr>
      <w:tr>
        <w:trPr>
          <w:trHeight w:val="64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37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120580</w:t>
            </w:r>
          </w:p>
        </w:tc>
      </w:tr>
      <w:tr>
        <w:trPr>
          <w:trHeight w:val="67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120580</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шаруашылығының объектілерін дамыту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120580</w:t>
            </w:r>
          </w:p>
        </w:tc>
      </w:tr>
      <w:tr>
        <w:trPr>
          <w:trHeight w:val="36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7782</w:t>
            </w:r>
          </w:p>
        </w:tc>
      </w:tr>
      <w:tr>
        <w:trPr>
          <w:trHeight w:val="57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7782</w:t>
            </w:r>
          </w:p>
        </w:tc>
      </w:tr>
      <w:tr>
        <w:trPr>
          <w:trHeight w:val="12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5782</w:t>
            </w:r>
          </w:p>
        </w:tc>
      </w:tr>
      <w:tr>
        <w:trPr>
          <w:trHeight w:val="12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36613</w:t>
            </w:r>
          </w:p>
        </w:tc>
      </w:tr>
      <w:tr>
        <w:trPr>
          <w:trHeight w:val="9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w:t>
            </w:r>
          </w:p>
        </w:tc>
      </w:tr>
      <w:tr>
        <w:trPr>
          <w:trHeight w:val="15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w:t>
            </w:r>
          </w:p>
        </w:tc>
      </w:tr>
      <w:tr>
        <w:trPr>
          <w:trHeight w:val="6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16613</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Эпизоотияға қарсы іс-шаралар жүргізу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16613</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9074,0</w:t>
            </w:r>
          </w:p>
        </w:tc>
      </w:tr>
      <w:tr>
        <w:trPr>
          <w:trHeight w:val="6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9074</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4539</w:t>
            </w:r>
          </w:p>
        </w:tc>
      </w:tr>
      <w:tr>
        <w:trPr>
          <w:trHeight w:val="96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4242</w:t>
            </w:r>
          </w:p>
        </w:tc>
      </w:tr>
      <w:tr>
        <w:trPr>
          <w:trHeight w:val="7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297</w:t>
            </w:r>
          </w:p>
        </w:tc>
      </w:tr>
      <w:tr>
        <w:trPr>
          <w:trHeight w:val="8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4535</w:t>
            </w:r>
          </w:p>
        </w:tc>
      </w:tr>
      <w:tr>
        <w:trPr>
          <w:trHeight w:val="10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4435</w:t>
            </w:r>
          </w:p>
        </w:tc>
      </w:tr>
      <w:tr>
        <w:trPr>
          <w:trHeight w:val="6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35459,0</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24259</w:t>
            </w:r>
          </w:p>
        </w:tc>
      </w:tr>
      <w:tr>
        <w:trPr>
          <w:trHeight w:val="9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9421</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9421</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14838</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14838</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11200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11200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26166,0</w:t>
            </w:r>
          </w:p>
        </w:tc>
      </w:tr>
      <w:tr>
        <w:trPr>
          <w:trHeight w:val="70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3726</w:t>
            </w:r>
          </w:p>
        </w:tc>
      </w:tr>
      <w:tr>
        <w:trPr>
          <w:trHeight w:val="57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3726</w:t>
            </w:r>
          </w:p>
        </w:tc>
      </w:tr>
      <w:tr>
        <w:trPr>
          <w:trHeight w:val="100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3576</w:t>
            </w:r>
          </w:p>
        </w:tc>
      </w:tr>
      <w:tr>
        <w:trPr>
          <w:trHeight w:val="40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22440</w:t>
            </w:r>
          </w:p>
        </w:tc>
      </w:tr>
      <w:tr>
        <w:trPr>
          <w:trHeight w:val="57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18053</w:t>
            </w:r>
          </w:p>
        </w:tc>
      </w:tr>
      <w:tr>
        <w:trPr>
          <w:trHeight w:val="66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18053</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4387</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4387</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198839,5</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198839,5</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198839,5</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12056,5</w:t>
            </w:r>
          </w:p>
        </w:tc>
      </w:tr>
      <w:tr>
        <w:trPr>
          <w:trHeight w:val="94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186783</w:t>
            </w:r>
          </w:p>
        </w:tc>
      </w:tr>
      <w:tr>
        <w:trPr>
          <w:trHeight w:val="40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III. Таза бюджеттiк кредит беру </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40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Бюджеттiк несиелер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40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40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96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453</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11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006</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70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IV. Қаржы активтерiмен жасалатын операциялар бойынша сальдо </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Өзге де</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w:t>
            </w:r>
          </w:p>
        </w:tc>
      </w:tr>
      <w:tr>
        <w:trPr>
          <w:trHeight w:val="64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w:t>
            </w:r>
          </w:p>
        </w:tc>
      </w:tr>
      <w:tr>
        <w:trPr>
          <w:trHeight w:val="7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w:t>
            </w:r>
          </w:p>
        </w:tc>
      </w:tr>
      <w:tr>
        <w:trPr>
          <w:trHeight w:val="4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 (профициті )</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-52541,2</w:t>
            </w:r>
          </w:p>
        </w:tc>
      </w:tr>
      <w:tr>
        <w:trPr>
          <w:trHeight w:val="57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қаржыландыру(профицитті пайдалану)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52541,2</w:t>
            </w:r>
          </w:p>
        </w:tc>
      </w:tr>
      <w:tr>
        <w:trPr>
          <w:trHeight w:val="28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28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ішкі қарыздар </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 алу келісім-шарттары</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6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қалдықтарының қозғалысы</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28505,2</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28505,2</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 қаражатының бос қалдықтары</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28505,2</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 қаражатының бос қалдықтары</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28505,2</w:t>
            </w:r>
          </w:p>
        </w:tc>
      </w:tr>
      <w:tr>
        <w:trPr>
          <w:trHeight w:val="1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Есепті кезеңін соңындағы бюджет қаражатының қалдықтары</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2010 жылғы 21.07. № 31-199</w:t>
      </w:r>
      <w:r>
        <w:br/>
      </w:r>
      <w:r>
        <w:rPr>
          <w:rFonts w:ascii="Times New Roman"/>
          <w:b w:val="false"/>
          <w:i w:val="false"/>
          <w:color w:val="000000"/>
          <w:sz w:val="28"/>
        </w:rPr>
        <w:t>
</w:t>
      </w:r>
      <w:r>
        <w:rPr>
          <w:rFonts w:ascii="Times New Roman"/>
          <w:b w:val="false"/>
          <w:i w:val="false"/>
          <w:color w:val="000000"/>
          <w:sz w:val="28"/>
        </w:rPr>
        <w:t>шешіміне 2 қосымша</w:t>
      </w:r>
      <w:r>
        <w:br/>
      </w:r>
      <w:r>
        <w:rPr>
          <w:rFonts w:ascii="Times New Roman"/>
          <w:b w:val="false"/>
          <w:i w:val="false"/>
          <w:color w:val="000000"/>
          <w:sz w:val="28"/>
        </w:rPr>
        <w:t>
</w:t>
      </w:r>
      <w:r>
        <w:rPr>
          <w:rFonts w:ascii="Times New Roman"/>
          <w:b w:val="false"/>
          <w:i w:val="false"/>
          <w:color w:val="000000"/>
          <w:sz w:val="28"/>
        </w:rPr>
        <w:t>Зеренді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12 желтоқсандағы № 22-147</w:t>
      </w:r>
      <w:r>
        <w:br/>
      </w:r>
      <w:r>
        <w:rPr>
          <w:rFonts w:ascii="Times New Roman"/>
          <w:b w:val="false"/>
          <w:i w:val="false"/>
          <w:color w:val="000000"/>
          <w:sz w:val="28"/>
        </w:rPr>
        <w:t>
</w:t>
      </w:r>
      <w:r>
        <w:rPr>
          <w:rFonts w:ascii="Times New Roman"/>
          <w:b w:val="false"/>
          <w:i w:val="false"/>
          <w:color w:val="000000"/>
          <w:sz w:val="28"/>
        </w:rPr>
        <w:t>Зеренді ауданының 2010-2012 жылдарға</w:t>
      </w:r>
      <w:r>
        <w:br/>
      </w:r>
      <w:r>
        <w:rPr>
          <w:rFonts w:ascii="Times New Roman"/>
          <w:b w:val="false"/>
          <w:i w:val="false"/>
          <w:color w:val="000000"/>
          <w:sz w:val="28"/>
        </w:rPr>
        <w:t>
</w:t>
      </w:r>
      <w:r>
        <w:rPr>
          <w:rFonts w:ascii="Times New Roman"/>
          <w:b w:val="false"/>
          <w:i w:val="false"/>
          <w:color w:val="000000"/>
          <w:sz w:val="28"/>
        </w:rPr>
        <w:t>арналған бюджеті туралы”</w:t>
      </w:r>
      <w:r>
        <w:br/>
      </w:r>
      <w:r>
        <w:rPr>
          <w:rFonts w:ascii="Times New Roman"/>
          <w:b w:val="false"/>
          <w:i w:val="false"/>
          <w:color w:val="000000"/>
          <w:sz w:val="28"/>
        </w:rPr>
        <w:t>
</w:t>
      </w:r>
      <w:r>
        <w:rPr>
          <w:rFonts w:ascii="Times New Roman"/>
          <w:b w:val="false"/>
          <w:i w:val="false"/>
          <w:color w:val="000000"/>
          <w:sz w:val="28"/>
        </w:rPr>
        <w:t>шешіміне 5 қосымша</w:t>
      </w:r>
    </w:p>
    <w:p>
      <w:pPr>
        <w:spacing w:after="0"/>
        <w:ind w:left="0"/>
        <w:jc w:val="both"/>
      </w:pPr>
      <w:r>
        <w:rPr>
          <w:rFonts w:ascii="Times New Roman"/>
          <w:b/>
          <w:i w:val="false"/>
          <w:color w:val="000080"/>
          <w:sz w:val="28"/>
        </w:rPr>
        <w:t>2010 жылға кент ауыл (село),</w:t>
      </w:r>
      <w:r>
        <w:br/>
      </w:r>
      <w:r>
        <w:rPr>
          <w:rFonts w:ascii="Times New Roman"/>
          <w:b w:val="false"/>
          <w:i w:val="false"/>
          <w:color w:val="000000"/>
          <w:sz w:val="28"/>
        </w:rPr>
        <w:t>
</w:t>
      </w:r>
      <w:r>
        <w:rPr>
          <w:rFonts w:ascii="Times New Roman"/>
          <w:b/>
          <w:i w:val="false"/>
          <w:color w:val="000080"/>
          <w:sz w:val="28"/>
        </w:rPr>
        <w:t>ауылдық (селолық) округтердің</w:t>
      </w:r>
      <w:r>
        <w:br/>
      </w:r>
      <w:r>
        <w:rPr>
          <w:rFonts w:ascii="Times New Roman"/>
          <w:b w:val="false"/>
          <w:i w:val="false"/>
          <w:color w:val="000000"/>
          <w:sz w:val="28"/>
        </w:rPr>
        <w:t>
</w:t>
      </w:r>
      <w:r>
        <w:rPr>
          <w:rFonts w:ascii="Times New Roman"/>
          <w:b/>
          <w:i w:val="false"/>
          <w:color w:val="000080"/>
          <w:sz w:val="28"/>
        </w:rPr>
        <w:t>бюджеттік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759"/>
        <w:gridCol w:w="719"/>
        <w:gridCol w:w="799"/>
        <w:gridCol w:w="779"/>
        <w:gridCol w:w="679"/>
        <w:gridCol w:w="7681"/>
        <w:gridCol w:w="1406"/>
      </w:tblGrid>
      <w:tr>
        <w:trPr>
          <w:trHeight w:val="315"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округінің атауы</w:t>
            </w:r>
          </w:p>
        </w:tc>
        <w:tc>
          <w:tcPr>
            <w:tcW w:w="140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Ақкөл селолық округі әкімінің аппараты</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10206</w:t>
            </w:r>
          </w:p>
        </w:tc>
      </w:tr>
      <w:tr>
        <w:trPr>
          <w:trHeight w:val="28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8540</w:t>
            </w:r>
          </w:p>
        </w:tc>
      </w:tr>
      <w:tr>
        <w:trPr>
          <w:trHeight w:val="6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8540</w:t>
            </w:r>
          </w:p>
        </w:tc>
      </w:tr>
      <w:tr>
        <w:trPr>
          <w:trHeight w:val="97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8540</w:t>
            </w:r>
          </w:p>
        </w:tc>
      </w:tr>
      <w:tr>
        <w:trPr>
          <w:trHeight w:val="105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8440</w:t>
            </w:r>
          </w:p>
        </w:tc>
      </w:tr>
      <w:tr>
        <w:trPr>
          <w:trHeight w:val="64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4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w:t>
            </w:r>
          </w:p>
        </w:tc>
      </w:tr>
      <w:tr>
        <w:trPr>
          <w:trHeight w:val="57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w:t>
            </w:r>
          </w:p>
        </w:tc>
      </w:tr>
      <w:tr>
        <w:trPr>
          <w:trHeight w:val="9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w:t>
            </w:r>
          </w:p>
        </w:tc>
      </w:tr>
      <w:tr>
        <w:trPr>
          <w:trHeight w:val="9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621</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621</w:t>
            </w:r>
          </w:p>
        </w:tc>
      </w:tr>
      <w:tr>
        <w:trPr>
          <w:trHeight w:val="96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621</w:t>
            </w:r>
          </w:p>
        </w:tc>
      </w:tr>
      <w:tr>
        <w:trPr>
          <w:trHeight w:val="37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621</w:t>
            </w:r>
          </w:p>
        </w:tc>
      </w:tr>
      <w:tr>
        <w:trPr>
          <w:trHeight w:val="28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867</w:t>
            </w:r>
          </w:p>
        </w:tc>
      </w:tr>
      <w:tr>
        <w:trPr>
          <w:trHeight w:val="28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867</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867</w:t>
            </w:r>
          </w:p>
        </w:tc>
      </w:tr>
      <w:tr>
        <w:trPr>
          <w:trHeight w:val="12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867</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Бұлақ селолық округі әкімінің аппараты</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6601</w:t>
            </w:r>
          </w:p>
        </w:tc>
      </w:tr>
      <w:tr>
        <w:trPr>
          <w:trHeight w:val="57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6065</w:t>
            </w:r>
          </w:p>
        </w:tc>
      </w:tr>
      <w:tr>
        <w:trPr>
          <w:trHeight w:val="124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6065</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6065</w:t>
            </w:r>
          </w:p>
        </w:tc>
      </w:tr>
      <w:tr>
        <w:trPr>
          <w:trHeight w:val="100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5965</w:t>
            </w:r>
          </w:p>
        </w:tc>
      </w:tr>
      <w:tr>
        <w:trPr>
          <w:trHeight w:val="66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w:t>
            </w:r>
          </w:p>
        </w:tc>
      </w:tr>
      <w:tr>
        <w:trPr>
          <w:trHeight w:val="46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302</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302</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302</w:t>
            </w:r>
          </w:p>
        </w:tc>
      </w:tr>
      <w:tr>
        <w:trPr>
          <w:trHeight w:val="12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302</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Викторовка селолық округі әкімінің аппараты</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6398</w:t>
            </w:r>
          </w:p>
        </w:tc>
      </w:tr>
      <w:tr>
        <w:trPr>
          <w:trHeight w:val="57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5408</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5408</w:t>
            </w:r>
          </w:p>
        </w:tc>
      </w:tr>
      <w:tr>
        <w:trPr>
          <w:trHeight w:val="112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5408</w:t>
            </w:r>
          </w:p>
        </w:tc>
      </w:tr>
      <w:tr>
        <w:trPr>
          <w:trHeight w:val="12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5308</w:t>
            </w:r>
          </w:p>
        </w:tc>
      </w:tr>
      <w:tr>
        <w:trPr>
          <w:trHeight w:val="58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730</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730</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730</w:t>
            </w:r>
          </w:p>
        </w:tc>
      </w:tr>
      <w:tr>
        <w:trPr>
          <w:trHeight w:val="43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r>
      <w:tr>
        <w:trPr>
          <w:trHeight w:val="12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Зеренді селолық округі әкімінің аппараты</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33150</w:t>
            </w:r>
          </w:p>
        </w:tc>
      </w:tr>
      <w:tr>
        <w:trPr>
          <w:trHeight w:val="57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7500</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7500</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7500</w:t>
            </w:r>
          </w:p>
        </w:tc>
      </w:tr>
      <w:tr>
        <w:trPr>
          <w:trHeight w:val="12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7400</w:t>
            </w:r>
          </w:p>
        </w:tc>
      </w:tr>
      <w:tr>
        <w:trPr>
          <w:trHeight w:val="58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4332</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4332</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4332</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3532</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w:t>
            </w:r>
          </w:p>
        </w:tc>
      </w:tr>
      <w:tr>
        <w:trPr>
          <w:trHeight w:val="12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w:t>
            </w:r>
          </w:p>
        </w:tc>
      </w:tr>
      <w:tr>
        <w:trPr>
          <w:trHeight w:val="9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w:t>
            </w:r>
          </w:p>
        </w:tc>
      </w:tr>
      <w:tr>
        <w:trPr>
          <w:trHeight w:val="9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w:t>
            </w:r>
          </w:p>
        </w:tc>
      </w:tr>
      <w:tr>
        <w:trPr>
          <w:trHeight w:val="12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1318</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1318</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1318</w:t>
            </w:r>
          </w:p>
        </w:tc>
      </w:tr>
      <w:tr>
        <w:trPr>
          <w:trHeight w:val="12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1318</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Исаковка селолық округі әкімінің аппараты</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6132</w:t>
            </w:r>
          </w:p>
        </w:tc>
      </w:tr>
      <w:tr>
        <w:trPr>
          <w:trHeight w:val="57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5193</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5193</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5193</w:t>
            </w:r>
          </w:p>
        </w:tc>
      </w:tr>
      <w:tr>
        <w:trPr>
          <w:trHeight w:val="12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5093</w:t>
            </w:r>
          </w:p>
        </w:tc>
      </w:tr>
      <w:tr>
        <w:trPr>
          <w:trHeight w:val="58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w:t>
            </w:r>
          </w:p>
        </w:tc>
      </w:tr>
      <w:tr>
        <w:trPr>
          <w:trHeight w:val="34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724</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724</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724</w:t>
            </w:r>
          </w:p>
        </w:tc>
      </w:tr>
      <w:tr>
        <w:trPr>
          <w:trHeight w:val="12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724</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Қанай би атындағы селолық округі әкімінің аппараты</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5981</w:t>
            </w:r>
          </w:p>
        </w:tc>
      </w:tr>
      <w:tr>
        <w:trPr>
          <w:trHeight w:val="57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5353</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5353</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5353</w:t>
            </w:r>
          </w:p>
        </w:tc>
      </w:tr>
      <w:tr>
        <w:trPr>
          <w:trHeight w:val="124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5253</w:t>
            </w:r>
          </w:p>
        </w:tc>
      </w:tr>
      <w:tr>
        <w:trPr>
          <w:trHeight w:val="69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w:t>
            </w:r>
          </w:p>
        </w:tc>
      </w:tr>
      <w:tr>
        <w:trPr>
          <w:trHeight w:val="57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w:t>
            </w:r>
          </w:p>
        </w:tc>
      </w:tr>
      <w:tr>
        <w:trPr>
          <w:trHeight w:val="9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w:t>
            </w:r>
          </w:p>
        </w:tc>
      </w:tr>
      <w:tr>
        <w:trPr>
          <w:trHeight w:val="42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w:t>
            </w:r>
          </w:p>
        </w:tc>
      </w:tr>
      <w:tr>
        <w:trPr>
          <w:trHeight w:val="12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Қоңысбай селолық округі әкімінің аппараты</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5749</w:t>
            </w:r>
          </w:p>
        </w:tc>
      </w:tr>
      <w:tr>
        <w:trPr>
          <w:trHeight w:val="57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5215</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5215</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5215</w:t>
            </w:r>
          </w:p>
        </w:tc>
      </w:tr>
      <w:tr>
        <w:trPr>
          <w:trHeight w:val="12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5115</w:t>
            </w:r>
          </w:p>
        </w:tc>
      </w:tr>
      <w:tr>
        <w:trPr>
          <w:trHeight w:val="58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534</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534</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534</w:t>
            </w:r>
          </w:p>
        </w:tc>
      </w:tr>
      <w:tr>
        <w:trPr>
          <w:trHeight w:val="36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534</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Күсеп селолық округі әкімінің аппараты</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10538</w:t>
            </w:r>
          </w:p>
        </w:tc>
      </w:tr>
      <w:tr>
        <w:trPr>
          <w:trHeight w:val="57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8734</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8734</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8734</w:t>
            </w:r>
          </w:p>
        </w:tc>
      </w:tr>
      <w:tr>
        <w:trPr>
          <w:trHeight w:val="12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8634</w:t>
            </w:r>
          </w:p>
        </w:tc>
      </w:tr>
      <w:tr>
        <w:trPr>
          <w:trHeight w:val="58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383</w:t>
            </w:r>
          </w:p>
        </w:tc>
      </w:tr>
      <w:tr>
        <w:trPr>
          <w:trHeight w:val="57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383</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383</w:t>
            </w:r>
          </w:p>
        </w:tc>
      </w:tr>
      <w:tr>
        <w:trPr>
          <w:trHeight w:val="9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383</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939</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939</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939</w:t>
            </w:r>
          </w:p>
        </w:tc>
      </w:tr>
      <w:tr>
        <w:trPr>
          <w:trHeight w:val="33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939</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482</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482</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482</w:t>
            </w:r>
          </w:p>
        </w:tc>
      </w:tr>
      <w:tr>
        <w:trPr>
          <w:trHeight w:val="12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482</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Қызылегіс селолық округі әкімінің аппараты</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5543</w:t>
            </w:r>
          </w:p>
        </w:tc>
      </w:tr>
      <w:tr>
        <w:trPr>
          <w:trHeight w:val="57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4862</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4862</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4862</w:t>
            </w:r>
          </w:p>
        </w:tc>
      </w:tr>
      <w:tr>
        <w:trPr>
          <w:trHeight w:val="12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4762</w:t>
            </w:r>
          </w:p>
        </w:tc>
      </w:tr>
      <w:tr>
        <w:trPr>
          <w:trHeight w:val="58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r>
      <w:tr>
        <w:trPr>
          <w:trHeight w:val="37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561</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561</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561</w:t>
            </w:r>
          </w:p>
        </w:tc>
      </w:tr>
      <w:tr>
        <w:trPr>
          <w:trHeight w:val="12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561</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Қызылсая селолық округі әкімінің аппараты</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7063</w:t>
            </w:r>
          </w:p>
        </w:tc>
      </w:tr>
      <w:tr>
        <w:trPr>
          <w:trHeight w:val="57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6362</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6362</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6362</w:t>
            </w:r>
          </w:p>
        </w:tc>
      </w:tr>
      <w:tr>
        <w:trPr>
          <w:trHeight w:val="12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6262</w:t>
            </w:r>
          </w:p>
        </w:tc>
      </w:tr>
      <w:tr>
        <w:trPr>
          <w:trHeight w:val="58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40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w:t>
            </w:r>
          </w:p>
        </w:tc>
      </w:tr>
      <w:tr>
        <w:trPr>
          <w:trHeight w:val="64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w:t>
            </w:r>
          </w:p>
        </w:tc>
      </w:tr>
      <w:tr>
        <w:trPr>
          <w:trHeight w:val="94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w:t>
            </w:r>
          </w:p>
        </w:tc>
      </w:tr>
      <w:tr>
        <w:trPr>
          <w:trHeight w:val="93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329</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329</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329</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329</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w:t>
            </w:r>
          </w:p>
        </w:tc>
      </w:tr>
      <w:tr>
        <w:trPr>
          <w:trHeight w:val="12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Ортақ селоық округі әкімінің аппараты</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6183</w:t>
            </w:r>
          </w:p>
        </w:tc>
      </w:tr>
      <w:tr>
        <w:trPr>
          <w:trHeight w:val="57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5451</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5451</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5451</w:t>
            </w:r>
          </w:p>
        </w:tc>
      </w:tr>
      <w:tr>
        <w:trPr>
          <w:trHeight w:val="12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5351</w:t>
            </w:r>
          </w:p>
        </w:tc>
      </w:tr>
      <w:tr>
        <w:trPr>
          <w:trHeight w:val="58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r>
      <w:tr>
        <w:trPr>
          <w:trHeight w:val="6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r>
      <w:tr>
        <w:trPr>
          <w:trHeight w:val="9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34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w:t>
            </w:r>
          </w:p>
        </w:tc>
      </w:tr>
      <w:tr>
        <w:trPr>
          <w:trHeight w:val="12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w:t>
            </w:r>
          </w:p>
        </w:tc>
      </w:tr>
      <w:tr>
        <w:trPr>
          <w:trHeight w:val="525"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Байтерек селолық округі әкімінің аппараты</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6248</w:t>
            </w:r>
          </w:p>
        </w:tc>
      </w:tr>
      <w:tr>
        <w:trPr>
          <w:trHeight w:val="57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5899</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5899</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5899</w:t>
            </w:r>
          </w:p>
        </w:tc>
      </w:tr>
      <w:tr>
        <w:trPr>
          <w:trHeight w:val="12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5799</w:t>
            </w:r>
          </w:p>
        </w:tc>
      </w:tr>
      <w:tr>
        <w:trPr>
          <w:trHeight w:val="58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w:t>
            </w:r>
          </w:p>
        </w:tc>
      </w:tr>
      <w:tr>
        <w:trPr>
          <w:trHeight w:val="12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Приречен селолық округі әкімінің аппараты</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6483</w:t>
            </w:r>
          </w:p>
        </w:tc>
      </w:tr>
      <w:tr>
        <w:trPr>
          <w:trHeight w:val="57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5855</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5855</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5855</w:t>
            </w:r>
          </w:p>
        </w:tc>
      </w:tr>
      <w:tr>
        <w:trPr>
          <w:trHeight w:val="12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5655</w:t>
            </w:r>
          </w:p>
        </w:tc>
      </w:tr>
      <w:tr>
        <w:trPr>
          <w:trHeight w:val="58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58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w:t>
            </w:r>
          </w:p>
        </w:tc>
      </w:tr>
      <w:tr>
        <w:trPr>
          <w:trHeight w:val="58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w:t>
            </w:r>
          </w:p>
        </w:tc>
      </w:tr>
      <w:tr>
        <w:trPr>
          <w:trHeight w:val="58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w:t>
            </w:r>
          </w:p>
        </w:tc>
      </w:tr>
      <w:tr>
        <w:trPr>
          <w:trHeight w:val="94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w:t>
            </w:r>
          </w:p>
        </w:tc>
      </w:tr>
      <w:tr>
        <w:trPr>
          <w:trHeight w:val="49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w:t>
            </w:r>
          </w:p>
        </w:tc>
      </w:tr>
      <w:tr>
        <w:trPr>
          <w:trHeight w:val="12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Пухальск селолық округі әкімінің аппараты</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6291</w:t>
            </w:r>
          </w:p>
        </w:tc>
      </w:tr>
      <w:tr>
        <w:trPr>
          <w:trHeight w:val="57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5300</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5300</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5300</w:t>
            </w:r>
          </w:p>
        </w:tc>
      </w:tr>
      <w:tr>
        <w:trPr>
          <w:trHeight w:val="12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5200</w:t>
            </w:r>
          </w:p>
        </w:tc>
      </w:tr>
      <w:tr>
        <w:trPr>
          <w:trHeight w:val="58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w:t>
            </w:r>
          </w:p>
        </w:tc>
      </w:tr>
      <w:tr>
        <w:trPr>
          <w:trHeight w:val="6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w:t>
            </w:r>
          </w:p>
        </w:tc>
      </w:tr>
      <w:tr>
        <w:trPr>
          <w:trHeight w:val="9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354</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354</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354</w:t>
            </w:r>
          </w:p>
        </w:tc>
      </w:tr>
      <w:tr>
        <w:trPr>
          <w:trHeight w:val="45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354</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w:t>
            </w:r>
          </w:p>
        </w:tc>
      </w:tr>
      <w:tr>
        <w:trPr>
          <w:trHeight w:val="12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Садовый селолық округі әкімінің аппараты</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6401</w:t>
            </w:r>
          </w:p>
        </w:tc>
      </w:tr>
      <w:tr>
        <w:trPr>
          <w:trHeight w:val="57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5432</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5432</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5432</w:t>
            </w:r>
          </w:p>
        </w:tc>
      </w:tr>
      <w:tr>
        <w:trPr>
          <w:trHeight w:val="12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5332</w:t>
            </w:r>
          </w:p>
        </w:tc>
      </w:tr>
      <w:tr>
        <w:trPr>
          <w:trHeight w:val="58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r>
      <w:tr>
        <w:trPr>
          <w:trHeight w:val="34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799</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799</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799</w:t>
            </w:r>
          </w:p>
        </w:tc>
      </w:tr>
      <w:tr>
        <w:trPr>
          <w:trHeight w:val="12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799</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Сарыөзек селолық округі әкімінің аппараты</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5433</w:t>
            </w:r>
          </w:p>
        </w:tc>
      </w:tr>
      <w:tr>
        <w:trPr>
          <w:trHeight w:val="57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4798</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4798</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4798</w:t>
            </w:r>
          </w:p>
        </w:tc>
      </w:tr>
      <w:tr>
        <w:trPr>
          <w:trHeight w:val="12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4698</w:t>
            </w:r>
          </w:p>
        </w:tc>
      </w:tr>
      <w:tr>
        <w:trPr>
          <w:trHeight w:val="58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r>
      <w:tr>
        <w:trPr>
          <w:trHeight w:val="33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r>
      <w:tr>
        <w:trPr>
          <w:trHeight w:val="99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r>
      <w:tr>
        <w:trPr>
          <w:trHeight w:val="15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r>
      <w:tr>
        <w:trPr>
          <w:trHeight w:val="390"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Сейфуллин атындағы селолық округі әкімінің аппараты</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9665</w:t>
            </w:r>
          </w:p>
        </w:tc>
      </w:tr>
      <w:tr>
        <w:trPr>
          <w:trHeight w:val="57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8412</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8412</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8412</w:t>
            </w:r>
          </w:p>
        </w:tc>
      </w:tr>
      <w:tr>
        <w:trPr>
          <w:trHeight w:val="12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8312</w:t>
            </w:r>
          </w:p>
        </w:tc>
      </w:tr>
      <w:tr>
        <w:trPr>
          <w:trHeight w:val="58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681</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681</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681</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681</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w:t>
            </w:r>
          </w:p>
        </w:tc>
      </w:tr>
      <w:tr>
        <w:trPr>
          <w:trHeight w:val="12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Симферополь селолық округі әкімінің аппараты</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6170</w:t>
            </w:r>
          </w:p>
        </w:tc>
      </w:tr>
      <w:tr>
        <w:trPr>
          <w:trHeight w:val="57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5514</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5514</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5514</w:t>
            </w:r>
          </w:p>
        </w:tc>
      </w:tr>
      <w:tr>
        <w:trPr>
          <w:trHeight w:val="12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5414</w:t>
            </w:r>
          </w:p>
        </w:tc>
      </w:tr>
      <w:tr>
        <w:trPr>
          <w:trHeight w:val="58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w:t>
            </w:r>
          </w:p>
        </w:tc>
      </w:tr>
      <w:tr>
        <w:trPr>
          <w:trHeight w:val="12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Троицк селолық округі әкімінің аппараты</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6043</w:t>
            </w:r>
          </w:p>
        </w:tc>
      </w:tr>
      <w:tr>
        <w:trPr>
          <w:trHeight w:val="57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5395</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5395</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5395</w:t>
            </w:r>
          </w:p>
        </w:tc>
      </w:tr>
      <w:tr>
        <w:trPr>
          <w:trHeight w:val="12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5295</w:t>
            </w:r>
          </w:p>
        </w:tc>
      </w:tr>
      <w:tr>
        <w:trPr>
          <w:trHeight w:val="58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12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Шағалалалы селолық округінің аппараты</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7208</w:t>
            </w:r>
          </w:p>
        </w:tc>
      </w:tr>
      <w:tr>
        <w:trPr>
          <w:trHeight w:val="57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6297</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6297</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6297</w:t>
            </w:r>
          </w:p>
        </w:tc>
      </w:tr>
      <w:tr>
        <w:trPr>
          <w:trHeight w:val="12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6197</w:t>
            </w:r>
          </w:p>
        </w:tc>
      </w:tr>
      <w:tr>
        <w:trPr>
          <w:trHeight w:val="58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w:t>
            </w:r>
          </w:p>
        </w:tc>
      </w:tr>
      <w:tr>
        <w:trPr>
          <w:trHeight w:val="6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w:t>
            </w:r>
          </w:p>
        </w:tc>
      </w:tr>
      <w:tr>
        <w:trPr>
          <w:trHeight w:val="9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w:t>
            </w:r>
          </w:p>
        </w:tc>
      </w:tr>
      <w:tr>
        <w:trPr>
          <w:trHeight w:val="12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Алексеевка селолық округі әкімінің аппараты</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8471</w:t>
            </w:r>
          </w:p>
        </w:tc>
      </w:tr>
      <w:tr>
        <w:trPr>
          <w:trHeight w:val="57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6291</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6291</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6291</w:t>
            </w:r>
          </w:p>
        </w:tc>
      </w:tr>
      <w:tr>
        <w:trPr>
          <w:trHeight w:val="12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6191</w:t>
            </w:r>
          </w:p>
        </w:tc>
      </w:tr>
      <w:tr>
        <w:trPr>
          <w:trHeight w:val="58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1391</w:t>
            </w:r>
          </w:p>
        </w:tc>
      </w:tr>
      <w:tr>
        <w:trPr>
          <w:trHeight w:val="6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1391</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1391</w:t>
            </w:r>
          </w:p>
        </w:tc>
      </w:tr>
      <w:tr>
        <w:trPr>
          <w:trHeight w:val="9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1391</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w:t>
            </w:r>
          </w:p>
        </w:tc>
      </w:tr>
      <w:tr>
        <w:trPr>
          <w:trHeight w:val="40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w:t>
            </w:r>
          </w:p>
        </w:tc>
      </w:tr>
      <w:tr>
        <w:trPr>
          <w:trHeight w:val="12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Айдабол селолық округінің аппараты</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6311</w:t>
            </w:r>
          </w:p>
        </w:tc>
      </w:tr>
      <w:tr>
        <w:trPr>
          <w:trHeight w:val="57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5179</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5179</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5179</w:t>
            </w:r>
          </w:p>
        </w:tc>
      </w:tr>
      <w:tr>
        <w:trPr>
          <w:trHeight w:val="11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4829</w:t>
            </w:r>
          </w:p>
        </w:tc>
      </w:tr>
      <w:tr>
        <w:trPr>
          <w:trHeight w:val="58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632</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632</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632</w:t>
            </w:r>
          </w:p>
        </w:tc>
      </w:tr>
      <w:tr>
        <w:trPr>
          <w:trHeight w:val="40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332</w:t>
            </w:r>
          </w:p>
        </w:tc>
      </w:tr>
      <w:tr>
        <w:trPr>
          <w:trHeight w:val="6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2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