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66db3" w14:textId="0266d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12 желтоқсандағы № 22-147 "Зеренді ауданының 2010-2012 жылдарға арналған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аудандық мәслихатының 2010 жылғы 3 қарашадағы 
№ 34-216 шешімі. Ақмола облысы Зеренді ауданының Әділет басқармасында 2010 жылғы 12 қарашада № 1-14-145 тіркелді. Күші жойылды - Ақмола облысы Зеренді аудандық мәслихатының 2011 жылғы 25 наурыздағы № 37/256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Ақмола облысы Зеренді аудандық мәслихатының 2011.03.25 № 37/256 шешімімен</w:t>
      </w:r>
      <w:r>
        <w:br/>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 бабына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Зеренді аудандық мәслихаты</w:t>
      </w:r>
      <w:r>
        <w:rPr>
          <w:rFonts w:ascii="Times New Roman"/>
          <w:b w:val="false"/>
          <w:i w:val="false"/>
          <w:color w:val="000000"/>
          <w:sz w:val="28"/>
        </w:rPr>
        <w:t xml:space="preserve"> ШЕШІМ ЕТТІ:</w:t>
      </w:r>
      <w:r>
        <w:br/>
      </w:r>
      <w:r>
        <w:rPr>
          <w:rFonts w:ascii="Times New Roman"/>
          <w:b w:val="false"/>
          <w:i w:val="false"/>
          <w:color w:val="000000"/>
          <w:sz w:val="28"/>
        </w:rPr>
        <w:t>
</w:t>
      </w:r>
      <w:r>
        <w:rPr>
          <w:rFonts w:ascii="Times New Roman"/>
          <w:b w:val="false"/>
          <w:i w:val="false"/>
          <w:color w:val="000000"/>
          <w:sz w:val="28"/>
        </w:rPr>
        <w:t>
      1. Аудандық мәслихаттың «Зеренді ауданының 2010-2012 жылдарға арналған бюджеті туралы» 2009 жылғы 12 желтоқсандағы №22-147 шешіміне (Нормативтік құқықтық актілерді мемлекеттік тіркеудің тізілімінде №1-14-127 тіркелген, 2010 жылғы 15 қаңтарда «Зеренді» газетінде жарияланған) келесі өзгерістер мен толықтырулар енгізілсін:</w:t>
      </w:r>
      <w:r>
        <w:br/>
      </w:r>
      <w:r>
        <w:rPr>
          <w:rFonts w:ascii="Times New Roman"/>
          <w:b w:val="false"/>
          <w:i w:val="false"/>
          <w:color w:val="000000"/>
          <w:sz w:val="28"/>
        </w:rPr>
        <w:t>
      1) 1 тармақтың 1 тармақшасында:</w:t>
      </w:r>
      <w:r>
        <w:br/>
      </w:r>
      <w:r>
        <w:rPr>
          <w:rFonts w:ascii="Times New Roman"/>
          <w:b w:val="false"/>
          <w:i w:val="false"/>
          <w:color w:val="000000"/>
          <w:sz w:val="28"/>
        </w:rPr>
        <w:t>
      «3 047 574,3» саны «3 090 504,3» санымен ауыстырылсын;</w:t>
      </w:r>
      <w:r>
        <w:br/>
      </w:r>
      <w:r>
        <w:rPr>
          <w:rFonts w:ascii="Times New Roman"/>
          <w:b w:val="false"/>
          <w:i w:val="false"/>
          <w:color w:val="000000"/>
          <w:sz w:val="28"/>
        </w:rPr>
        <w:t>
      «1 044 755» саны «1 004 319» санымен ауыстырылсын;</w:t>
      </w:r>
      <w:r>
        <w:br/>
      </w:r>
      <w:r>
        <w:rPr>
          <w:rFonts w:ascii="Times New Roman"/>
          <w:b w:val="false"/>
          <w:i w:val="false"/>
          <w:color w:val="000000"/>
          <w:sz w:val="28"/>
        </w:rPr>
        <w:t>
      «248 000» саны «351 436» санымен ауыстырылсын;</w:t>
      </w:r>
      <w:r>
        <w:br/>
      </w:r>
      <w:r>
        <w:rPr>
          <w:rFonts w:ascii="Times New Roman"/>
          <w:b w:val="false"/>
          <w:i w:val="false"/>
          <w:color w:val="000000"/>
          <w:sz w:val="28"/>
        </w:rPr>
        <w:t>
      «1 741 889,3» саны «1 721 819,3» санымен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«3 046 079,5» саны «3 089 009,5» санымен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«24 036» саны «23 655,2» санымен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«- 52 541,2» саны «-52 160,4» санымен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«52 541,2» саны «52 160,4» санымен ауыстырылсын;</w:t>
      </w:r>
      <w:r>
        <w:br/>
      </w:r>
      <w:r>
        <w:rPr>
          <w:rFonts w:ascii="Times New Roman"/>
          <w:b w:val="false"/>
          <w:i w:val="false"/>
          <w:color w:val="000000"/>
          <w:sz w:val="28"/>
        </w:rPr>
        <w:t>
      2) 4 тармақта:</w:t>
      </w:r>
      <w:r>
        <w:br/>
      </w:r>
      <w:r>
        <w:rPr>
          <w:rFonts w:ascii="Times New Roman"/>
          <w:b w:val="false"/>
          <w:i w:val="false"/>
          <w:color w:val="000000"/>
          <w:sz w:val="28"/>
        </w:rPr>
        <w:t>
      «186 783» саны «286 783» санымен ауыстырылсын;</w:t>
      </w:r>
      <w:r>
        <w:br/>
      </w:r>
      <w:r>
        <w:rPr>
          <w:rFonts w:ascii="Times New Roman"/>
          <w:b w:val="false"/>
          <w:i w:val="false"/>
          <w:color w:val="000000"/>
          <w:sz w:val="28"/>
        </w:rPr>
        <w:t>
      3) 5 тармақта:</w:t>
      </w:r>
      <w:r>
        <w:br/>
      </w:r>
      <w:r>
        <w:rPr>
          <w:rFonts w:ascii="Times New Roman"/>
          <w:b w:val="false"/>
          <w:i w:val="false"/>
          <w:color w:val="000000"/>
          <w:sz w:val="28"/>
        </w:rPr>
        <w:t>
      «37 995» саны «37 981» санымен ауыстырылсын;</w:t>
      </w:r>
      <w:r>
        <w:br/>
      </w:r>
      <w:r>
        <w:rPr>
          <w:rFonts w:ascii="Times New Roman"/>
          <w:b w:val="false"/>
          <w:i w:val="false"/>
          <w:color w:val="000000"/>
          <w:sz w:val="28"/>
        </w:rPr>
        <w:t>
      «12 291» саны «12 285» санымен ауыстырылсын;</w:t>
      </w:r>
      <w:r>
        <w:br/>
      </w:r>
      <w:r>
        <w:rPr>
          <w:rFonts w:ascii="Times New Roman"/>
          <w:b w:val="false"/>
          <w:i w:val="false"/>
          <w:color w:val="000000"/>
          <w:sz w:val="28"/>
        </w:rPr>
        <w:t>
      «11 082» саны «11 074» санымен ауыстырылсын;</w:t>
      </w:r>
      <w:r>
        <w:br/>
      </w:r>
      <w:r>
        <w:rPr>
          <w:rFonts w:ascii="Times New Roman"/>
          <w:b w:val="false"/>
          <w:i w:val="false"/>
          <w:color w:val="000000"/>
          <w:sz w:val="28"/>
        </w:rPr>
        <w:t>
      4) 6 тармақта:</w:t>
      </w:r>
      <w:r>
        <w:br/>
      </w:r>
      <w:r>
        <w:rPr>
          <w:rFonts w:ascii="Times New Roman"/>
          <w:b w:val="false"/>
          <w:i w:val="false"/>
          <w:color w:val="000000"/>
          <w:sz w:val="28"/>
        </w:rPr>
        <w:t>
      «20 217,2» саны «20 207,2» санымен ауыстырылсын;</w:t>
      </w:r>
      <w:r>
        <w:br/>
      </w:r>
      <w:r>
        <w:rPr>
          <w:rFonts w:ascii="Times New Roman"/>
          <w:b w:val="false"/>
          <w:i w:val="false"/>
          <w:color w:val="000000"/>
          <w:sz w:val="28"/>
        </w:rPr>
        <w:t>
      «14 167,2» саны «14157,2» санымен ауыстырылсын;</w:t>
      </w:r>
      <w:r>
        <w:br/>
      </w:r>
      <w:r>
        <w:rPr>
          <w:rFonts w:ascii="Times New Roman"/>
          <w:b w:val="false"/>
          <w:i w:val="false"/>
          <w:color w:val="000000"/>
          <w:sz w:val="28"/>
        </w:rPr>
        <w:t>
      5) 7 тармақта:</w:t>
      </w:r>
      <w:r>
        <w:br/>
      </w:r>
      <w:r>
        <w:rPr>
          <w:rFonts w:ascii="Times New Roman"/>
          <w:b w:val="false"/>
          <w:i w:val="false"/>
          <w:color w:val="000000"/>
          <w:sz w:val="28"/>
        </w:rPr>
        <w:t>
      «16 475 мың теңге-эпизоотияға қарсы шараларды өткізуге» жолынан кейін келесі мазмұндағы абзацпен толықтырылсын:</w:t>
      </w:r>
      <w:r>
        <w:br/>
      </w:r>
      <w:r>
        <w:rPr>
          <w:rFonts w:ascii="Times New Roman"/>
          <w:b w:val="false"/>
          <w:i w:val="false"/>
          <w:color w:val="000000"/>
          <w:sz w:val="28"/>
        </w:rPr>
        <w:t>
      «2010 жылы ауылдық жерде әлеуметтік саладағы мамандардың әлеуметтік қолдауына бөлінген несиелердің 380,8 мың теңге соммасында қайтаруын қамтамасыз етуді көздеу»;</w:t>
      </w:r>
      <w:r>
        <w:br/>
      </w:r>
      <w:r>
        <w:rPr>
          <w:rFonts w:ascii="Times New Roman"/>
          <w:b w:val="false"/>
          <w:i w:val="false"/>
          <w:color w:val="000000"/>
          <w:sz w:val="28"/>
        </w:rPr>
        <w:t>
      6) 8 тармақта:</w:t>
      </w:r>
      <w:r>
        <w:br/>
      </w:r>
      <w:r>
        <w:rPr>
          <w:rFonts w:ascii="Times New Roman"/>
          <w:b w:val="false"/>
          <w:i w:val="false"/>
          <w:color w:val="000000"/>
          <w:sz w:val="28"/>
        </w:rPr>
        <w:t>
      «120 000» саны «129 210» санымен ауыстырылсын;</w:t>
      </w:r>
      <w:r>
        <w:br/>
      </w:r>
      <w:r>
        <w:rPr>
          <w:rFonts w:ascii="Times New Roman"/>
          <w:b w:val="false"/>
          <w:i w:val="false"/>
          <w:color w:val="000000"/>
          <w:sz w:val="28"/>
        </w:rPr>
        <w:t>
      8 тармақта «60 000 мың теңге – Зеренді селосындағы су өткізгіштің құрылысына» жолынан кейін келесі мазмұндағы абзацпен толықтырылсын:</w:t>
      </w:r>
      <w:r>
        <w:br/>
      </w:r>
      <w:r>
        <w:rPr>
          <w:rFonts w:ascii="Times New Roman"/>
          <w:b w:val="false"/>
          <w:i w:val="false"/>
          <w:color w:val="000000"/>
          <w:sz w:val="28"/>
        </w:rPr>
        <w:t>
      «4 605 мың теңге – «Ақмола облысы Зеренді ауданының Чаглинка селосындағы сумен қамту желілерін қайта жаңартуға» объекті бойынша жобалық-сметалық құжаттардың әзірлеуіне;»</w:t>
      </w:r>
      <w:r>
        <w:br/>
      </w:r>
      <w:r>
        <w:rPr>
          <w:rFonts w:ascii="Times New Roman"/>
          <w:b w:val="false"/>
          <w:i w:val="false"/>
          <w:color w:val="000000"/>
          <w:sz w:val="28"/>
        </w:rPr>
        <w:t>
      «4 605 мың теңге - Ақмола облысы Зеренді ауданының Зеренді селосындағы су өткізгіштің құрылысына» объекті бойынша жобалық-сметалық құжаттардың әзірлеуіне;»</w:t>
      </w:r>
      <w:r>
        <w:br/>
      </w:r>
      <w:r>
        <w:rPr>
          <w:rFonts w:ascii="Times New Roman"/>
          <w:b w:val="false"/>
          <w:i w:val="false"/>
          <w:color w:val="000000"/>
          <w:sz w:val="28"/>
        </w:rPr>
        <w:t>
      7) 9 тармақта:</w:t>
      </w:r>
      <w:r>
        <w:br/>
      </w:r>
      <w:r>
        <w:rPr>
          <w:rFonts w:ascii="Times New Roman"/>
          <w:b w:val="false"/>
          <w:i w:val="false"/>
          <w:color w:val="000000"/>
          <w:sz w:val="28"/>
        </w:rPr>
        <w:t>
      «41 495,1» саны «41 400,1» санымен ауыстырылсын;</w:t>
      </w:r>
      <w:r>
        <w:br/>
      </w:r>
      <w:r>
        <w:rPr>
          <w:rFonts w:ascii="Times New Roman"/>
          <w:b w:val="false"/>
          <w:i w:val="false"/>
          <w:color w:val="000000"/>
          <w:sz w:val="28"/>
        </w:rPr>
        <w:t>
      «1 526» саны «1 385» санымен ауыстырылсын;</w:t>
      </w:r>
      <w:r>
        <w:br/>
      </w:r>
      <w:r>
        <w:rPr>
          <w:rFonts w:ascii="Times New Roman"/>
          <w:b w:val="false"/>
          <w:i w:val="false"/>
          <w:color w:val="000000"/>
          <w:sz w:val="28"/>
        </w:rPr>
        <w:t>
      «783,1» саны «829,1» санымен ауыстырылсын;</w:t>
      </w:r>
      <w:r>
        <w:br/>
      </w:r>
      <w:r>
        <w:rPr>
          <w:rFonts w:ascii="Times New Roman"/>
          <w:b w:val="false"/>
          <w:i w:val="false"/>
          <w:color w:val="000000"/>
          <w:sz w:val="28"/>
        </w:rPr>
        <w:t>
      8) 10 тармақта:</w:t>
      </w:r>
      <w:r>
        <w:br/>
      </w:r>
      <w:r>
        <w:rPr>
          <w:rFonts w:ascii="Times New Roman"/>
          <w:b w:val="false"/>
          <w:i w:val="false"/>
          <w:color w:val="000000"/>
          <w:sz w:val="28"/>
        </w:rPr>
        <w:t>
      «84 161» саны «55 000» санымен ауыстырылсын;</w:t>
      </w:r>
      <w:r>
        <w:br/>
      </w:r>
      <w:r>
        <w:rPr>
          <w:rFonts w:ascii="Times New Roman"/>
          <w:b w:val="false"/>
          <w:i w:val="false"/>
          <w:color w:val="000000"/>
          <w:sz w:val="28"/>
        </w:rPr>
        <w:t>
      «29 161 мың теңге – Еленовка селосындағы су құбыры желілерін қайта жаңартуға» жолы алынып тасталсын;</w:t>
      </w:r>
      <w:r>
        <w:br/>
      </w:r>
      <w:r>
        <w:rPr>
          <w:rFonts w:ascii="Times New Roman"/>
          <w:b w:val="false"/>
          <w:i w:val="false"/>
          <w:color w:val="000000"/>
          <w:sz w:val="28"/>
        </w:rPr>
        <w:t>
      9) 11 тармақта:</w:t>
      </w:r>
      <w:r>
        <w:br/>
      </w:r>
      <w:r>
        <w:rPr>
          <w:rFonts w:ascii="Times New Roman"/>
          <w:b w:val="false"/>
          <w:i w:val="false"/>
          <w:color w:val="000000"/>
          <w:sz w:val="28"/>
        </w:rPr>
        <w:t>
      «18 053» саны «26 053» санымен ауыстырылсын;</w:t>
      </w:r>
      <w:r>
        <w:br/>
      </w:r>
      <w:r>
        <w:rPr>
          <w:rFonts w:ascii="Times New Roman"/>
          <w:b w:val="false"/>
          <w:i w:val="false"/>
          <w:color w:val="000000"/>
          <w:sz w:val="28"/>
        </w:rPr>
        <w:t>
</w:t>
      </w:r>
      <w:r>
        <w:rPr>
          <w:rFonts w:ascii="Times New Roman"/>
          <w:b w:val="false"/>
          <w:i w:val="false"/>
          <w:color w:val="000000"/>
          <w:sz w:val="28"/>
        </w:rPr>
        <w:t>
      2. Зеренді аудандық мәслихаттың «Зеренді ауданының 2010-2012 жылдарға арналған бюджеті туралы» 2009 жылғы 12 желтоқсандағы №22-147 (Нормативтік құқықтық актілерді мемлекеттік тіркеудің тізілімінде №1-14-127 тіркелген, 2010 жылғы 15 қаңтарда «Зеренді» газетінде жарияланған) шешімнің 1, 5 қосымшалары осы шешімнің 1, 2 қосымшаларына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Ақмола облысы Әділет Департаментінде мемлекеттік тіркелген күнінен бастап күшіне енеді және 2010 жылдың 1 қаңтарынан бастап қолданысқа енгізіледі.</w:t>
      </w:r>
    </w:p>
    <w:p>
      <w:pPr>
        <w:spacing w:after="0"/>
        <w:ind w:left="0"/>
        <w:jc w:val="both"/>
      </w:pPr>
      <w:r>
        <w:rPr>
          <w:rFonts w:ascii="Times New Roman"/>
          <w:b w:val="false"/>
          <w:i/>
          <w:color w:val="000000"/>
          <w:sz w:val="28"/>
        </w:rPr>
        <w:t>      Сессия төрағасы                            Ө.Айтқожин</w:t>
      </w:r>
    </w:p>
    <w:p>
      <w:pPr>
        <w:spacing w:after="0"/>
        <w:ind w:left="0"/>
        <w:jc w:val="both"/>
      </w:pPr>
      <w:r>
        <w:rPr>
          <w:rFonts w:ascii="Times New Roman"/>
          <w:b w:val="false"/>
          <w:i/>
          <w:color w:val="000000"/>
          <w:sz w:val="28"/>
        </w:rPr>
        <w:t>      Аудандық мәслихаттың хатшысы               Қ.Ауғалиев</w:t>
      </w:r>
    </w:p>
    <w:p>
      <w:pPr>
        <w:spacing w:after="0"/>
        <w:ind w:left="0"/>
        <w:jc w:val="both"/>
      </w:pPr>
      <w:r>
        <w:rPr>
          <w:rFonts w:ascii="Times New Roman"/>
          <w:b w:val="false"/>
          <w:i/>
          <w:color w:val="000000"/>
          <w:sz w:val="28"/>
        </w:rPr>
        <w:t>«КЕЛІСІЛДІ»</w:t>
      </w:r>
    </w:p>
    <w:p>
      <w:pPr>
        <w:spacing w:after="0"/>
        <w:ind w:left="0"/>
        <w:jc w:val="both"/>
      </w:pPr>
      <w:r>
        <w:rPr>
          <w:rFonts w:ascii="Times New Roman"/>
          <w:b w:val="false"/>
          <w:i/>
          <w:color w:val="000000"/>
          <w:sz w:val="28"/>
        </w:rPr>
        <w:t>      Зеренді ауданының әкімі                    Е.Сағдиев</w:t>
      </w:r>
    </w:p>
    <w:p>
      <w:pPr>
        <w:spacing w:after="0"/>
        <w:ind w:left="0"/>
        <w:jc w:val="both"/>
      </w:pPr>
      <w:r>
        <w:rPr>
          <w:rFonts w:ascii="Times New Roman"/>
          <w:b w:val="false"/>
          <w:i/>
          <w:color w:val="000000"/>
          <w:sz w:val="28"/>
        </w:rPr>
        <w:t>      Зеренді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Р.Ғабдуллина</w:t>
      </w:r>
    </w:p>
    <w:p>
      <w:pPr>
        <w:spacing w:after="0"/>
        <w:ind w:left="0"/>
        <w:jc w:val="both"/>
      </w:pPr>
      <w:r>
        <w:rPr>
          <w:rFonts w:ascii="Times New Roman"/>
          <w:b w:val="false"/>
          <w:i w:val="false"/>
          <w:color w:val="000000"/>
          <w:sz w:val="28"/>
        </w:rPr>
        <w:t>
</w:t>
      </w:r>
      <w:r>
        <w:rPr>
          <w:rFonts w:ascii="Times New Roman"/>
          <w:b w:val="false"/>
          <w:i w:val="false"/>
          <w:color w:val="000000"/>
          <w:sz w:val="28"/>
        </w:rPr>
        <w:t>
Зеренді аудандық мәслихатының</w:t>
      </w:r>
      <w:r>
        <w:br/>
      </w:r>
      <w:r>
        <w:rPr>
          <w:rFonts w:ascii="Times New Roman"/>
          <w:b w:val="false"/>
          <w:i w:val="false"/>
          <w:color w:val="000000"/>
          <w:sz w:val="28"/>
        </w:rPr>
        <w:t>
2010 жылғы 3 қарашадағы № 34-216</w:t>
      </w:r>
      <w:r>
        <w:br/>
      </w:r>
      <w:r>
        <w:rPr>
          <w:rFonts w:ascii="Times New Roman"/>
          <w:b w:val="false"/>
          <w:i w:val="false"/>
          <w:color w:val="000000"/>
          <w:sz w:val="28"/>
        </w:rPr>
        <w:t>
шешіміне 1 қосымша</w:t>
      </w:r>
      <w:r>
        <w:br/>
      </w:r>
      <w:r>
        <w:rPr>
          <w:rFonts w:ascii="Times New Roman"/>
          <w:b w:val="false"/>
          <w:i w:val="false"/>
          <w:color w:val="000000"/>
          <w:sz w:val="28"/>
        </w:rPr>
        <w:t>
Зеренді аудандық мәслихатының</w:t>
      </w:r>
      <w:r>
        <w:br/>
      </w:r>
      <w:r>
        <w:rPr>
          <w:rFonts w:ascii="Times New Roman"/>
          <w:b w:val="false"/>
          <w:i w:val="false"/>
          <w:color w:val="000000"/>
          <w:sz w:val="28"/>
        </w:rPr>
        <w:t>
2009 жылғы 12 желтоқсандағы № 22-147</w:t>
      </w:r>
      <w:r>
        <w:br/>
      </w:r>
      <w:r>
        <w:rPr>
          <w:rFonts w:ascii="Times New Roman"/>
          <w:b w:val="false"/>
          <w:i w:val="false"/>
          <w:color w:val="000000"/>
          <w:sz w:val="28"/>
        </w:rPr>
        <w:t>
Зеренді ауданының 2010-2012 жылдарға арналған</w:t>
      </w:r>
      <w:r>
        <w:br/>
      </w:r>
      <w:r>
        <w:rPr>
          <w:rFonts w:ascii="Times New Roman"/>
          <w:b w:val="false"/>
          <w:i w:val="false"/>
          <w:color w:val="000000"/>
          <w:sz w:val="28"/>
        </w:rPr>
        <w:t>
бюджеті туралы” шешіміне 1 қосымша</w:t>
      </w:r>
    </w:p>
    <w:p>
      <w:pPr>
        <w:spacing w:after="0"/>
        <w:ind w:left="0"/>
        <w:jc w:val="both"/>
      </w:pPr>
      <w:r>
        <w:rPr>
          <w:rFonts w:ascii="Times New Roman"/>
          <w:b/>
          <w:i w:val="false"/>
          <w:color w:val="000080"/>
          <w:sz w:val="28"/>
        </w:rPr>
        <w:t>2010 жылғы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593"/>
        <w:gridCol w:w="993"/>
        <w:gridCol w:w="6493"/>
        <w:gridCol w:w="2813"/>
      </w:tblGrid>
      <w:tr>
        <w:trPr>
          <w:trHeight w:val="1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сыныбы</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Сома</w:t>
            </w:r>
          </w:p>
        </w:tc>
      </w:tr>
      <w:tr>
        <w:trPr>
          <w:trHeight w:val="1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1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І.Түсімдер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3090504,3</w:t>
            </w:r>
          </w:p>
        </w:tc>
      </w:tr>
      <w:tr>
        <w:trPr>
          <w:trHeight w:val="1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түсімдер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1004319,0</w:t>
            </w:r>
          </w:p>
        </w:tc>
      </w:tr>
      <w:tr>
        <w:trPr>
          <w:trHeight w:val="1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Табыс салығы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11790</w:t>
            </w:r>
          </w:p>
        </w:tc>
      </w:tr>
      <w:tr>
        <w:trPr>
          <w:trHeight w:val="2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табыс салығы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11790</w:t>
            </w:r>
          </w:p>
        </w:tc>
      </w:tr>
      <w:tr>
        <w:trPr>
          <w:trHeight w:val="1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салық</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210431</w:t>
            </w:r>
          </w:p>
        </w:tc>
      </w:tr>
      <w:tr>
        <w:trPr>
          <w:trHeight w:val="1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210431</w:t>
            </w:r>
          </w:p>
        </w:tc>
      </w:tr>
      <w:tr>
        <w:trPr>
          <w:trHeight w:val="1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Меншiкке салынатын салықтар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724407</w:t>
            </w:r>
          </w:p>
        </w:tc>
      </w:tr>
      <w:tr>
        <w:trPr>
          <w:trHeight w:val="1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Мүлiкке салынатын салықтар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687005</w:t>
            </w:r>
          </w:p>
        </w:tc>
      </w:tr>
      <w:tr>
        <w:trPr>
          <w:trHeight w:val="1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8165</w:t>
            </w:r>
          </w:p>
        </w:tc>
      </w:tr>
      <w:tr>
        <w:trPr>
          <w:trHeight w:val="1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26237</w:t>
            </w:r>
          </w:p>
        </w:tc>
      </w:tr>
      <w:tr>
        <w:trPr>
          <w:trHeight w:val="1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54502</w:t>
            </w:r>
          </w:p>
        </w:tc>
      </w:tr>
      <w:tr>
        <w:trPr>
          <w:trHeight w:val="2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Акциздер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35100</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14800</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4402</w:t>
            </w:r>
          </w:p>
        </w:tc>
      </w:tr>
      <w:tr>
        <w:trPr>
          <w:trHeight w:val="1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Ойын бизнесіне салық</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9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3189</w:t>
            </w:r>
          </w:p>
        </w:tc>
      </w:tr>
      <w:tr>
        <w:trPr>
          <w:trHeight w:val="1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3189</w:t>
            </w:r>
          </w:p>
        </w:tc>
      </w:tr>
      <w:tr>
        <w:trPr>
          <w:trHeight w:val="1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емес түсiмдер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12930,0</w:t>
            </w:r>
          </w:p>
        </w:tc>
      </w:tr>
      <w:tr>
        <w:trPr>
          <w:trHeight w:val="1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w:t>
            </w:r>
          </w:p>
        </w:tc>
      </w:tr>
      <w:tr>
        <w:trPr>
          <w:trHeight w:val="5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w:t>
            </w:r>
          </w:p>
        </w:tc>
      </w:tr>
      <w:tr>
        <w:trPr>
          <w:trHeight w:val="14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11700</w:t>
            </w:r>
          </w:p>
        </w:tc>
      </w:tr>
      <w:tr>
        <w:trPr>
          <w:trHeight w:val="14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11700</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r>
      <w:tr>
        <w:trPr>
          <w:trHeight w:val="2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351436</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351436</w:t>
            </w:r>
          </w:p>
        </w:tc>
      </w:tr>
      <w:tr>
        <w:trPr>
          <w:trHeight w:val="1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сату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w:t>
            </w:r>
          </w:p>
        </w:tc>
      </w:tr>
      <w:tr>
        <w:trPr>
          <w:trHeight w:val="2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346436</w:t>
            </w:r>
          </w:p>
        </w:tc>
      </w:tr>
      <w:tr>
        <w:trPr>
          <w:trHeight w:val="1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Трансферттердің түсімдері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1721819,3</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1721819,3</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1721819,3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774"/>
        <w:gridCol w:w="1144"/>
        <w:gridCol w:w="883"/>
        <w:gridCol w:w="6535"/>
        <w:gridCol w:w="2992"/>
      </w:tblGrid>
      <w:tr>
        <w:trPr>
          <w:trHeight w:val="15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w:t>
            </w:r>
          </w:p>
          <w:p>
            <w:pPr>
              <w:spacing w:after="20"/>
              <w:ind w:left="20"/>
              <w:jc w:val="both"/>
            </w:pPr>
            <w:r>
              <w:rPr>
                <w:rFonts w:ascii="Times New Roman"/>
                <w:b w:val="false"/>
                <w:i w:val="false"/>
                <w:color w:val="000000"/>
                <w:sz w:val="20"/>
              </w:rPr>
              <w:t>бағдарламалардың әкімшісі</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w:t>
            </w:r>
          </w:p>
        </w:tc>
      </w:tr>
      <w:tr>
        <w:trPr>
          <w:trHeight w:val="18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Шығындар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3089009,5</w:t>
            </w:r>
          </w:p>
        </w:tc>
      </w:tr>
      <w:tr>
        <w:trPr>
          <w:trHeight w:val="36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240687</w:t>
            </w:r>
          </w:p>
        </w:tc>
      </w:tr>
      <w:tr>
        <w:trPr>
          <w:trHeight w:val="5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221276,0</w:t>
            </w:r>
          </w:p>
        </w:tc>
      </w:tr>
      <w:tr>
        <w:trPr>
          <w:trHeight w:val="39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11165</w:t>
            </w:r>
          </w:p>
        </w:tc>
      </w:tr>
      <w:tr>
        <w:trPr>
          <w:trHeight w:val="36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11165</w:t>
            </w:r>
          </w:p>
        </w:tc>
      </w:tr>
      <w:tr>
        <w:trPr>
          <w:trHeight w:val="36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76454</w:t>
            </w:r>
          </w:p>
        </w:tc>
      </w:tr>
      <w:tr>
        <w:trPr>
          <w:trHeight w:val="36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42489</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w:t>
            </w:r>
          </w:p>
        </w:tc>
      </w:tr>
      <w:tr>
        <w:trPr>
          <w:trHeight w:val="36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32565</w:t>
            </w:r>
          </w:p>
        </w:tc>
      </w:tr>
      <w:tr>
        <w:trPr>
          <w:trHeight w:val="49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133657</w:t>
            </w:r>
          </w:p>
        </w:tc>
      </w:tr>
      <w:tr>
        <w:trPr>
          <w:trHeight w:val="72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130407</w:t>
            </w:r>
          </w:p>
        </w:tc>
      </w:tr>
      <w:tr>
        <w:trPr>
          <w:trHeight w:val="39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3250</w:t>
            </w:r>
          </w:p>
        </w:tc>
      </w:tr>
      <w:tr>
        <w:trPr>
          <w:trHeight w:val="18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9636</w:t>
            </w:r>
          </w:p>
        </w:tc>
      </w:tr>
      <w:tr>
        <w:trPr>
          <w:trHeight w:val="3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9636</w:t>
            </w:r>
          </w:p>
        </w:tc>
      </w:tr>
      <w:tr>
        <w:trPr>
          <w:trHeight w:val="90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8366</w:t>
            </w:r>
          </w:p>
        </w:tc>
      </w:tr>
      <w:tr>
        <w:trPr>
          <w:trHeight w:val="36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856</w:t>
            </w:r>
          </w:p>
        </w:tc>
      </w:tr>
      <w:tr>
        <w:trPr>
          <w:trHeight w:val="69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287</w:t>
            </w:r>
          </w:p>
        </w:tc>
      </w:tr>
      <w:tr>
        <w:trPr>
          <w:trHeight w:val="34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127</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9775</w:t>
            </w:r>
          </w:p>
        </w:tc>
      </w:tr>
      <w:tr>
        <w:trPr>
          <w:trHeight w:val="49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9775</w:t>
            </w:r>
          </w:p>
        </w:tc>
      </w:tr>
      <w:tr>
        <w:trPr>
          <w:trHeight w:val="90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9775</w:t>
            </w:r>
          </w:p>
        </w:tc>
      </w:tr>
      <w:tr>
        <w:trPr>
          <w:trHeight w:val="4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1959</w:t>
            </w:r>
          </w:p>
        </w:tc>
      </w:tr>
      <w:tr>
        <w:trPr>
          <w:trHeight w:val="31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мұқтаждар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1504</w:t>
            </w:r>
          </w:p>
        </w:tc>
      </w:tr>
      <w:tr>
        <w:trPr>
          <w:trHeight w:val="42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1504</w:t>
            </w:r>
          </w:p>
        </w:tc>
      </w:tr>
      <w:tr>
        <w:trPr>
          <w:trHeight w:val="48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1504</w:t>
            </w:r>
          </w:p>
        </w:tc>
      </w:tr>
      <w:tr>
        <w:trPr>
          <w:trHeight w:val="46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r>
      <w:tr>
        <w:trPr>
          <w:trHeight w:val="46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r>
      <w:tr>
        <w:trPr>
          <w:trHeight w:val="91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455</w:t>
            </w:r>
          </w:p>
        </w:tc>
      </w:tr>
      <w:tr>
        <w:trPr>
          <w:trHeight w:val="58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821</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Құқық қорғау қызметi</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821</w:t>
            </w:r>
          </w:p>
        </w:tc>
      </w:tr>
      <w:tr>
        <w:trPr>
          <w:trHeight w:val="6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821</w:t>
            </w:r>
          </w:p>
        </w:tc>
      </w:tr>
      <w:tr>
        <w:trPr>
          <w:trHeight w:val="3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821</w:t>
            </w:r>
          </w:p>
        </w:tc>
      </w:tr>
      <w:tr>
        <w:trPr>
          <w:trHeight w:val="18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1738833,7</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104730</w:t>
            </w:r>
          </w:p>
        </w:tc>
      </w:tr>
      <w:tr>
        <w:trPr>
          <w:trHeight w:val="34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104730</w:t>
            </w:r>
          </w:p>
        </w:tc>
      </w:tr>
      <w:tr>
        <w:trPr>
          <w:trHeight w:val="34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104730</w:t>
            </w:r>
          </w:p>
        </w:tc>
      </w:tr>
      <w:tr>
        <w:trPr>
          <w:trHeight w:val="34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1503689,7</w:t>
            </w:r>
          </w:p>
        </w:tc>
      </w:tr>
      <w:tr>
        <w:trPr>
          <w:trHeight w:val="5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2639</w:t>
            </w:r>
          </w:p>
        </w:tc>
      </w:tr>
      <w:tr>
        <w:trPr>
          <w:trHeight w:val="5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2639</w:t>
            </w:r>
          </w:p>
        </w:tc>
      </w:tr>
      <w:tr>
        <w:trPr>
          <w:trHeight w:val="4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1501050,7</w:t>
            </w:r>
          </w:p>
        </w:tc>
      </w:tr>
      <w:tr>
        <w:trPr>
          <w:trHeight w:val="19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1478002,7</w:t>
            </w:r>
          </w:p>
        </w:tc>
      </w:tr>
      <w:tr>
        <w:trPr>
          <w:trHeight w:val="19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23048</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130414</w:t>
            </w:r>
          </w:p>
        </w:tc>
      </w:tr>
      <w:tr>
        <w:trPr>
          <w:trHeight w:val="34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28288</w:t>
            </w:r>
          </w:p>
        </w:tc>
      </w:tr>
      <w:tr>
        <w:trPr>
          <w:trHeight w:val="5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6479</w:t>
            </w:r>
          </w:p>
        </w:tc>
      </w:tr>
      <w:tr>
        <w:trPr>
          <w:trHeight w:val="57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мекемелерінде білім беру жүйесін ақпараттандыру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4755</w:t>
            </w:r>
          </w:p>
        </w:tc>
      </w:tr>
      <w:tr>
        <w:trPr>
          <w:trHeight w:val="76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16912</w:t>
            </w:r>
          </w:p>
        </w:tc>
      </w:tr>
      <w:tr>
        <w:trPr>
          <w:trHeight w:val="69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w:t>
            </w:r>
          </w:p>
        </w:tc>
      </w:tr>
      <w:tr>
        <w:trPr>
          <w:trHeight w:val="3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102126</w:t>
            </w:r>
          </w:p>
        </w:tc>
      </w:tr>
      <w:tr>
        <w:trPr>
          <w:trHeight w:val="39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102126</w:t>
            </w:r>
          </w:p>
        </w:tc>
      </w:tr>
      <w:tr>
        <w:trPr>
          <w:trHeight w:val="4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139203,3</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119574,3</w:t>
            </w:r>
          </w:p>
        </w:tc>
      </w:tr>
      <w:tr>
        <w:trPr>
          <w:trHeight w:val="60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119574,3</w:t>
            </w:r>
          </w:p>
        </w:tc>
      </w:tr>
      <w:tr>
        <w:trPr>
          <w:trHeight w:val="36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17912</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1224</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1122</w:t>
            </w:r>
          </w:p>
        </w:tc>
      </w:tr>
      <w:tr>
        <w:trPr>
          <w:trHeight w:val="5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41230,1</w:t>
            </w:r>
          </w:p>
        </w:tc>
      </w:tr>
      <w:tr>
        <w:trPr>
          <w:trHeight w:val="3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863</w:t>
            </w:r>
          </w:p>
        </w:tc>
      </w:tr>
      <w:tr>
        <w:trPr>
          <w:trHeight w:val="42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15277</w:t>
            </w:r>
          </w:p>
        </w:tc>
      </w:tr>
      <w:tr>
        <w:trPr>
          <w:trHeight w:val="39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13884</w:t>
            </w:r>
          </w:p>
        </w:tc>
      </w:tr>
      <w:tr>
        <w:trPr>
          <w:trHeight w:val="106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4784</w:t>
            </w:r>
          </w:p>
        </w:tc>
      </w:tr>
      <w:tr>
        <w:trPr>
          <w:trHeight w:val="17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492,2</w:t>
            </w:r>
          </w:p>
        </w:tc>
      </w:tr>
      <w:tr>
        <w:trPr>
          <w:trHeight w:val="276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020</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22786</w:t>
            </w:r>
          </w:p>
        </w:tc>
      </w:tr>
      <w:tr>
        <w:trPr>
          <w:trHeight w:val="5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19629</w:t>
            </w:r>
          </w:p>
        </w:tc>
      </w:tr>
      <w:tr>
        <w:trPr>
          <w:trHeight w:val="49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19629</w:t>
            </w:r>
          </w:p>
        </w:tc>
      </w:tr>
      <w:tr>
        <w:trPr>
          <w:trHeight w:val="73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18268</w:t>
            </w:r>
          </w:p>
        </w:tc>
      </w:tr>
      <w:tr>
        <w:trPr>
          <w:trHeight w:val="5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361</w:t>
            </w:r>
          </w:p>
        </w:tc>
      </w:tr>
      <w:tr>
        <w:trPr>
          <w:trHeight w:val="4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214039,0</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93300</w:t>
            </w:r>
          </w:p>
        </w:tc>
      </w:tr>
      <w:tr>
        <w:trPr>
          <w:trHeight w:val="42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93300</w:t>
            </w:r>
          </w:p>
        </w:tc>
      </w:tr>
      <w:tr>
        <w:trPr>
          <w:trHeight w:val="61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89500</w:t>
            </w:r>
          </w:p>
        </w:tc>
      </w:tr>
      <w:tr>
        <w:trPr>
          <w:trHeight w:val="57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020</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ұй сатып алу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1800</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94960</w:t>
            </w:r>
          </w:p>
        </w:tc>
      </w:tr>
      <w:tr>
        <w:trPr>
          <w:trHeight w:val="5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39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69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85120</w:t>
            </w:r>
          </w:p>
        </w:tc>
      </w:tr>
      <w:tr>
        <w:trPr>
          <w:trHeight w:val="39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5350</w:t>
            </w:r>
          </w:p>
        </w:tc>
      </w:tr>
      <w:tr>
        <w:trPr>
          <w:trHeight w:val="75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026</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52270</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028</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шаруашылығын дамыту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2500</w:t>
            </w:r>
          </w:p>
        </w:tc>
      </w:tr>
      <w:tr>
        <w:trPr>
          <w:trHeight w:val="8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030</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25000</w:t>
            </w:r>
          </w:p>
        </w:tc>
      </w:tr>
      <w:tr>
        <w:trPr>
          <w:trHeight w:val="3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9340</w:t>
            </w:r>
          </w:p>
        </w:tc>
      </w:tr>
      <w:tr>
        <w:trPr>
          <w:trHeight w:val="19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9340</w:t>
            </w:r>
          </w:p>
        </w:tc>
      </w:tr>
      <w:tr>
        <w:trPr>
          <w:trHeight w:val="18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25779</w:t>
            </w:r>
          </w:p>
        </w:tc>
      </w:tr>
      <w:tr>
        <w:trPr>
          <w:trHeight w:val="49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21887</w:t>
            </w:r>
          </w:p>
        </w:tc>
      </w:tr>
      <w:tr>
        <w:trPr>
          <w:trHeight w:val="18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15437</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4925</w:t>
            </w:r>
          </w:p>
        </w:tc>
      </w:tr>
      <w:tr>
        <w:trPr>
          <w:trHeight w:val="3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1525</w:t>
            </w:r>
          </w:p>
        </w:tc>
      </w:tr>
      <w:tr>
        <w:trPr>
          <w:trHeight w:val="66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3892</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w:t>
            </w:r>
          </w:p>
        </w:tc>
      </w:tr>
      <w:tr>
        <w:trPr>
          <w:trHeight w:val="36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2492</w:t>
            </w:r>
          </w:p>
        </w:tc>
      </w:tr>
      <w:tr>
        <w:trPr>
          <w:trHeight w:val="39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174368,0</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71311</w:t>
            </w:r>
          </w:p>
        </w:tc>
      </w:tr>
      <w:tr>
        <w:trPr>
          <w:trHeight w:val="36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71311</w:t>
            </w:r>
          </w:p>
        </w:tc>
      </w:tr>
      <w:tr>
        <w:trPr>
          <w:trHeight w:val="19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71311</w:t>
            </w:r>
          </w:p>
        </w:tc>
      </w:tr>
      <w:tr>
        <w:trPr>
          <w:trHeight w:val="18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64437</w:t>
            </w:r>
          </w:p>
        </w:tc>
      </w:tr>
      <w:tr>
        <w:trPr>
          <w:trHeight w:val="39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тәрбиесі және спорт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7993</w:t>
            </w:r>
          </w:p>
        </w:tc>
      </w:tr>
      <w:tr>
        <w:trPr>
          <w:trHeight w:val="39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5186</w:t>
            </w:r>
          </w:p>
        </w:tc>
      </w:tr>
      <w:tr>
        <w:trPr>
          <w:trHeight w:val="73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2807</w:t>
            </w:r>
          </w:p>
        </w:tc>
      </w:tr>
      <w:tr>
        <w:trPr>
          <w:trHeight w:val="36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56444</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 объектілерін дамыту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56444</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кеңiстiк</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25679</w:t>
            </w:r>
          </w:p>
        </w:tc>
      </w:tr>
      <w:tr>
        <w:trPr>
          <w:trHeight w:val="39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18799</w:t>
            </w:r>
          </w:p>
        </w:tc>
      </w:tr>
      <w:tr>
        <w:trPr>
          <w:trHeight w:val="36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17383</w:t>
            </w:r>
          </w:p>
        </w:tc>
      </w:tr>
      <w:tr>
        <w:trPr>
          <w:trHeight w:val="4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1416</w:t>
            </w:r>
          </w:p>
        </w:tc>
      </w:tr>
      <w:tr>
        <w:trPr>
          <w:trHeight w:val="36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6880</w:t>
            </w:r>
          </w:p>
        </w:tc>
      </w:tr>
      <w:tr>
        <w:trPr>
          <w:trHeight w:val="5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6880</w:t>
            </w:r>
          </w:p>
        </w:tc>
      </w:tr>
      <w:tr>
        <w:trPr>
          <w:trHeight w:val="5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12941</w:t>
            </w:r>
          </w:p>
        </w:tc>
      </w:tr>
      <w:tr>
        <w:trPr>
          <w:trHeight w:val="4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3989</w:t>
            </w:r>
          </w:p>
        </w:tc>
      </w:tr>
      <w:tr>
        <w:trPr>
          <w:trHeight w:val="57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3989</w:t>
            </w:r>
          </w:p>
        </w:tc>
      </w:tr>
      <w:tr>
        <w:trPr>
          <w:trHeight w:val="4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4805</w:t>
            </w:r>
          </w:p>
        </w:tc>
      </w:tr>
      <w:tr>
        <w:trPr>
          <w:trHeight w:val="72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4595</w:t>
            </w:r>
          </w:p>
        </w:tc>
      </w:tr>
      <w:tr>
        <w:trPr>
          <w:trHeight w:val="39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210</w:t>
            </w:r>
          </w:p>
        </w:tc>
      </w:tr>
      <w:tr>
        <w:trPr>
          <w:trHeight w:val="39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4147</w:t>
            </w:r>
          </w:p>
        </w:tc>
      </w:tr>
      <w:tr>
        <w:trPr>
          <w:trHeight w:val="5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4147</w:t>
            </w:r>
          </w:p>
        </w:tc>
      </w:tr>
      <w:tr>
        <w:trPr>
          <w:trHeight w:val="69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191580,0</w:t>
            </w:r>
          </w:p>
        </w:tc>
      </w:tr>
      <w:tr>
        <w:trPr>
          <w:trHeight w:val="18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16871</w:t>
            </w:r>
          </w:p>
        </w:tc>
      </w:tr>
      <w:tr>
        <w:trPr>
          <w:trHeight w:val="49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3392</w:t>
            </w:r>
          </w:p>
        </w:tc>
      </w:tr>
      <w:tr>
        <w:trPr>
          <w:trHeight w:val="69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3392</w:t>
            </w:r>
          </w:p>
        </w:tc>
      </w:tr>
      <w:tr>
        <w:trPr>
          <w:trHeight w:val="3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6771</w:t>
            </w:r>
          </w:p>
        </w:tc>
      </w:tr>
      <w:tr>
        <w:trPr>
          <w:trHeight w:val="57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6771</w:t>
            </w:r>
          </w:p>
        </w:tc>
      </w:tr>
      <w:tr>
        <w:trPr>
          <w:trHeight w:val="36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6708</w:t>
            </w:r>
          </w:p>
        </w:tc>
      </w:tr>
      <w:tr>
        <w:trPr>
          <w:trHeight w:val="61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6408</w:t>
            </w:r>
          </w:p>
        </w:tc>
      </w:tr>
      <w:tr>
        <w:trPr>
          <w:trHeight w:val="3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шаруашылығы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130314</w:t>
            </w:r>
          </w:p>
        </w:tc>
      </w:tr>
      <w:tr>
        <w:trPr>
          <w:trHeight w:val="39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130314</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шаруашылығының объектілерін дамыту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130314</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7782</w:t>
            </w:r>
          </w:p>
        </w:tc>
      </w:tr>
      <w:tr>
        <w:trPr>
          <w:trHeight w:val="3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7782</w:t>
            </w:r>
          </w:p>
        </w:tc>
      </w:tr>
      <w:tr>
        <w:trPr>
          <w:trHeight w:val="7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5782</w:t>
            </w:r>
          </w:p>
        </w:tc>
      </w:tr>
      <w:tr>
        <w:trPr>
          <w:trHeight w:val="69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r>
      <w:tr>
        <w:trPr>
          <w:trHeight w:val="57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36613</w:t>
            </w:r>
          </w:p>
        </w:tc>
      </w:tr>
      <w:tr>
        <w:trPr>
          <w:trHeight w:val="5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20000</w:t>
            </w:r>
          </w:p>
        </w:tc>
      </w:tr>
      <w:tr>
        <w:trPr>
          <w:trHeight w:val="87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20000</w:t>
            </w:r>
          </w:p>
        </w:tc>
      </w:tr>
      <w:tr>
        <w:trPr>
          <w:trHeight w:val="34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16613</w:t>
            </w:r>
          </w:p>
        </w:tc>
      </w:tr>
      <w:tr>
        <w:trPr>
          <w:trHeight w:val="34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16613</w:t>
            </w:r>
          </w:p>
        </w:tc>
      </w:tr>
      <w:tr>
        <w:trPr>
          <w:trHeight w:val="5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9074,0</w:t>
            </w:r>
          </w:p>
        </w:tc>
      </w:tr>
      <w:tr>
        <w:trPr>
          <w:trHeight w:val="34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9074</w:t>
            </w:r>
          </w:p>
        </w:tc>
      </w:tr>
      <w:tr>
        <w:trPr>
          <w:trHeight w:val="3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4539</w:t>
            </w:r>
          </w:p>
        </w:tc>
      </w:tr>
      <w:tr>
        <w:trPr>
          <w:trHeight w:val="5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4242</w:t>
            </w:r>
          </w:p>
        </w:tc>
      </w:tr>
      <w:tr>
        <w:trPr>
          <w:trHeight w:val="42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297</w:t>
            </w:r>
          </w:p>
        </w:tc>
      </w:tr>
      <w:tr>
        <w:trPr>
          <w:trHeight w:val="4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4535</w:t>
            </w:r>
          </w:p>
        </w:tc>
      </w:tr>
      <w:tr>
        <w:trPr>
          <w:trHeight w:val="60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4435</w:t>
            </w:r>
          </w:p>
        </w:tc>
      </w:tr>
      <w:tr>
        <w:trPr>
          <w:trHeight w:val="45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18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44559,0</w:t>
            </w:r>
          </w:p>
        </w:tc>
      </w:tr>
      <w:tr>
        <w:trPr>
          <w:trHeight w:val="18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33359</w:t>
            </w:r>
          </w:p>
        </w:tc>
      </w:tr>
      <w:tr>
        <w:trPr>
          <w:trHeight w:val="5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18521</w:t>
            </w:r>
          </w:p>
        </w:tc>
      </w:tr>
      <w:tr>
        <w:trPr>
          <w:trHeight w:val="72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18521</w:t>
            </w:r>
          </w:p>
        </w:tc>
      </w:tr>
      <w:tr>
        <w:trPr>
          <w:trHeight w:val="69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14838</w:t>
            </w:r>
          </w:p>
        </w:tc>
      </w:tr>
      <w:tr>
        <w:trPr>
          <w:trHeight w:val="34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14838</w:t>
            </w:r>
          </w:p>
        </w:tc>
      </w:tr>
      <w:tr>
        <w:trPr>
          <w:trHeight w:val="34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11200</w:t>
            </w:r>
          </w:p>
        </w:tc>
      </w:tr>
      <w:tr>
        <w:trPr>
          <w:trHeight w:val="64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11200</w:t>
            </w:r>
          </w:p>
        </w:tc>
      </w:tr>
      <w:tr>
        <w:trPr>
          <w:trHeight w:val="9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r>
      <w:tr>
        <w:trPr>
          <w:trHeight w:val="5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024</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w:t>
            </w:r>
          </w:p>
        </w:tc>
      </w:tr>
      <w:tr>
        <w:trPr>
          <w:trHeight w:val="18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35046,0</w:t>
            </w:r>
          </w:p>
        </w:tc>
      </w:tr>
      <w:tr>
        <w:trPr>
          <w:trHeight w:val="4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4606</w:t>
            </w:r>
          </w:p>
        </w:tc>
      </w:tr>
      <w:tr>
        <w:trPr>
          <w:trHeight w:val="3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4606</w:t>
            </w:r>
          </w:p>
        </w:tc>
      </w:tr>
      <w:tr>
        <w:trPr>
          <w:trHeight w:val="58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3576</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қызметті қолдау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1030</w:t>
            </w:r>
          </w:p>
        </w:tc>
      </w:tr>
      <w:tr>
        <w:trPr>
          <w:trHeight w:val="18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30440</w:t>
            </w:r>
          </w:p>
        </w:tc>
      </w:tr>
      <w:tr>
        <w:trPr>
          <w:trHeight w:val="3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26053</w:t>
            </w:r>
          </w:p>
        </w:tc>
      </w:tr>
      <w:tr>
        <w:trPr>
          <w:trHeight w:val="39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26053</w:t>
            </w:r>
          </w:p>
        </w:tc>
      </w:tr>
      <w:tr>
        <w:trPr>
          <w:trHeight w:val="66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4387</w:t>
            </w:r>
          </w:p>
        </w:tc>
      </w:tr>
      <w:tr>
        <w:trPr>
          <w:trHeight w:val="73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4387</w:t>
            </w:r>
          </w:p>
        </w:tc>
      </w:tr>
      <w:tr>
        <w:trPr>
          <w:trHeight w:val="18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298839,5</w:t>
            </w:r>
          </w:p>
        </w:tc>
      </w:tr>
      <w:tr>
        <w:trPr>
          <w:trHeight w:val="18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298839,5</w:t>
            </w:r>
          </w:p>
        </w:tc>
      </w:tr>
      <w:tr>
        <w:trPr>
          <w:trHeight w:val="3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298839,5</w:t>
            </w:r>
          </w:p>
        </w:tc>
      </w:tr>
      <w:tr>
        <w:trPr>
          <w:trHeight w:val="34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12056,5</w:t>
            </w:r>
          </w:p>
        </w:tc>
      </w:tr>
      <w:tr>
        <w:trPr>
          <w:trHeight w:val="5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020</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286783</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III. Таза бюджеттiк кредит беру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23655,2</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Бюджеттiк несиелер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24036</w:t>
            </w:r>
          </w:p>
        </w:tc>
      </w:tr>
      <w:tr>
        <w:trPr>
          <w:trHeight w:val="76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24036</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24036</w:t>
            </w:r>
          </w:p>
        </w:tc>
      </w:tr>
      <w:tr>
        <w:trPr>
          <w:trHeight w:val="5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24036</w:t>
            </w:r>
          </w:p>
        </w:tc>
      </w:tr>
      <w:tr>
        <w:trPr>
          <w:trHeight w:val="57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24036</w:t>
            </w:r>
          </w:p>
        </w:tc>
      </w:tr>
      <w:tr>
        <w:trPr>
          <w:trHeight w:val="16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кредиттерді өтеу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380,8</w:t>
            </w:r>
          </w:p>
        </w:tc>
      </w:tr>
      <w:tr>
        <w:trPr>
          <w:trHeight w:val="16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кредиттерді өтеу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380,8</w:t>
            </w:r>
          </w:p>
        </w:tc>
      </w:tr>
      <w:tr>
        <w:trPr>
          <w:trHeight w:val="3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380,8</w:t>
            </w:r>
          </w:p>
        </w:tc>
      </w:tr>
      <w:tr>
        <w:trPr>
          <w:trHeight w:val="34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Шетелдік мемлекеттерге берілген бюджеттік кредиттерді өтеу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380,8</w:t>
            </w:r>
          </w:p>
        </w:tc>
      </w:tr>
      <w:tr>
        <w:trPr>
          <w:trHeight w:val="4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30000</w:t>
            </w:r>
          </w:p>
        </w:tc>
      </w:tr>
      <w:tr>
        <w:trPr>
          <w:trHeight w:val="15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30000</w:t>
            </w:r>
          </w:p>
        </w:tc>
      </w:tr>
      <w:tr>
        <w:trPr>
          <w:trHeight w:val="15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30000</w:t>
            </w:r>
          </w:p>
        </w:tc>
      </w:tr>
      <w:tr>
        <w:trPr>
          <w:trHeight w:val="3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30000</w:t>
            </w:r>
          </w:p>
        </w:tc>
      </w:tr>
      <w:tr>
        <w:trPr>
          <w:trHeight w:val="42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30000</w:t>
            </w:r>
          </w:p>
        </w:tc>
      </w:tr>
      <w:tr>
        <w:trPr>
          <w:trHeight w:val="24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 Бюджет тапшылығы (профициті)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-52160,4</w:t>
            </w:r>
          </w:p>
        </w:tc>
      </w:tr>
      <w:tr>
        <w:trPr>
          <w:trHeight w:val="3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VI. Бюджет тапшылығын қаржыландыру(профицитті пайдалану)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52160,4</w:t>
            </w:r>
          </w:p>
        </w:tc>
      </w:tr>
      <w:tr>
        <w:trPr>
          <w:trHeight w:val="16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 түсімі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24036</w:t>
            </w:r>
          </w:p>
        </w:tc>
      </w:tr>
      <w:tr>
        <w:trPr>
          <w:trHeight w:val="16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ішкі қарыздар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24036</w:t>
            </w:r>
          </w:p>
        </w:tc>
      </w:tr>
      <w:tr>
        <w:trPr>
          <w:trHeight w:val="18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 алу келісім-шарттары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24036</w:t>
            </w:r>
          </w:p>
        </w:tc>
      </w:tr>
      <w:tr>
        <w:trPr>
          <w:trHeight w:val="34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24036</w:t>
            </w:r>
          </w:p>
        </w:tc>
      </w:tr>
      <w:tr>
        <w:trPr>
          <w:trHeight w:val="18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Қарыздарды өтеу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380,8</w:t>
            </w:r>
          </w:p>
        </w:tc>
      </w:tr>
      <w:tr>
        <w:trPr>
          <w:trHeight w:val="18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Қарыздарды өтеу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380,8</w:t>
            </w:r>
          </w:p>
        </w:tc>
      </w:tr>
      <w:tr>
        <w:trPr>
          <w:trHeight w:val="16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Қарыздарды өтеу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380,8</w:t>
            </w:r>
          </w:p>
        </w:tc>
      </w:tr>
      <w:tr>
        <w:trPr>
          <w:trHeight w:val="3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380,8</w:t>
            </w:r>
          </w:p>
        </w:tc>
      </w:tr>
      <w:tr>
        <w:trPr>
          <w:trHeight w:val="36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380,8</w:t>
            </w:r>
          </w:p>
        </w:tc>
      </w:tr>
      <w:tr>
        <w:trPr>
          <w:trHeight w:val="3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 қалдықтарының қозғалысы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28505,2</w:t>
            </w:r>
          </w:p>
        </w:tc>
      </w:tr>
      <w:tr>
        <w:trPr>
          <w:trHeight w:val="16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 қалдықтары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28505,2</w:t>
            </w:r>
          </w:p>
        </w:tc>
      </w:tr>
      <w:tr>
        <w:trPr>
          <w:trHeight w:val="18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28505,2</w:t>
            </w:r>
          </w:p>
        </w:tc>
      </w:tr>
      <w:tr>
        <w:trPr>
          <w:trHeight w:val="34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28505,2</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Зеренді аудандық мәслихатының</w:t>
      </w:r>
      <w:r>
        <w:br/>
      </w:r>
      <w:r>
        <w:rPr>
          <w:rFonts w:ascii="Times New Roman"/>
          <w:b w:val="false"/>
          <w:i w:val="false"/>
          <w:color w:val="000000"/>
          <w:sz w:val="28"/>
        </w:rPr>
        <w:t>
2010 жылғы 3 қарашадағы № 34-216</w:t>
      </w:r>
      <w:r>
        <w:br/>
      </w:r>
      <w:r>
        <w:rPr>
          <w:rFonts w:ascii="Times New Roman"/>
          <w:b w:val="false"/>
          <w:i w:val="false"/>
          <w:color w:val="000000"/>
          <w:sz w:val="28"/>
        </w:rPr>
        <w:t>
шешіміне 2 қосымша</w:t>
      </w:r>
      <w:r>
        <w:br/>
      </w:r>
      <w:r>
        <w:rPr>
          <w:rFonts w:ascii="Times New Roman"/>
          <w:b w:val="false"/>
          <w:i w:val="false"/>
          <w:color w:val="000000"/>
          <w:sz w:val="28"/>
        </w:rPr>
        <w:t>
Зеренді аудандық мәслихатының</w:t>
      </w:r>
      <w:r>
        <w:br/>
      </w:r>
      <w:r>
        <w:rPr>
          <w:rFonts w:ascii="Times New Roman"/>
          <w:b w:val="false"/>
          <w:i w:val="false"/>
          <w:color w:val="000000"/>
          <w:sz w:val="28"/>
        </w:rPr>
        <w:t>
2009 жылғы 12 желтоқсандағы № 22-147</w:t>
      </w:r>
      <w:r>
        <w:br/>
      </w:r>
      <w:r>
        <w:rPr>
          <w:rFonts w:ascii="Times New Roman"/>
          <w:b w:val="false"/>
          <w:i w:val="false"/>
          <w:color w:val="000000"/>
          <w:sz w:val="28"/>
        </w:rPr>
        <w:t>
Зеренді ауданынық 2010-2012 жылдарға арналған</w:t>
      </w:r>
      <w:r>
        <w:br/>
      </w:r>
      <w:r>
        <w:rPr>
          <w:rFonts w:ascii="Times New Roman"/>
          <w:b w:val="false"/>
          <w:i w:val="false"/>
          <w:color w:val="000000"/>
          <w:sz w:val="28"/>
        </w:rPr>
        <w:t>
бюджеті туралы” шешіміне 5 қосымша</w:t>
      </w:r>
    </w:p>
    <w:p>
      <w:pPr>
        <w:spacing w:after="0"/>
        <w:ind w:left="0"/>
        <w:jc w:val="both"/>
      </w:pPr>
      <w:r>
        <w:rPr>
          <w:rFonts w:ascii="Times New Roman"/>
          <w:b/>
          <w:i w:val="false"/>
          <w:color w:val="000080"/>
          <w:sz w:val="28"/>
        </w:rPr>
        <w:t>2010 жылға кент ауыл (село), ауылдық (селолық) округтердің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073"/>
        <w:gridCol w:w="1053"/>
        <w:gridCol w:w="893"/>
        <w:gridCol w:w="5013"/>
        <w:gridCol w:w="2833"/>
      </w:tblGrid>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w:t>
            </w:r>
          </w:p>
          <w:p>
            <w:pPr>
              <w:spacing w:after="20"/>
              <w:ind w:left="20"/>
              <w:jc w:val="both"/>
            </w:pPr>
            <w:r>
              <w:rPr>
                <w:rFonts w:ascii="Times New Roman"/>
                <w:b w:val="false"/>
                <w:i w:val="false"/>
                <w:color w:val="000000"/>
                <w:sz w:val="20"/>
              </w:rPr>
              <w:t>бағдарламалардың әкімшісі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Ақколь селолық округі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10456</w:t>
            </w:r>
          </w:p>
        </w:tc>
      </w:tr>
      <w:tr>
        <w:trPr>
          <w:trHeight w:val="1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8540</w:t>
            </w:r>
          </w:p>
        </w:tc>
      </w:tr>
      <w:tr>
        <w:trPr>
          <w:trHeight w:val="5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8540</w:t>
            </w:r>
          </w:p>
        </w:tc>
      </w:tr>
      <w:tr>
        <w:trPr>
          <w:trHeight w:val="5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8540</w:t>
            </w:r>
          </w:p>
        </w:tc>
      </w:tr>
      <w:tr>
        <w:trPr>
          <w:trHeight w:val="7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8440</w:t>
            </w:r>
          </w:p>
        </w:tc>
      </w:tr>
      <w:tr>
        <w:trPr>
          <w:trHeight w:val="3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r>
      <w:tr>
        <w:trPr>
          <w:trHeight w:val="5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r>
      <w:tr>
        <w:trPr>
          <w:trHeight w:val="5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989</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989</w:t>
            </w:r>
          </w:p>
        </w:tc>
      </w:tr>
      <w:tr>
        <w:trPr>
          <w:trHeight w:val="5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989</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739</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1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867</w:t>
            </w:r>
          </w:p>
        </w:tc>
      </w:tr>
      <w:tr>
        <w:trPr>
          <w:trHeight w:val="1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867</w:t>
            </w:r>
          </w:p>
        </w:tc>
      </w:tr>
      <w:tr>
        <w:trPr>
          <w:trHeight w:val="6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867</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867</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Бұлақ селолық округі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6901</w:t>
            </w:r>
          </w:p>
        </w:tc>
      </w:tr>
      <w:tr>
        <w:trPr>
          <w:trHeight w:val="3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5969</w:t>
            </w:r>
          </w:p>
        </w:tc>
      </w:tr>
      <w:tr>
        <w:trPr>
          <w:trHeight w:val="7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5969</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5969</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5869</w:t>
            </w:r>
          </w:p>
        </w:tc>
      </w:tr>
      <w:tr>
        <w:trPr>
          <w:trHeight w:val="3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630</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330</w:t>
            </w:r>
          </w:p>
        </w:tc>
      </w:tr>
      <w:tr>
        <w:trPr>
          <w:trHeight w:val="1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302</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302</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302</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302</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Викторовка селолық округі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7298</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5408</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5408</w:t>
            </w:r>
          </w:p>
        </w:tc>
      </w:tr>
      <w:tr>
        <w:trPr>
          <w:trHeight w:val="6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5408</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5308</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1630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1630</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1630</w:t>
            </w:r>
          </w:p>
        </w:tc>
      </w:tr>
      <w:tr>
        <w:trPr>
          <w:trHeight w:val="1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930</w:t>
            </w:r>
          </w:p>
        </w:tc>
      </w:tr>
      <w:tr>
        <w:trPr>
          <w:trHeight w:val="1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Зеренді селолық округі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44250</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7500</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7500</w:t>
            </w:r>
          </w:p>
        </w:tc>
      </w:tr>
      <w:tr>
        <w:trPr>
          <w:trHeight w:val="6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7500</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7400</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6632</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6632</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6632</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5532</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1100</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20000</w:t>
            </w:r>
          </w:p>
        </w:tc>
      </w:tr>
      <w:tr>
        <w:trPr>
          <w:trHeight w:val="5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20000</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20000</w:t>
            </w:r>
          </w:p>
        </w:tc>
      </w:tr>
      <w:tr>
        <w:trPr>
          <w:trHeight w:val="8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10118</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10118</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10118</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10118</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Исаковка селолық округі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6132</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5193</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5193</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5193</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5093</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215</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215</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215</w:t>
            </w:r>
          </w:p>
        </w:tc>
      </w:tr>
      <w:tr>
        <w:trPr>
          <w:trHeight w:val="1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215</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724</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724</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724</w:t>
            </w:r>
          </w:p>
        </w:tc>
      </w:tr>
      <w:tr>
        <w:trPr>
          <w:trHeight w:val="7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724</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Қанай би атындағы селолық округі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6981</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6053</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6053</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6053</w:t>
            </w:r>
          </w:p>
        </w:tc>
      </w:tr>
      <w:tr>
        <w:trPr>
          <w:trHeight w:val="7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5253</w:t>
            </w:r>
          </w:p>
        </w:tc>
      </w:tr>
      <w:tr>
        <w:trPr>
          <w:trHeight w:val="4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w:t>
            </w:r>
          </w:p>
        </w:tc>
      </w:tr>
      <w:tr>
        <w:trPr>
          <w:trHeight w:val="5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422</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422</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422</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222</w:t>
            </w:r>
          </w:p>
        </w:tc>
      </w:tr>
      <w:tr>
        <w:trPr>
          <w:trHeight w:val="1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413</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413</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413</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413</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Қонысбай селолық округі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5899</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5215</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5215</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5215</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5115</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684</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684</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684</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534</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Күсеп селолық округі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10988</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8728</w:t>
            </w:r>
          </w:p>
        </w:tc>
      </w:tr>
      <w:tr>
        <w:trPr>
          <w:trHeight w:val="7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8728</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8728</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8628</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220</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220</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220</w:t>
            </w:r>
          </w:p>
        </w:tc>
      </w:tr>
      <w:tr>
        <w:trPr>
          <w:trHeight w:val="5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1558</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1558</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1558</w:t>
            </w:r>
          </w:p>
        </w:tc>
      </w:tr>
      <w:tr>
        <w:trPr>
          <w:trHeight w:val="1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1258</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482</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482</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482</w:t>
            </w:r>
          </w:p>
        </w:tc>
      </w:tr>
      <w:tr>
        <w:trPr>
          <w:trHeight w:val="7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482</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Қызылегіс селолық округі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5843</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4862</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4862</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4862</w:t>
            </w:r>
          </w:p>
        </w:tc>
      </w:tr>
      <w:tr>
        <w:trPr>
          <w:trHeight w:val="8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4762</w:t>
            </w:r>
          </w:p>
        </w:tc>
      </w:tr>
      <w:tr>
        <w:trPr>
          <w:trHeight w:val="4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320</w:t>
            </w:r>
          </w:p>
        </w:tc>
      </w:tr>
      <w:tr>
        <w:trPr>
          <w:trHeight w:val="7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320</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661</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661</w:t>
            </w:r>
          </w:p>
        </w:tc>
      </w:tr>
      <w:tr>
        <w:trPr>
          <w:trHeight w:val="7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661</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661</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Қызылсая селолық округі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7263</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6362</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6362</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6362</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6262</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w:t>
            </w:r>
          </w:p>
        </w:tc>
      </w:tr>
      <w:tr>
        <w:trPr>
          <w:trHeight w:val="3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w:t>
            </w:r>
          </w:p>
        </w:tc>
      </w:tr>
      <w:tr>
        <w:trPr>
          <w:trHeight w:val="5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w:t>
            </w:r>
          </w:p>
        </w:tc>
      </w:tr>
      <w:tr>
        <w:trPr>
          <w:trHeight w:val="5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589</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589</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589</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389</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238</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238</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238</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238</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Ортақ селолық округі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6543</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5451</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5451</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5451</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5351</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262</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262</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262</w:t>
            </w:r>
          </w:p>
        </w:tc>
      </w:tr>
      <w:tr>
        <w:trPr>
          <w:trHeight w:val="5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262</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560</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360</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270</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270</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Байтерек селолық округі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7072</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6335</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6335</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6335</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6235</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521</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521</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521</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221</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r>
      <w:tr>
        <w:trPr>
          <w:trHeight w:val="7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Приречен селолық округі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6634</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5870</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5870</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5870</w:t>
            </w:r>
          </w:p>
        </w:tc>
      </w:tr>
      <w:tr>
        <w:trPr>
          <w:trHeight w:val="7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5670</w:t>
            </w:r>
          </w:p>
        </w:tc>
      </w:tr>
      <w:tr>
        <w:trPr>
          <w:trHeight w:val="4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553</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553</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553</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353</w:t>
            </w:r>
          </w:p>
        </w:tc>
      </w:tr>
      <w:tr>
        <w:trPr>
          <w:trHeight w:val="1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211</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211</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211</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211</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Мәлік Ғабдуллинның ауылдық округі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6329</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5038</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5038</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5038</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4938</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378</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378</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378</w:t>
            </w:r>
          </w:p>
        </w:tc>
      </w:tr>
      <w:tr>
        <w:trPr>
          <w:trHeight w:val="5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378</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654</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654</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654</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354</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259</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259</w:t>
            </w:r>
          </w:p>
        </w:tc>
      </w:tr>
      <w:tr>
        <w:trPr>
          <w:trHeight w:val="7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259</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259</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Садовый селолық округі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7201</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5432</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5432</w:t>
            </w:r>
          </w:p>
        </w:tc>
      </w:tr>
      <w:tr>
        <w:trPr>
          <w:trHeight w:val="7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5432</w:t>
            </w:r>
          </w:p>
        </w:tc>
      </w:tr>
      <w:tr>
        <w:trPr>
          <w:trHeight w:val="7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5332</w:t>
            </w:r>
          </w:p>
        </w:tc>
      </w:tr>
      <w:tr>
        <w:trPr>
          <w:trHeight w:val="3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1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470</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799</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799</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799</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799</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Сарыөзек селолық округі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5683</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4798</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4798</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4798</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4698</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420</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420</w:t>
            </w:r>
          </w:p>
        </w:tc>
      </w:tr>
      <w:tr>
        <w:trPr>
          <w:trHeight w:val="1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w:t>
            </w:r>
          </w:p>
        </w:tc>
      </w:tr>
      <w:tr>
        <w:trPr>
          <w:trHeight w:val="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r>
      <w:tr>
        <w:trPr>
          <w:trHeight w:val="6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r>
      <w:tr>
        <w:trPr>
          <w:trHeight w:val="7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Сейфуллин атындағы селолық округі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9865</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8312</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8312</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8312</w:t>
            </w:r>
          </w:p>
        </w:tc>
      </w:tr>
      <w:tr>
        <w:trPr>
          <w:trHeight w:val="7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8212</w:t>
            </w:r>
          </w:p>
        </w:tc>
      </w:tr>
      <w:tr>
        <w:trPr>
          <w:trHeight w:val="3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981</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981</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981</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781</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572</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572</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572</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572</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Симферополь селолық округі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5454</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5454</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5454</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5354</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752</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752</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752</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552</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294</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294</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294</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294</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Троицк селолық округі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6343</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5320</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5320</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5320</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5220</w:t>
            </w:r>
          </w:p>
        </w:tc>
      </w:tr>
      <w:tr>
        <w:trPr>
          <w:trHeight w:val="3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699</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699</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699</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399</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324</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324</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324</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324</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Чаглинка селолық округі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7558</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6347</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6347</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6347</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6247</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161</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161</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161</w:t>
            </w:r>
          </w:p>
        </w:tc>
      </w:tr>
      <w:tr>
        <w:trPr>
          <w:trHeight w:val="5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161</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720</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520</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330</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330</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330</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Алексеевка кенті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8654</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6291</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6291</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6291</w:t>
            </w:r>
          </w:p>
        </w:tc>
      </w:tr>
      <w:tr>
        <w:trPr>
          <w:trHeight w:val="7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6191</w:t>
            </w:r>
          </w:p>
        </w:tc>
      </w:tr>
      <w:tr>
        <w:trPr>
          <w:trHeight w:val="4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1391</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1391</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1391</w:t>
            </w:r>
          </w:p>
        </w:tc>
      </w:tr>
      <w:tr>
        <w:trPr>
          <w:trHeight w:val="5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1391</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756</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756</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756</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656</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Айдабол селосы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6811</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5179</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5179</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5179</w:t>
            </w:r>
          </w:p>
        </w:tc>
      </w:tr>
      <w:tr>
        <w:trPr>
          <w:trHeight w:val="6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4829</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1132</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1132</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1132</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632</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