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9c67" w14:textId="8149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2009 жылғы 23 желтоқсандағы № 2/18 "2010-2012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2010 жылғы 11 наурыздағы № 1/20 шешімі. Ақмола облысы Қорғалжын ауданының Әділет басқармасында 2010 жылғы 29 наурызда № 1-15-143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«Қазақстан Республикасындағы жергілікті мемлекеттік басқару және өзін-өзі басқару туралы» 2001 жылғы 23 қаңтардағы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Қорғалжын аудандық мәслихатының «2010-2012 жылдарға арналған аудандық бюджет туралы» 2009 жылғы 23 желтоқсандағы № 2/18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1-15-139 болып тіркелген, 2010 жылғы 18 қаңтарда аудандық «Қорғалжын өңірі»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«1 525 777» цифрлары «1 531 257,1»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«-100» цифрлары «2100»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«-13353» цифрлары «-21033,1»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«13353» цифрлары «21033,1» цифрларына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Қорғалжын ауданының Әділет басқармасында мемлекеттік тіркелген күнінен бастап күшіне енеді және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Балғабаев Ө.К.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Қорғалжын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Қасенов С.Р.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Қорғалжын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Ахметов С.А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11.03 № 1/20 шешіміне 1 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737"/>
        <w:gridCol w:w="800"/>
        <w:gridCol w:w="758"/>
        <w:gridCol w:w="8459"/>
        <w:gridCol w:w="197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айырықшалық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1525593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67195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54469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13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5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6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16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1456780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1456780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1456780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мақсатты трансферттер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82091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530944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843745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1531257,1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114018,0</w:t>
            </w:r>
          </w:p>
        </w:tc>
      </w:tr>
      <w:tr>
        <w:trPr>
          <w:trHeight w:val="7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99287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42074</w:t>
            </w:r>
          </w:p>
        </w:tc>
      </w:tr>
      <w:tr>
        <w:trPr>
          <w:trHeight w:val="7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37376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7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46446</w:t>
            </w:r>
          </w:p>
        </w:tc>
      </w:tr>
      <w:tr>
        <w:trPr>
          <w:trHeight w:val="8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45023</w:t>
            </w:r>
          </w:p>
        </w:tc>
      </w:tr>
      <w:tr>
        <w:trPr>
          <w:trHeight w:val="8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6026,0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қаржы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6026,0</w:t>
            </w:r>
          </w:p>
        </w:tc>
      </w:tr>
      <w:tr>
        <w:trPr>
          <w:trHeight w:val="11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8705,0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экономика және бюджеттік жоспарлау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8705,0</w:t>
            </w:r>
          </w:p>
        </w:tc>
      </w:tr>
      <w:tr>
        <w:trPr>
          <w:trHeight w:val="12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</w:t>
            </w:r>
          </w:p>
        </w:tc>
      </w:tr>
      <w:tr>
        <w:trPr>
          <w:trHeight w:val="6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629330,0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34109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34109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34109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560037,0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560037,0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544072,0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мемлекеттік жүйенің жаңа технологияларын енгізу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35184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35184</w:t>
            </w:r>
          </w:p>
        </w:tc>
      </w:tr>
      <w:tr>
        <w:trPr>
          <w:trHeight w:val="7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жүйесін ақпараттандыру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 мен оқу-әдiстемелiк кешендерді сатып алу және жеткiзу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7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19117</w:t>
            </w:r>
          </w:p>
        </w:tc>
      </w:tr>
      <w:tr>
        <w:trPr>
          <w:trHeight w:val="6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45955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7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43411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9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8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</w:t>
            </w:r>
          </w:p>
        </w:tc>
      </w:tr>
      <w:tr>
        <w:trPr>
          <w:trHeight w:val="8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</w:t>
            </w:r>
          </w:p>
        </w:tc>
      </w:tr>
      <w:tr>
        <w:trPr>
          <w:trHeight w:val="8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</w:t>
            </w:r>
          </w:p>
        </w:tc>
      </w:tr>
      <w:tr>
        <w:trPr>
          <w:trHeight w:val="13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</w:tr>
      <w:tr>
        <w:trPr>
          <w:trHeight w:val="7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7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5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5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</w:p>
        </w:tc>
      </w:tr>
      <w:tr>
        <w:trPr>
          <w:trHeight w:val="8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5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51362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24716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24716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24316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</w:t>
            </w:r>
          </w:p>
        </w:tc>
      </w:tr>
      <w:tr>
        <w:trPr>
          <w:trHeight w:val="11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мемлекеттік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</w:t>
            </w:r>
          </w:p>
        </w:tc>
      </w:tr>
      <w:tr>
        <w:trPr>
          <w:trHeight w:val="8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</w:p>
        </w:tc>
      </w:tr>
      <w:tr>
        <w:trPr>
          <w:trHeight w:val="8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568594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экономика және бюджеттік жоспарлау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мекендерге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</w:tr>
      <w:tr>
        <w:trPr>
          <w:trHeight w:val="6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7465,6</w:t>
            </w:r>
          </w:p>
        </w:tc>
      </w:tr>
      <w:tr>
        <w:trPr>
          <w:trHeight w:val="9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7345,6</w:t>
            </w:r>
          </w:p>
        </w:tc>
      </w:tr>
      <w:tr>
        <w:trPr>
          <w:trHeight w:val="5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1894,4</w:t>
            </w:r>
          </w:p>
        </w:tc>
      </w:tr>
      <w:tr>
        <w:trPr>
          <w:trHeight w:val="9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1704,4</w:t>
            </w:r>
          </w:p>
        </w:tc>
      </w:tr>
      <w:tr>
        <w:trPr>
          <w:trHeight w:val="6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530944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530944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530944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</w:tr>
      <w:tr>
        <w:trPr>
          <w:trHeight w:val="8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8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22572</w:t>
            </w:r>
          </w:p>
        </w:tc>
      </w:tr>
      <w:tr>
        <w:trPr>
          <w:trHeight w:val="8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3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</w:t>
            </w:r>
          </w:p>
        </w:tc>
      </w:tr>
      <w:tr>
        <w:trPr>
          <w:trHeight w:val="4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7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</w:p>
        </w:tc>
      </w:tr>
      <w:tr>
        <w:trPr>
          <w:trHeight w:val="7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</w:tr>
      <w:tr>
        <w:trPr>
          <w:trHeight w:val="7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15771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округінде автомобиль жолдарының жұмыс істеуін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3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</w:t>
            </w:r>
          </w:p>
        </w:tc>
      </w:tr>
      <w:tr>
        <w:trPr>
          <w:trHeight w:val="5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</w:p>
        </w:tc>
      </w:tr>
      <w:tr>
        <w:trPr>
          <w:trHeight w:val="4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7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</w:t>
            </w:r>
          </w:p>
        </w:tc>
      </w:tr>
      <w:tr>
        <w:trPr>
          <w:trHeight w:val="12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</w:t>
            </w:r>
          </w:p>
        </w:tc>
      </w:tr>
      <w:tr>
        <w:trPr>
          <w:trHeight w:val="6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65854,1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65854,1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65854,1</w:t>
            </w:r>
          </w:p>
        </w:tc>
      </w:tr>
      <w:tr>
        <w:trPr>
          <w:trHeight w:val="7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</w:tr>
      <w:tr>
        <w:trPr>
          <w:trHeight w:val="8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65844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несие беру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8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1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экономика және бюджеттік жоспарлау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8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7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-21033,1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21033,1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7680,1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11.03 № 1/20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даму бағдарламалардың тізбесі.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751"/>
        <w:gridCol w:w="773"/>
        <w:gridCol w:w="751"/>
        <w:gridCol w:w="795"/>
        <w:gridCol w:w="7262"/>
        <w:gridCol w:w="2402"/>
      </w:tblGrid>
      <w:tr>
        <w:trPr>
          <w:trHeight w:val="9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533144,0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530944,0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530944,0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530944,0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530944,0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530944,0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Қорғалжын ауданы Шалқар селосының су құбырының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 желілерін қайта құру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76 210,0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Қорғалжын ауданы Жантеке селосының су құбырының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 желілерін қайта құру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98 954,0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Қорғалжын ауданы Сабынды селосының су құбырының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 желілерін қайта құру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103 041,0</w:t>
            </w:r>
          </w:p>
        </w:tc>
      </w:tr>
      <w:tr>
        <w:trPr>
          <w:trHeight w:val="7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Қорғалжын ауданы Жұмай селосында локальді су құбырының құрылысы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30 803,0</w:t>
            </w:r>
          </w:p>
        </w:tc>
      </w:tr>
      <w:tr>
        <w:trPr>
          <w:trHeight w:val="7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Қорғалжын ауданы Абай селосында су құбыры тарату желілерін қайта құру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59 375,0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Қорғалжын ауданы Кенбидайық селосында су құбыры тарату желілерін қайта құру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118 720,0</w:t>
            </w:r>
          </w:p>
        </w:tc>
      </w:tr>
      <w:tr>
        <w:trPr>
          <w:trHeight w:val="8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Қорғалжын ауданы Үшсарт селосында локальді су құбырын қайта құру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43 841,0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11.03 № 1/20 шешіміне 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Қорғалжын ауданының ауылдық округтердің әкімі аппараттары басшыларының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053"/>
        <w:gridCol w:w="1013"/>
        <w:gridCol w:w="993"/>
        <w:gridCol w:w="4773"/>
        <w:gridCol w:w="1493"/>
        <w:gridCol w:w="3133"/>
      </w:tblGrid>
      <w:tr>
        <w:trPr>
          <w:trHeight w:val="124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1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6008,1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5471,1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5471,1</w:t>
            </w:r>
          </w:p>
        </w:tc>
      </w:tr>
      <w:tr>
        <w:trPr>
          <w:trHeight w:val="8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5247,1</w:t>
            </w:r>
          </w:p>
        </w:tc>
      </w:tr>
      <w:tr>
        <w:trPr>
          <w:trHeight w:val="5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1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1733"/>
        <w:gridCol w:w="1713"/>
        <w:gridCol w:w="1913"/>
        <w:gridCol w:w="2173"/>
        <w:gridCol w:w="2093"/>
        <w:gridCol w:w="2153"/>
      </w:tblGrid>
      <w:tr>
        <w:trPr>
          <w:trHeight w:val="124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Қарашалғын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Кенбидайық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18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6205,7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6576,7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5368,7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5615,7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5504,7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26033,7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6368,7</w:t>
            </w:r>
          </w:p>
        </w:tc>
      </w:tr>
      <w:tr>
        <w:trPr>
          <w:trHeight w:val="31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5232,7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5630,7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4843,7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5484,7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4959,7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9037,7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5785,7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5232,7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5630,7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4843,7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5484,7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4959,7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9037,7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5785,7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4998,7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5535,7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4619,7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5260,7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8805,7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5690,7</w:t>
            </w:r>
          </w:p>
        </w:tc>
      </w:tr>
      <w:tr>
        <w:trPr>
          <w:trHeight w:val="58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30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0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