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5fe9" w14:textId="0865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2010 жылғы 5 мамырдағы № 47 қаулысы. Ақмола облысы Қорғалжын ауданының Әділет басқармасында 2010 жылғы 4 маусымда № 1-15-147 тіркелді. Күші жойылды - Ақмола облысы Қорғалжын ауданы әкімдігінің 2011 жылғы 6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Қорғалжын ауданы әкімдігінің 2011.01.06 № 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2010 жылдың 29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960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№ 960 Жарлығын іске асыру туралы»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2010 жылдың сәуір-маусымында және қазан-желтоқсанында тиісті жергілікті әскери органдары арқылы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шақыру комиссиясы (1 қосымшаға сәйкес) құрылсын және 2010 жылдың сәуір-маусымында және қазан-желтоқсанында азаматтарды әскери қызметке шақыру кестесі (2 қосымшаға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«Ақмола облысы денсаулық сақтау Басқармасы жанындағы Қорғалжын аудандық ауруханасы» мемлекеттік коммуналдық- қазыналық кәсіпорны (келісім бойынша) аудандық әскерге шақыру учаскесін қажетті құрал-саймандармен, медициналық және шаруашылық мүліктермен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Қорғалжын ауданы әкімдігінің осы қаулысының күші 2010 жылдың 15 сәуірінен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Қорғалжын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Т.О.Әшімов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коммуналдық-қазыналық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бас дәрігері                     А.Б.Құдайкулов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Әшімов                           «Ақмола облысы Қорғалжын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Талғат Оралбекұлы          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мекемесінің бастығы,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Кәрімова                         «Қорғалжын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Қалима Мұсылманбекқызы           аппаратының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құқықтық бөлімі»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Найманбаев                 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Егінбай Қазенұлы           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 Қорғалжын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Ішкі істер бөлімі»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Шахманова                  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Роза Жакуқызы                   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Қорғалжын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коммуналдық-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қазыналық кәсіпорны 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медициналық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Мұқатаева                  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Биғайша Абсағитқызы             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Қорғалжын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коммуналдық-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қазыналық кәсіпорны,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медициналық бикесі,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жылдың сәуір-маусымында және қазан-желтоқсанында азаматтарды мерзімді әскери қызметке шақыру кестесі.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173"/>
        <w:gridCol w:w="1429"/>
        <w:gridCol w:w="1429"/>
        <w:gridCol w:w="1429"/>
        <w:gridCol w:w="1429"/>
        <w:gridCol w:w="1429"/>
        <w:gridCol w:w="1429"/>
        <w:gridCol w:w="1429"/>
        <w:gridCol w:w="1429"/>
      </w:tblGrid>
      <w:tr>
        <w:trPr>
          <w:trHeight w:val="12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жұмыс күндері және шақыртушылардың саны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18.06.2010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Кеңбидайық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179"/>
        <w:gridCol w:w="1429"/>
        <w:gridCol w:w="1429"/>
        <w:gridCol w:w="1429"/>
        <w:gridCol w:w="1429"/>
        <w:gridCol w:w="1429"/>
        <w:gridCol w:w="1429"/>
        <w:gridCol w:w="1431"/>
        <w:gridCol w:w="1429"/>
      </w:tblGrid>
      <w:tr>
        <w:trPr>
          <w:trHeight w:val="12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жұмыс күндері және шақыртушылардың саны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19.11.2010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03.12.2010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17.12.2010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Кеңбидайық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