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a0929" w14:textId="16a09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аудандық мәслихатының 2009 жылғы 23 желтоқсандағы № 2/18 "2010-2012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Қорғалжын аудандық мәслихатының 2010 жылғы 18 қазандағы № 1/23 шешімі. Ақмола облысы Қорғалжын ауданының Әділет басқармасында 2010 жылғы 1 қарашада № 1-15-152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106 бабының 2 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ШЕШІМ ЕТТІ:</w:t>
      </w:r>
      <w:r>
        <w:br/>
      </w:r>
      <w:r>
        <w:rPr>
          <w:rFonts w:ascii="Times New Roman"/>
          <w:b w:val="false"/>
          <w:i w:val="false"/>
          <w:color w:val="000000"/>
          <w:sz w:val="28"/>
        </w:rPr>
        <w:t>
</w:t>
      </w:r>
      <w:r>
        <w:rPr>
          <w:rFonts w:ascii="Times New Roman"/>
          <w:b w:val="false"/>
          <w:i w:val="false"/>
          <w:color w:val="000000"/>
          <w:sz w:val="28"/>
        </w:rPr>
        <w:t>
      1. Қорғалжын аудандық мәслихатының «2010-2012 жылдарға арналған аудандық бюджет туралы» 2009 жылғы 23 желтоқсандағы № 2/18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1-15-139 болып тіркелген, 2010 жылғы 18 қаңтарда аудандық «Қорғалжын өңірі»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1) тармақшада:</w:t>
      </w:r>
      <w:r>
        <w:br/>
      </w:r>
      <w:r>
        <w:rPr>
          <w:rFonts w:ascii="Times New Roman"/>
          <w:b w:val="false"/>
          <w:i w:val="false"/>
          <w:color w:val="000000"/>
          <w:sz w:val="28"/>
        </w:rPr>
        <w:t>
      «1 518712,3» цифрлары «1 502760,3» цифрларына ауыстырылсын;</w:t>
      </w:r>
      <w:r>
        <w:br/>
      </w:r>
      <w:r>
        <w:rPr>
          <w:rFonts w:ascii="Times New Roman"/>
          <w:b w:val="false"/>
          <w:i w:val="false"/>
          <w:color w:val="000000"/>
          <w:sz w:val="28"/>
        </w:rPr>
        <w:t>
      «1 449899,3» цифрлары «1 433947,3» цифрларына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«1 525028» цифрлары «1 509076» цифрларына ауыстырылсын;</w:t>
      </w:r>
      <w:r>
        <w:br/>
      </w:r>
      <w:r>
        <w:rPr>
          <w:rFonts w:ascii="Times New Roman"/>
          <w:b w:val="false"/>
          <w:i w:val="false"/>
          <w:color w:val="000000"/>
          <w:sz w:val="28"/>
        </w:rPr>
        <w:t>
      6-тармақта</w:t>
      </w:r>
      <w:r>
        <w:br/>
      </w:r>
      <w:r>
        <w:rPr>
          <w:rFonts w:ascii="Times New Roman"/>
          <w:b w:val="false"/>
          <w:i w:val="false"/>
          <w:color w:val="000000"/>
          <w:sz w:val="28"/>
        </w:rPr>
        <w:t>
      2) тармақшада</w:t>
      </w:r>
      <w:r>
        <w:br/>
      </w:r>
      <w:r>
        <w:rPr>
          <w:rFonts w:ascii="Times New Roman"/>
          <w:b w:val="false"/>
          <w:i w:val="false"/>
          <w:color w:val="000000"/>
          <w:sz w:val="28"/>
        </w:rPr>
        <w:t>
      «530 944» цифрлары «514 992» цифрларына ауыстырылсын, оның ішінде:</w:t>
      </w:r>
      <w:r>
        <w:br/>
      </w:r>
      <w:r>
        <w:rPr>
          <w:rFonts w:ascii="Times New Roman"/>
          <w:b w:val="false"/>
          <w:i w:val="false"/>
          <w:color w:val="000000"/>
          <w:sz w:val="28"/>
        </w:rPr>
        <w:t>
      «98 954» цифрлары - «98950» цифрларына ауыстырылсын;</w:t>
      </w:r>
      <w:r>
        <w:br/>
      </w:r>
      <w:r>
        <w:rPr>
          <w:rFonts w:ascii="Times New Roman"/>
          <w:b w:val="false"/>
          <w:i w:val="false"/>
          <w:color w:val="000000"/>
          <w:sz w:val="28"/>
        </w:rPr>
        <w:t>
      «103 041» цифрлары - «103000» цифрларына ауыстырылсын;</w:t>
      </w:r>
      <w:r>
        <w:br/>
      </w:r>
      <w:r>
        <w:rPr>
          <w:rFonts w:ascii="Times New Roman"/>
          <w:b w:val="false"/>
          <w:i w:val="false"/>
          <w:color w:val="000000"/>
          <w:sz w:val="28"/>
        </w:rPr>
        <w:t>
      «30 803» цифрлары - «29700» цифрларына ауыстырылсын;</w:t>
      </w:r>
      <w:r>
        <w:br/>
      </w:r>
      <w:r>
        <w:rPr>
          <w:rFonts w:ascii="Times New Roman"/>
          <w:b w:val="false"/>
          <w:i w:val="false"/>
          <w:color w:val="000000"/>
          <w:sz w:val="28"/>
        </w:rPr>
        <w:t>
      «59375» цифрлары - «54032» цифрларына ауыстырылсын;</w:t>
      </w:r>
      <w:r>
        <w:br/>
      </w:r>
      <w:r>
        <w:rPr>
          <w:rFonts w:ascii="Times New Roman"/>
          <w:b w:val="false"/>
          <w:i w:val="false"/>
          <w:color w:val="000000"/>
          <w:sz w:val="28"/>
        </w:rPr>
        <w:t>
      «118 720» цифрлары - «112500» цифрларына ауыстырылсын;</w:t>
      </w:r>
      <w:r>
        <w:br/>
      </w:r>
      <w:r>
        <w:rPr>
          <w:rFonts w:ascii="Times New Roman"/>
          <w:b w:val="false"/>
          <w:i w:val="false"/>
          <w:color w:val="000000"/>
          <w:sz w:val="28"/>
        </w:rPr>
        <w:t>
      «43841» цифрлары – «40600» цифрларына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шешімінің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Қорғалжын ауданының Әділет басқармасында мемлекеттік тіркелген күнінен бастап күшіне енеді және 2010 жылдың</w:t>
      </w:r>
      <w:r>
        <w:br/>
      </w:r>
      <w:r>
        <w:rPr>
          <w:rFonts w:ascii="Times New Roman"/>
          <w:b w:val="false"/>
          <w:i w:val="false"/>
          <w:color w:val="000000"/>
          <w:sz w:val="28"/>
        </w:rPr>
        <w:t>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w:t>
      </w:r>
      <w:r>
        <w:br/>
      </w:r>
      <w:r>
        <w:rPr>
          <w:rFonts w:ascii="Times New Roman"/>
          <w:b w:val="false"/>
          <w:i w:val="false"/>
          <w:color w:val="000000"/>
          <w:sz w:val="28"/>
        </w:rPr>
        <w:t>
</w:t>
      </w:r>
      <w:r>
        <w:rPr>
          <w:rFonts w:ascii="Times New Roman"/>
          <w:b w:val="false"/>
          <w:i/>
          <w:color w:val="000000"/>
          <w:sz w:val="28"/>
        </w:rPr>
        <w:t>      аудандық мәслихат хатшысы                  Балғабаев Ө.К.</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Қорғалжын ауданы әкімінің м.а.             Аққожина С.Қ.</w:t>
      </w:r>
    </w:p>
    <w:p>
      <w:pPr>
        <w:spacing w:after="0"/>
        <w:ind w:left="0"/>
        <w:jc w:val="both"/>
      </w:pPr>
      <w:r>
        <w:rPr>
          <w:rFonts w:ascii="Times New Roman"/>
          <w:b w:val="false"/>
          <w:i/>
          <w:color w:val="000000"/>
          <w:sz w:val="28"/>
        </w:rPr>
        <w:t>      «Ақмола облысы</w:t>
      </w:r>
      <w:r>
        <w:br/>
      </w:r>
      <w:r>
        <w:rPr>
          <w:rFonts w:ascii="Times New Roman"/>
          <w:b w:val="false"/>
          <w:i w:val="false"/>
          <w:color w:val="000000"/>
          <w:sz w:val="28"/>
        </w:rPr>
        <w:t>
</w:t>
      </w:r>
      <w:r>
        <w:rPr>
          <w:rFonts w:ascii="Times New Roman"/>
          <w:b w:val="false"/>
          <w:i/>
          <w:color w:val="000000"/>
          <w:sz w:val="28"/>
        </w:rPr>
        <w:t>      Қорғалжын аудандық</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Ахметов С.А.</w:t>
      </w:r>
    </w:p>
    <w:bookmarkStart w:name="z6" w:id="1"/>
    <w:p>
      <w:pPr>
        <w:spacing w:after="0"/>
        <w:ind w:left="0"/>
        <w:jc w:val="both"/>
      </w:pPr>
      <w:r>
        <w:rPr>
          <w:rFonts w:ascii="Times New Roman"/>
          <w:b w:val="false"/>
          <w:i w:val="false"/>
          <w:color w:val="000000"/>
          <w:sz w:val="28"/>
        </w:rPr>
        <w:t>
Қорғалжын аудандық</w:t>
      </w:r>
      <w:r>
        <w:br/>
      </w:r>
      <w:r>
        <w:rPr>
          <w:rFonts w:ascii="Times New Roman"/>
          <w:b w:val="false"/>
          <w:i w:val="false"/>
          <w:color w:val="000000"/>
          <w:sz w:val="28"/>
        </w:rPr>
        <w:t>
мәслихатының 2010 жылғы 18 қазандағы</w:t>
      </w:r>
      <w:r>
        <w:br/>
      </w:r>
      <w:r>
        <w:rPr>
          <w:rFonts w:ascii="Times New Roman"/>
          <w:b w:val="false"/>
          <w:i w:val="false"/>
          <w:color w:val="000000"/>
          <w:sz w:val="28"/>
        </w:rPr>
        <w:t>
№ 1/23 шешіміне 1 қосымша</w:t>
      </w:r>
    </w:p>
    <w:bookmarkEnd w:id="1"/>
    <w:p>
      <w:pPr>
        <w:spacing w:after="0"/>
        <w:ind w:left="0"/>
        <w:jc w:val="both"/>
      </w:pPr>
      <w:r>
        <w:rPr>
          <w:rFonts w:ascii="Times New Roman"/>
          <w:b w:val="false"/>
          <w:i w:val="false"/>
          <w:color w:val="000000"/>
          <w:sz w:val="28"/>
        </w:rPr>
        <w:t>Қорғалжын аудандық</w:t>
      </w:r>
      <w:r>
        <w:br/>
      </w:r>
      <w:r>
        <w:rPr>
          <w:rFonts w:ascii="Times New Roman"/>
          <w:b w:val="false"/>
          <w:i w:val="false"/>
          <w:color w:val="000000"/>
          <w:sz w:val="28"/>
        </w:rPr>
        <w:t>
мәслихатының 2009 жылғы 23 ;желтоқсандағы</w:t>
      </w:r>
      <w:r>
        <w:br/>
      </w:r>
      <w:r>
        <w:rPr>
          <w:rFonts w:ascii="Times New Roman"/>
          <w:b w:val="false"/>
          <w:i w:val="false"/>
          <w:color w:val="000000"/>
          <w:sz w:val="28"/>
        </w:rPr>
        <w:t>
№ 2/18 шешіміне 1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517"/>
        <w:gridCol w:w="558"/>
        <w:gridCol w:w="699"/>
        <w:gridCol w:w="6649"/>
        <w:gridCol w:w="1254"/>
        <w:gridCol w:w="1083"/>
        <w:gridCol w:w="1588"/>
        <w:gridCol w:w="1255"/>
      </w:tblGrid>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Өзгерістер</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18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айырықшалық</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көбейту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азайту</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1518712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1502760,3</w:t>
            </w:r>
          </w:p>
        </w:tc>
      </w:tr>
      <w:tr>
        <w:trPr>
          <w:trHeight w:val="18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67195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67195</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54469</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7395</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w:t>
            </w:r>
          </w:p>
        </w:tc>
      </w:tr>
      <w:tr>
        <w:trPr>
          <w:trHeight w:val="6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24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19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w:t>
            </w:r>
          </w:p>
        </w:tc>
      </w:tr>
      <w:tr>
        <w:trPr>
          <w:trHeight w:val="18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трансферттердің түсімдері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1449899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1433947,3</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1449899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1433947,3</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1449899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1433947,3</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мақсатты трансферттер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75210,3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75210,3</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530944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514992</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843745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843745</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1525028,0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1509076,0</w:t>
            </w:r>
          </w:p>
        </w:tc>
      </w:tr>
      <w:tr>
        <w:trPr>
          <w:trHeight w:val="18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117928,2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117928,2</w:t>
            </w:r>
          </w:p>
        </w:tc>
      </w:tr>
      <w:tr>
        <w:trPr>
          <w:trHeight w:val="3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102716,2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102716,2</w:t>
            </w:r>
          </w:p>
        </w:tc>
      </w:tr>
      <w:tr>
        <w:trPr>
          <w:trHeight w:val="19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11353</w:t>
            </w:r>
          </w:p>
        </w:tc>
      </w:tr>
      <w:tr>
        <w:trPr>
          <w:trHeight w:val="3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11213</w:t>
            </w:r>
          </w:p>
        </w:tc>
      </w:tr>
      <w:tr>
        <w:trPr>
          <w:trHeight w:val="3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19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43403</w:t>
            </w:r>
          </w:p>
        </w:tc>
      </w:tr>
      <w:tr>
        <w:trPr>
          <w:trHeight w:val="3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38705</w:t>
            </w:r>
          </w:p>
        </w:tc>
      </w:tr>
      <w:tr>
        <w:trPr>
          <w:trHeight w:val="3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47960,2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47960,2</w:t>
            </w:r>
          </w:p>
        </w:tc>
      </w:tr>
      <w:tr>
        <w:trPr>
          <w:trHeight w:val="3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46537,2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46537,2</w:t>
            </w:r>
          </w:p>
        </w:tc>
      </w:tr>
      <w:tr>
        <w:trPr>
          <w:trHeight w:val="3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r>
      <w:tr>
        <w:trPr>
          <w:trHeight w:val="19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6268,0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6268,0</w:t>
            </w:r>
          </w:p>
        </w:tc>
      </w:tr>
      <w:tr>
        <w:trPr>
          <w:trHeight w:val="19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қаржы бөлімі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6268,0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6268,0</w:t>
            </w:r>
          </w:p>
        </w:tc>
      </w:tr>
      <w:tr>
        <w:trPr>
          <w:trHeight w:val="52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5982</w:t>
            </w:r>
          </w:p>
        </w:tc>
      </w:tr>
      <w:tr>
        <w:trPr>
          <w:trHeight w:val="19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19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19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8944,0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8944,0</w:t>
            </w:r>
          </w:p>
        </w:tc>
      </w:tr>
      <w:tr>
        <w:trPr>
          <w:trHeight w:val="19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экономика және бюджеттік жоспарлау бөлімі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8944,0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8944,0</w:t>
            </w:r>
          </w:p>
        </w:tc>
      </w:tr>
      <w:tr>
        <w:trPr>
          <w:trHeight w:val="5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8815</w:t>
            </w:r>
          </w:p>
        </w:tc>
      </w:tr>
      <w:tr>
        <w:trPr>
          <w:trHeight w:val="5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650025,3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650025,3</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29086</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29086</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29086</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587540,0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587540,0</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587540,0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587540,0</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569278,0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569278</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18262</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мемлекеттік жүйенің жаңа технологияларын енгізу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33399,3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33399,3</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33399,3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33399,3</w:t>
            </w:r>
          </w:p>
        </w:tc>
      </w:tr>
      <w:tr>
        <w:trPr>
          <w:trHeight w:val="3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жүйесін ақпараттандыру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w:t>
            </w:r>
          </w:p>
        </w:tc>
      </w:tr>
      <w:tr>
        <w:trPr>
          <w:trHeight w:val="5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7327</w:t>
            </w:r>
          </w:p>
        </w:tc>
      </w:tr>
      <w:tr>
        <w:trPr>
          <w:trHeight w:val="52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17205,3</w:t>
            </w:r>
          </w:p>
        </w:tc>
      </w:tr>
      <w:tr>
        <w:trPr>
          <w:trHeight w:val="3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52334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52334</w:t>
            </w:r>
          </w:p>
        </w:tc>
      </w:tr>
      <w:tr>
        <w:trPr>
          <w:trHeight w:val="2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43248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43248</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w:t>
            </w:r>
          </w:p>
        </w:tc>
      </w:tr>
      <w:tr>
        <w:trPr>
          <w:trHeight w:val="3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40434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40434</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12921</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9977</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12208</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11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162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2846</w:t>
            </w:r>
          </w:p>
        </w:tc>
      </w:tr>
      <w:tr>
        <w:trPr>
          <w:trHeight w:val="39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9086</w:t>
            </w:r>
          </w:p>
        </w:tc>
      </w:tr>
      <w:tr>
        <w:trPr>
          <w:trHeight w:val="39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9086</w:t>
            </w:r>
          </w:p>
        </w:tc>
      </w:tr>
      <w:tr>
        <w:trPr>
          <w:trHeight w:val="6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8577</w:t>
            </w:r>
          </w:p>
        </w:tc>
      </w:tr>
      <w:tr>
        <w:trPr>
          <w:trHeight w:val="3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3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43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13221</w:t>
            </w:r>
          </w:p>
        </w:tc>
      </w:tr>
      <w:tr>
        <w:trPr>
          <w:trHeight w:val="2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2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құрылыс, тұрғын үй-коммуналдық шаруашылығы, жолаушылар көлігі және автомобиль жолдары бөлімі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w:t>
            </w:r>
          </w:p>
        </w:tc>
      </w:tr>
      <w:tr>
        <w:trPr>
          <w:trHeight w:val="24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8594</w:t>
            </w:r>
          </w:p>
        </w:tc>
      </w:tr>
      <w:tr>
        <w:trPr>
          <w:trHeight w:val="39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8594</w:t>
            </w:r>
          </w:p>
        </w:tc>
      </w:tr>
      <w:tr>
        <w:trPr>
          <w:trHeight w:val="27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4685</w:t>
            </w:r>
          </w:p>
        </w:tc>
      </w:tr>
      <w:tr>
        <w:trPr>
          <w:trHeight w:val="18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19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19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54972</w:t>
            </w:r>
          </w:p>
        </w:tc>
      </w:tr>
      <w:tr>
        <w:trPr>
          <w:trHeight w:val="18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28209,2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28209,2</w:t>
            </w:r>
          </w:p>
        </w:tc>
      </w:tr>
      <w:tr>
        <w:trPr>
          <w:trHeight w:val="19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28209,2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28209,2</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25809,2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25809,2</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w:t>
            </w:r>
          </w:p>
        </w:tc>
      </w:tr>
      <w:tr>
        <w:trPr>
          <w:trHeight w:val="18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11317,8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11317,8</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9317,8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9317,8</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8976,8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8976,8</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13270</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3597</w:t>
            </w:r>
          </w:p>
        </w:tc>
      </w:tr>
      <w:tr>
        <w:trPr>
          <w:trHeight w:val="3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w:t>
            </w:r>
          </w:p>
        </w:tc>
      </w:tr>
      <w:tr>
        <w:trPr>
          <w:trHeight w:val="3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w:t>
            </w:r>
          </w:p>
        </w:tc>
      </w:tr>
      <w:tr>
        <w:trPr>
          <w:trHeight w:val="49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4494</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4328</w:t>
            </w:r>
          </w:p>
        </w:tc>
      </w:tr>
      <w:tr>
        <w:trPr>
          <w:trHeight w:val="3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w:t>
            </w:r>
          </w:p>
        </w:tc>
      </w:tr>
      <w:tr>
        <w:trPr>
          <w:trHeight w:val="3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9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568606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552654</w:t>
            </w:r>
          </w:p>
        </w:tc>
      </w:tr>
      <w:tr>
        <w:trPr>
          <w:trHeight w:val="19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11603</w:t>
            </w:r>
          </w:p>
        </w:tc>
      </w:tr>
      <w:tr>
        <w:trPr>
          <w:trHeight w:val="19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экономика және бюджеттік жоспарлау бөлімі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w:t>
            </w:r>
          </w:p>
        </w:tc>
      </w:tr>
      <w:tr>
        <w:trPr>
          <w:trHeight w:val="52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w:t>
            </w:r>
          </w:p>
        </w:tc>
      </w:tr>
      <w:tr>
        <w:trPr>
          <w:trHeight w:val="2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7708,6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7708,6</w:t>
            </w:r>
          </w:p>
        </w:tc>
      </w:tr>
      <w:tr>
        <w:trPr>
          <w:trHeight w:val="42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7588,6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7588,6</w:t>
            </w:r>
          </w:p>
        </w:tc>
      </w:tr>
      <w:tr>
        <w:trPr>
          <w:trHeight w:val="24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2009,4</w:t>
            </w:r>
          </w:p>
        </w:tc>
      </w:tr>
      <w:tr>
        <w:trPr>
          <w:trHeight w:val="42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1819,4</w:t>
            </w:r>
          </w:p>
        </w:tc>
      </w:tr>
      <w:tr>
        <w:trPr>
          <w:trHeight w:val="2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530944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514992</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530944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514992</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530944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514992</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3981</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3981</w:t>
            </w:r>
          </w:p>
        </w:tc>
      </w:tr>
      <w:tr>
        <w:trPr>
          <w:trHeight w:val="39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3861</w:t>
            </w:r>
          </w:p>
        </w:tc>
      </w:tr>
      <w:tr>
        <w:trPr>
          <w:trHeight w:val="39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9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22078</w:t>
            </w:r>
          </w:p>
        </w:tc>
      </w:tr>
      <w:tr>
        <w:trPr>
          <w:trHeight w:val="48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құрылыс, тұрғын үй-коммуналдық шаруашылығы, жолаушылар көлігі және автомобиль жолдары бөлімі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5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42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5078</w:t>
            </w:r>
          </w:p>
        </w:tc>
      </w:tr>
      <w:tr>
        <w:trPr>
          <w:trHeight w:val="40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5078</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7316</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7316</w:t>
            </w:r>
          </w:p>
        </w:tc>
      </w:tr>
      <w:tr>
        <w:trPr>
          <w:trHeight w:val="22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w:t>
            </w:r>
          </w:p>
        </w:tc>
      </w:tr>
      <w:tr>
        <w:trPr>
          <w:trHeight w:val="3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3764</w:t>
            </w:r>
          </w:p>
        </w:tc>
      </w:tr>
      <w:tr>
        <w:trPr>
          <w:trHeight w:val="3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w:t>
            </w:r>
          </w:p>
        </w:tc>
      </w:tr>
      <w:tr>
        <w:trPr>
          <w:trHeight w:val="3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15771</w:t>
            </w:r>
          </w:p>
        </w:tc>
      </w:tr>
      <w:tr>
        <w:trPr>
          <w:trHeight w:val="19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5771</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округінде автомобиль жолдарының жұмыс істеуін қамтамасыз ету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құрылыс, тұрғын үй-коммуналдық шаруашылығы, жолаушылар көлігі және автомобиль жолдары бөлімі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5771</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5771</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құрылыс, тұрғын үй-коммуналдық шаруашылығы, жолаушылар көлігі және автомобиль жолдары бөлімі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9426,6</w:t>
            </w:r>
          </w:p>
        </w:tc>
      </w:tr>
      <w:tr>
        <w:trPr>
          <w:trHeight w:val="2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w:t>
            </w:r>
          </w:p>
        </w:tc>
      </w:tr>
      <w:tr>
        <w:trPr>
          <w:trHeight w:val="2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w:t>
            </w:r>
          </w:p>
        </w:tc>
      </w:tr>
      <w:tr>
        <w:trPr>
          <w:trHeight w:val="19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9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19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5934,6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5934,6</w:t>
            </w:r>
          </w:p>
        </w:tc>
      </w:tr>
      <w:tr>
        <w:trPr>
          <w:trHeight w:val="22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w:t>
            </w:r>
          </w:p>
        </w:tc>
      </w:tr>
      <w:tr>
        <w:trPr>
          <w:trHeight w:val="18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w:t>
            </w:r>
          </w:p>
        </w:tc>
      </w:tr>
      <w:tr>
        <w:trPr>
          <w:trHeight w:val="3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құрылыс, тұрғын үй-коммуналдық шаруашылығы, жолаушылар көлігі және автомобиль жолдары бөлімі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4558,6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4558,6</w:t>
            </w:r>
          </w:p>
        </w:tc>
      </w:tr>
      <w:tr>
        <w:trPr>
          <w:trHeight w:val="54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4418,6</w:t>
            </w:r>
          </w:p>
        </w:tc>
      </w:tr>
      <w:tr>
        <w:trPr>
          <w:trHeight w:val="54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4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32931,9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32931,9</w:t>
            </w:r>
          </w:p>
        </w:tc>
      </w:tr>
      <w:tr>
        <w:trPr>
          <w:trHeight w:val="19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32931,9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32931,9</w:t>
            </w:r>
          </w:p>
        </w:tc>
      </w:tr>
      <w:tr>
        <w:trPr>
          <w:trHeight w:val="19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32931,9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32931,9</w:t>
            </w:r>
          </w:p>
        </w:tc>
      </w:tr>
      <w:tr>
        <w:trPr>
          <w:trHeight w:val="3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32922</w:t>
            </w:r>
          </w:p>
        </w:tc>
      </w:tr>
      <w:tr>
        <w:trPr>
          <w:trHeight w:val="19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несие беру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13269</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43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экономика және бюджеттік жоспарлау бөлімі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40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40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40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19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19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19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19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19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19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-21684,7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-15952,0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-21684,7</w:t>
            </w:r>
          </w:p>
        </w:tc>
      </w:tr>
      <w:tr>
        <w:trPr>
          <w:trHeight w:val="39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r>
      <w:tr>
        <w:trPr>
          <w:trHeight w:val="19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19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8331,7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8331,7</w:t>
            </w:r>
          </w:p>
        </w:tc>
      </w:tr>
    </w:tbl>
    <w:bookmarkStart w:name="z7" w:id="2"/>
    <w:p>
      <w:pPr>
        <w:spacing w:after="0"/>
        <w:ind w:left="0"/>
        <w:jc w:val="both"/>
      </w:pPr>
      <w:r>
        <w:rPr>
          <w:rFonts w:ascii="Times New Roman"/>
          <w:b w:val="false"/>
          <w:i w:val="false"/>
          <w:color w:val="000000"/>
          <w:sz w:val="28"/>
        </w:rPr>
        <w:t>
Қорғалжын аудандық мәслихатының</w:t>
      </w:r>
      <w:r>
        <w:br/>
      </w:r>
      <w:r>
        <w:rPr>
          <w:rFonts w:ascii="Times New Roman"/>
          <w:b w:val="false"/>
          <w:i w:val="false"/>
          <w:color w:val="000000"/>
          <w:sz w:val="28"/>
        </w:rPr>
        <w:t>
2010 жылғы 18 қазандағы</w:t>
      </w:r>
      <w:r>
        <w:br/>
      </w:r>
      <w:r>
        <w:rPr>
          <w:rFonts w:ascii="Times New Roman"/>
          <w:b w:val="false"/>
          <w:i w:val="false"/>
          <w:color w:val="000000"/>
          <w:sz w:val="28"/>
        </w:rPr>
        <w:t>
№ 1/23 шешіміне 2 қосымша</w:t>
      </w:r>
    </w:p>
    <w:bookmarkEnd w:id="2"/>
    <w:p>
      <w:pPr>
        <w:spacing w:after="0"/>
        <w:ind w:left="0"/>
        <w:jc w:val="left"/>
      </w:pPr>
      <w:r>
        <w:rPr>
          <w:rFonts w:ascii="Times New Roman"/>
          <w:b/>
          <w:i w:val="false"/>
          <w:color w:val="000000"/>
        </w:rPr>
        <w:t xml:space="preserve"> Бюджеттік даму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73"/>
        <w:gridCol w:w="633"/>
        <w:gridCol w:w="773"/>
        <w:gridCol w:w="393"/>
        <w:gridCol w:w="7473"/>
        <w:gridCol w:w="2433"/>
      </w:tblGrid>
      <w:tr>
        <w:trPr>
          <w:trHeight w:val="6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классификацияның коды</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514992,0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514992,0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514992,0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514992,0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514992,0</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514992,0</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Қорғалжын ауданы Шалқар селосының су құбырының тарату желілерін қайта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76 210,0</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Қорғалжын ауданы Жантеке селосының су құбырының тарату желілерін қайта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98 950,0</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Қорғалжын ауданы Сабынды селосының су құбырының тарату желілерін қайта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103 000,0</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Қорғалжын ауданы Жұмай селосында локальді су құбырының құрылысы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29 700,0</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Қорғалжын ауданы Абай селосында су құбыры тарату желілерін қайта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54 032,0</w:t>
            </w: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Қорғалжын ауданы Кенбидайық селосында су құбыры тарату желілерін қайта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112 500,0</w:t>
            </w:r>
          </w:p>
        </w:tc>
      </w:tr>
      <w:tr>
        <w:trPr>
          <w:trHeight w:val="5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Қорғалжын ауданы Үшсарт селосында локальді су құбырын қайта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40 600,0</w:t>
            </w:r>
          </w:p>
        </w:tc>
      </w:tr>
    </w:tbl>
    <w:bookmarkStart w:name="z8" w:id="3"/>
    <w:p>
      <w:pPr>
        <w:spacing w:after="0"/>
        <w:ind w:left="0"/>
        <w:jc w:val="both"/>
      </w:pPr>
      <w:r>
        <w:rPr>
          <w:rFonts w:ascii="Times New Roman"/>
          <w:b w:val="false"/>
          <w:i w:val="false"/>
          <w:color w:val="000000"/>
          <w:sz w:val="28"/>
        </w:rPr>
        <w:t>
Қорғалжын аудандық</w:t>
      </w:r>
      <w:r>
        <w:br/>
      </w:r>
      <w:r>
        <w:rPr>
          <w:rFonts w:ascii="Times New Roman"/>
          <w:b w:val="false"/>
          <w:i w:val="false"/>
          <w:color w:val="000000"/>
          <w:sz w:val="28"/>
        </w:rPr>
        <w:t>
мәслихатының 2010 жылғы 18 қазандағы</w:t>
      </w:r>
      <w:r>
        <w:br/>
      </w:r>
      <w:r>
        <w:rPr>
          <w:rFonts w:ascii="Times New Roman"/>
          <w:b w:val="false"/>
          <w:i w:val="false"/>
          <w:color w:val="000000"/>
          <w:sz w:val="28"/>
        </w:rPr>
        <w:t>
№ 1/23 шешіміне 3 қосымша</w:t>
      </w:r>
    </w:p>
    <w:bookmarkEnd w:id="3"/>
    <w:p>
      <w:pPr>
        <w:spacing w:after="0"/>
        <w:ind w:left="0"/>
        <w:jc w:val="both"/>
      </w:pPr>
      <w:r>
        <w:rPr>
          <w:rFonts w:ascii="Times New Roman"/>
          <w:b w:val="false"/>
          <w:i w:val="false"/>
          <w:color w:val="000000"/>
          <w:sz w:val="28"/>
        </w:rPr>
        <w:t>Қорғалжын аудандық</w:t>
      </w:r>
      <w:r>
        <w:br/>
      </w:r>
      <w:r>
        <w:rPr>
          <w:rFonts w:ascii="Times New Roman"/>
          <w:b w:val="false"/>
          <w:i w:val="false"/>
          <w:color w:val="000000"/>
          <w:sz w:val="28"/>
        </w:rPr>
        <w:t>
мәслихатының 2009 жылғы 23 желтоқсандағы</w:t>
      </w:r>
      <w:r>
        <w:br/>
      </w:r>
      <w:r>
        <w:rPr>
          <w:rFonts w:ascii="Times New Roman"/>
          <w:b w:val="false"/>
          <w:i w:val="false"/>
          <w:color w:val="000000"/>
          <w:sz w:val="28"/>
        </w:rPr>
        <w:t>
№ 2/18 шешіміне 6 қосымша</w:t>
      </w:r>
    </w:p>
    <w:p>
      <w:pPr>
        <w:spacing w:after="0"/>
        <w:ind w:left="0"/>
        <w:jc w:val="left"/>
      </w:pPr>
      <w:r>
        <w:rPr>
          <w:rFonts w:ascii="Times New Roman"/>
          <w:b/>
          <w:i w:val="false"/>
          <w:color w:val="000000"/>
        </w:rPr>
        <w:t xml:space="preserve"> 2010 жылғы арналған Қорғалжын ауданының ауылдық округтердің әкімі аппараттары басшыларының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508"/>
        <w:gridCol w:w="508"/>
        <w:gridCol w:w="533"/>
        <w:gridCol w:w="3373"/>
        <w:gridCol w:w="1153"/>
        <w:gridCol w:w="842"/>
        <w:gridCol w:w="893"/>
        <w:gridCol w:w="842"/>
        <w:gridCol w:w="842"/>
        <w:gridCol w:w="873"/>
        <w:gridCol w:w="973"/>
        <w:gridCol w:w="1013"/>
        <w:gridCol w:w="913"/>
      </w:tblGrid>
      <w:tr>
        <w:trPr>
          <w:trHeight w:val="12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 округі Әкімінің аппараты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Арықты ауылдық округі Әкімінің аппараты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Қарашалғын ауылдық округі Әкімінің аппараты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Кенбидайық ауылдық округі Әкімінің аппараты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 ауылдық округі Әкімінің аппараты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Кызылсай ауылдық округі Әкімінің аппараты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ауылдық округі Әкімінің аппараты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Сабынды ауылдық округі Әкімінің аппараты</w:t>
            </w:r>
          </w:p>
        </w:tc>
      </w:tr>
      <w:tr>
        <w:trPr>
          <w:trHeight w:val="1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63695,2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5466,7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6183,7</w:t>
            </w:r>
          </w:p>
        </w:tc>
      </w:tr>
      <w:tr>
        <w:trPr>
          <w:trHeight w:val="1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47960,2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5285,6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5591,7</w:t>
            </w:r>
          </w:p>
        </w:tc>
      </w:tr>
      <w:tr>
        <w:trPr>
          <w:trHeight w:val="40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47960,2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5285,6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5591,7</w:t>
            </w:r>
          </w:p>
        </w:tc>
      </w:tr>
      <w:tr>
        <w:trPr>
          <w:trHeight w:val="7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46537,2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5335,7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5496,7</w:t>
            </w:r>
          </w:p>
        </w:tc>
      </w:tr>
      <w:tr>
        <w:trPr>
          <w:trHeight w:val="5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40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1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r>
      <w:tr>
        <w:trPr>
          <w:trHeight w:val="40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r>
      <w:tr>
        <w:trPr>
          <w:trHeight w:val="1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1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w:t>
            </w:r>
            <w:r>
              <w:br/>
            </w:r>
            <w:r>
              <w:rPr>
                <w:rFonts w:ascii="Times New Roman"/>
                <w:b w:val="false"/>
                <w:i w:val="false"/>
                <w:color w:val="000000"/>
                <w:sz w:val="20"/>
              </w:rPr>
              <w:t>
(селоларда), ауылдық (селолық) округтерде автомобиль жолдарының қызмет етуін қамтамасыз ету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