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b2d8" w14:textId="40cb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2009 жылғы 22 желтоқсандағы № 16/1 "2010-2012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2010 жылғы 22 ақпандағы № 17/5 шешімі. Ақмола облысы Сандықтау ауданының Әділет басқармасында 2010 жылғы 11 наурызда № 1-16-104 тіркелді. Күші жойылды - Ақмола облысы Сандықтау аудандық мәслихатының 2011 жылғы 29 наурыздағы № 25/13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Ақмола облысы Сандықтау аудандық мәслихатының 2011.03.29 № 25/13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аудандық мәслихатының 2009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16/1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«2010-2012 жылдарға арналған аудандық бюджет туралы» (Нормативтік құқықтық актілерді мемлекеттік тіркеудің тізілімінде № 1-16-101 тіркелген, 2010 жылғы 13 қаңтардағы «Сандыктауские вести» газетінде жарияланған) шешіміне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«1196727» цифрлары «1199619» деген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цифры «8120» деген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активтерін сатып алу» деген қатардағы «0» цифры «8120» деген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«-17804» цифрлары «-28816» деген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«17804» цифрлары «28816» деген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қаражаттың пайдаланылған қалдығы» деген қатардағы «0» цифры «11012» деген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мазмұнды 7-1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2010 жылға арналған аудан бюджетіндегі 2010 жылдың 1 қаңтарына пайда болған 11012 мың теңге сомасындағы бос қалдықтар белгіленген заңнама тәртібінде пайдаланылғаны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«8475» цифрлары «4008» деген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шешімнің 1, 2, 3, 5 қосымшалары осы шешімнің 1, 2, 3, 4 қосымшаларына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Сандықтау ауданының Әділет басқармасында мемлекеттік тіркелген күннен бастап күшіне енеді және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Ш.Сабержанов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Ш.Сабержанов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Қ.Сүйіндіков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Н.Мурашиди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ақпандағы № 17/5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желтоқсандағы № 16/1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27"/>
        <w:gridCol w:w="503"/>
        <w:gridCol w:w="599"/>
        <w:gridCol w:w="8934"/>
        <w:gridCol w:w="201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1196727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106347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58202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2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996303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996303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89"/>
        <w:gridCol w:w="866"/>
        <w:gridCol w:w="696"/>
        <w:gridCol w:w="8519"/>
        <w:gridCol w:w="1997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атқарымдық топ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шағ.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1199619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156839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136986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95242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93592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және біржолғы талондарды іске асырудан сомаларды жинаудың толықтығын қамтамасыз етуді ұйымдастыру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 атқару қызметі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681137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634027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634027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620980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46306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63405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52322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52322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</w:t>
            </w:r>
          </w:p>
        </w:tc>
      </w:tr>
      <w:tr>
        <w:trPr>
          <w:trHeight w:val="13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есептеу,төлеу мен жеткізу бойынша қызметтерге ақы төлеу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48386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 сумен жабдықтауды ұйымдастыру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34606</w:t>
            </w:r>
          </w:p>
        </w:tc>
      </w:tr>
      <w:tr>
        <w:trPr>
          <w:trHeight w:val="10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34606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62866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кітапханалардың жұмыс істеуі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мемлекеттік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24328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Өнірлік жұмыспен қамту және кадрларды қайта даярлау стратегиясын іске асыру шеңберінде елді- мекендер көшелерін жөндеу және ұстау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77861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77861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77861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77861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Қаржылық активтерімен болатын операциялар бойынша сальдо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тапшылығы(профицит)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-28816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Бюджеттің тапшылығын қаржыландыру профицитті пайдалану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28816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пайдаланылатың қалдықтары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ақпандағы № 17/5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желтоқсандағы № 16/1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806"/>
        <w:gridCol w:w="870"/>
        <w:gridCol w:w="8411"/>
        <w:gridCol w:w="200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1230183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220567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141483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141483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57225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23209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15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7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996201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996201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77"/>
        <w:gridCol w:w="849"/>
        <w:gridCol w:w="785"/>
        <w:gridCol w:w="8389"/>
        <w:gridCol w:w="2028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атқарымдық топ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шағ.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1230183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194042</w:t>
            </w:r>
          </w:p>
        </w:tc>
      </w:tr>
      <w:tr>
        <w:trPr>
          <w:trHeight w:val="8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170508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38460</w:t>
            </w:r>
          </w:p>
        </w:tc>
      </w:tr>
      <w:tr>
        <w:trPr>
          <w:trHeight w:val="7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119448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119448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10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8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және біржолғы талондарды іске асырудан сомаларды жинаудың толықтығын қамтамасыз етуді ұйымдастыру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4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12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4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 - атқару қызметі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7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4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4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814833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633683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633683</w:t>
            </w:r>
          </w:p>
        </w:tc>
      </w:tr>
      <w:tr>
        <w:trPr>
          <w:trHeight w:val="4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617020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</w:p>
        </w:tc>
      </w:tr>
      <w:tr>
        <w:trPr>
          <w:trHeight w:val="7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</w:p>
        </w:tc>
      </w:tr>
      <w:tr>
        <w:trPr>
          <w:trHeight w:val="8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мемлекеттік білім беру мекемелерінде білім беру жүйесін ақпараттандыру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10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28422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28422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13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</w:p>
        </w:tc>
      </w:tr>
      <w:tr>
        <w:trPr>
          <w:trHeight w:val="7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</w:p>
        </w:tc>
      </w:tr>
      <w:tr>
        <w:trPr>
          <w:trHeight w:val="10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есептеу,төлеу мен жеткізу бойынша қызметтерге ақы төлеу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7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 сумен жабдықтауды ұйымдастыру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8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4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4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121628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76958</w:t>
            </w:r>
          </w:p>
        </w:tc>
      </w:tr>
      <w:tr>
        <w:trPr>
          <w:trHeight w:val="4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76958</w:t>
            </w:r>
          </w:p>
        </w:tc>
      </w:tr>
      <w:tr>
        <w:trPr>
          <w:trHeight w:val="4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76958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10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4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27627</w:t>
            </w:r>
          </w:p>
        </w:tc>
      </w:tr>
      <w:tr>
        <w:trPr>
          <w:trHeight w:val="4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23578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кітапханалардың жұмыс істеуі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18745</w:t>
            </w:r>
          </w:p>
        </w:tc>
      </w:tr>
      <w:tr>
        <w:trPr>
          <w:trHeight w:val="4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7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7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</w:t>
            </w:r>
          </w:p>
        </w:tc>
      </w:tr>
      <w:tr>
        <w:trPr>
          <w:trHeight w:val="4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4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мемлекеттік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7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11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</w:tr>
      <w:tr>
        <w:trPr>
          <w:trHeight w:val="4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</w:tr>
      <w:tr>
        <w:trPr>
          <w:trHeight w:val="8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8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4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4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</w:p>
        </w:tc>
      </w:tr>
      <w:tr>
        <w:trPr>
          <w:trHeight w:val="7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7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</w:p>
        </w:tc>
      </w:tr>
      <w:tr>
        <w:trPr>
          <w:trHeight w:val="9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Қаржылық активтерімен болатын операциялар бойынша сальдо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тапшылығы(профицит)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профицитті пайдалану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пайдаланылатың қалдықтары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ақпандағы № 17/5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желтоқсандағы № 16/1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52"/>
        <w:gridCol w:w="865"/>
        <w:gridCol w:w="779"/>
        <w:gridCol w:w="8420"/>
        <w:gridCol w:w="205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1223562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229048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146364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146364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59311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30311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12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13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8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980599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980599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56"/>
        <w:gridCol w:w="870"/>
        <w:gridCol w:w="784"/>
        <w:gridCol w:w="8410"/>
        <w:gridCol w:w="2071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атқарымдық топ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шағ.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1223562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216717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189349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42499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42499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132788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132788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және біржолғы талондарды іске асырудан сомаларды жинаудың толықтығын қамтамасыз етуді ұйымдастыру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 атқару қызметі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762974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739973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739973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721267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мемлекеттік білім беру мекемелерінде білім беру жүйесін ақпараттандыру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45407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30144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30144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13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</w:t>
            </w:r>
          </w:p>
        </w:tc>
      </w:tr>
      <w:tr>
        <w:trPr>
          <w:trHeight w:val="10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есептеу,төлеу мен жеткізу бойынша қызметтерге ақы төлеу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 сумен жабдықтауды ұйымдастыру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135830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85890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0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30976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26644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кітапханалардың жұмыс істеуі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21157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мемлекеттік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</w:p>
        </w:tc>
      </w:tr>
      <w:tr>
        <w:trPr>
          <w:trHeight w:val="10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16743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Қаржылық активтерімен болатын операциялар бойынша сальдо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тапшылығы(профицит)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Бюджеттің тапшылығын қаржыландыру профицитті пайдалану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пайдаланылатың қалдықтары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ақпандағы № 17/5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желтоқсандағы № 16/1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5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округтердің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853"/>
        <w:gridCol w:w="879"/>
        <w:gridCol w:w="4538"/>
        <w:gridCol w:w="2378"/>
        <w:gridCol w:w="1362"/>
        <w:gridCol w:w="1274"/>
        <w:gridCol w:w="123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атқарымдық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(селолық) округтер бойынша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шағ.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кашин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18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19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 мекендер көшелерін жөндеу және ұстау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1"/>
        <w:gridCol w:w="1877"/>
        <w:gridCol w:w="2241"/>
        <w:gridCol w:w="2584"/>
        <w:gridCol w:w="2262"/>
        <w:gridCol w:w="2285"/>
      </w:tblGrid>
      <w:tr>
        <w:trPr>
          <w:trHeight w:val="31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</w:tr>
      <w:tr>
        <w:trPr>
          <w:trHeight w:val="25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7"/>
        <w:gridCol w:w="1895"/>
        <w:gridCol w:w="2237"/>
        <w:gridCol w:w="2559"/>
        <w:gridCol w:w="2259"/>
        <w:gridCol w:w="2303"/>
      </w:tblGrid>
      <w:tr>
        <w:trPr>
          <w:trHeight w:val="315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кольск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Хлебное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</w:t>
            </w:r>
          </w:p>
        </w:tc>
      </w:tr>
      <w:tr>
        <w:trPr>
          <w:trHeight w:val="255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555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