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9d17" w14:textId="1489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ұйымдарында 2010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2010 жылғы 1 наурыздағы № А-2/57 қаулысы. Ақмола облысы Сандықтау ауданының Әділет басқармасында 2010 жылғы 16 наурызда № 1-16-106 тіркелді. Күші жойылды - Ақмола облысы Сандықтау ауданы әкімдігінің 2011 жылғы 6 қаңтардағы № 1/23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Сандықтау ауданы әкімдігінің 2011.01.06 № 1/23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қаулысымен бекітілген, «Қоғамдық жұмыстарды қаржыландыру және ұйымдастыру ережелерінің»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Сандықтау ауданының ұйымдарында 2010 жылы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Сандықтау ауданы бойынша 2010 жылға арналған ұйымдардың, қоғамдық жұмыстардың түрлерінің, көлемі мен нақты шарттарының, қатысушылардың еңбек төлемдерінің мөлшерлерінің және оларды қаржыландыру көздерінің қоса тіркелетін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орындалуына бақылау жасау Сандықтау ауданы әкімінің орынбасары Ә.Қ.Қазизоваға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Ақмола облысы Сандықтау ауданының Әділет басқармасында мемлекеттік тіркеуден өткен күннен бастап күшіне енеді және 2010 жылдың 5 қаңтарынан бастап туындаған құқықтық қатынасқа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Қаулы ресми жарияланған күннен бастап қолданысқа енгізіледі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Д.Нұрмақова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 наурыз № А-2/57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Сандықтау ауданы бойынша 2010 жылға арналған ұйымдардың, қоғамдық жұмыстардың түрлерінің, көлемі мен нақты шарттарының, қатысушылардың еңбек төлемдерінің мөлшерлерінің және оларды қаржыландыру көздерінің қоса тіркелетін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442"/>
        <w:gridCol w:w="4301"/>
        <w:gridCol w:w="3980"/>
      </w:tblGrid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Балқашын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 шаршы метр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«Барақпай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«Белгород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«Бірлік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 шаршы метр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«Васильев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 шаршы метр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«Каменск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«Лесной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 шаршы метр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«Максимов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«Новоникольск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</w:tr>
      <w:tr>
        <w:trPr>
          <w:trHeight w:val="12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«Сандықтау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</w:tr>
      <w:tr>
        <w:trPr>
          <w:trHeight w:val="12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«Хлебный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«Широков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«Мәдениет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құжат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құжат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құжат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5578"/>
        <w:gridCol w:w="3997"/>
      </w:tblGrid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шарттар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төлеу мөлшері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еңбек ақыдан кем емес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еңбек ақыдан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еңбек ақыдан кем емес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56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еңбек ақыдан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еңбек ақыдан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еңбек ақыдан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еңбек ақыдан кем емес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