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7506" w14:textId="1147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2009 жылғы 22 желтоқсандағы № 16/1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16 сәуірдегі № 18/1 шешімі. Ақмола облысы Сандықтау ауданының Әділет басқармасында 2010 жылғы 23 сәуірде № 1-16-107 тіркелді.  Күші жойылды - Ақмола облысы Сандықтау аудандық мәслихатының 2011 жылғы 29 наурыздағы № 25/13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Сандықтау аудандық мәслихатының 2011.03.29 № 25/13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w:t>
      </w:r>
      <w:r>
        <w:rPr>
          <w:rFonts w:ascii="Times New Roman"/>
          <w:b w:val="false"/>
          <w:i w:val="false"/>
          <w:color w:val="000000"/>
          <w:sz w:val="28"/>
        </w:rPr>
        <w:t>№ 16/1</w:t>
      </w:r>
      <w:r>
        <w:rPr>
          <w:rFonts w:ascii="Times New Roman"/>
          <w:b w:val="false"/>
          <w:i w:val="false"/>
          <w:color w:val="000000"/>
          <w:sz w:val="28"/>
        </w:rPr>
        <w:t xml:space="preserve"> (нормативтік құқықтық актілерді мемлекеттік тіркеудің тізілімінде № 1-16-101 тіркелген, 2010 жылғы 13 қаңтардағы «Сандыктауские вести»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«1196727» цифрлары «1208967» цифрларына ауыстырылсын;</w:t>
      </w:r>
      <w:r>
        <w:br/>
      </w:r>
      <w:r>
        <w:rPr>
          <w:rFonts w:ascii="Times New Roman"/>
          <w:b w:val="false"/>
          <w:i w:val="false"/>
          <w:color w:val="000000"/>
          <w:sz w:val="28"/>
        </w:rPr>
        <w:t>
      «186509» цифрлары «188509» цифрларына ауыстырылсын;</w:t>
      </w:r>
      <w:r>
        <w:br/>
      </w:r>
      <w:r>
        <w:rPr>
          <w:rFonts w:ascii="Times New Roman"/>
          <w:b w:val="false"/>
          <w:i w:val="false"/>
          <w:color w:val="000000"/>
          <w:sz w:val="28"/>
        </w:rPr>
        <w:t>
      «11915» цифрлары «12915» цифрларына ауыстырылсын;</w:t>
      </w:r>
      <w:r>
        <w:br/>
      </w:r>
      <w:r>
        <w:rPr>
          <w:rFonts w:ascii="Times New Roman"/>
          <w:b w:val="false"/>
          <w:i w:val="false"/>
          <w:color w:val="000000"/>
          <w:sz w:val="28"/>
        </w:rPr>
        <w:t>
      «2000» цифрлары «4000» цифрларына ауыстырылсын;</w:t>
      </w:r>
      <w:r>
        <w:br/>
      </w:r>
      <w:r>
        <w:rPr>
          <w:rFonts w:ascii="Times New Roman"/>
          <w:b w:val="false"/>
          <w:i w:val="false"/>
          <w:color w:val="000000"/>
          <w:sz w:val="28"/>
        </w:rPr>
        <w:t>
      «996303» цифрлары «1003543»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«1199619» цифрлары «1236111,4» цифрларына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«8120» цифрлары «8820» цифрларына ауыстырылсын;</w:t>
      </w:r>
      <w:r>
        <w:br/>
      </w:r>
      <w:r>
        <w:rPr>
          <w:rFonts w:ascii="Times New Roman"/>
          <w:b w:val="false"/>
          <w:i w:val="false"/>
          <w:color w:val="000000"/>
          <w:sz w:val="28"/>
        </w:rPr>
        <w:t>
      «қаржылық активтер сатып алу» жолда «8120» цифрлары «8820» цифрларына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«-28816» цифрлары «-53768,4» цифрларына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«28816» цифрлары «53768,4» цифрларына ауыстырылсын;</w:t>
      </w:r>
      <w:r>
        <w:br/>
      </w:r>
      <w:r>
        <w:rPr>
          <w:rFonts w:ascii="Times New Roman"/>
          <w:b w:val="false"/>
          <w:i w:val="false"/>
          <w:color w:val="000000"/>
          <w:sz w:val="28"/>
        </w:rPr>
        <w:t>
      «бюджеттік қаражаттың пайдаланылған қалдығы» қатардағы «11012» цифрлары «35964,4»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алтыншы, жетінші, сегізінші абзац келесі редакцияда баяндалсын:</w:t>
      </w:r>
      <w:r>
        <w:br/>
      </w:r>
      <w:r>
        <w:rPr>
          <w:rFonts w:ascii="Times New Roman"/>
          <w:b w:val="false"/>
          <w:i w:val="false"/>
          <w:color w:val="000000"/>
          <w:sz w:val="28"/>
        </w:rPr>
        <w:t>
      «9039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 (қызмет еткен) тұлғаларға және біржолғы материалдық төлем етуге және Ұлы Отан соғысына қатысушылар мен мүгедектерінің Тәуелсіз Мемлекеттер Достастығы елдері, Қазақстан Республикасының аумағы бойынша жол жүруге, сондай-ақ Ұлы Отан соғысы Жеңісінің 65 жылдығына Мәскеу, Астана қалаларында өтетін мерекелік шараларға қатысуға сүйелдемейтін тұлғаларға жол ақысын, тамағы мен тұруларына төлем етуге, оның ішінде:</w:t>
      </w:r>
      <w:r>
        <w:br/>
      </w:r>
      <w:r>
        <w:rPr>
          <w:rFonts w:ascii="Times New Roman"/>
          <w:b w:val="false"/>
          <w:i w:val="false"/>
          <w:color w:val="000000"/>
          <w:sz w:val="28"/>
        </w:rPr>
        <w:t>
      тамақтануына, тұруына, жол жүруіне арналған шығыстарды төлеуді қамтамасыз етуге 358 мың теңге;</w:t>
      </w:r>
      <w:r>
        <w:br/>
      </w:r>
      <w:r>
        <w:rPr>
          <w:rFonts w:ascii="Times New Roman"/>
          <w:b w:val="false"/>
          <w:i w:val="false"/>
          <w:color w:val="000000"/>
          <w:sz w:val="28"/>
        </w:rPr>
        <w:t>
      бір жолғы материалдық көмек төлеуге 8681 мың теңге»;</w:t>
      </w:r>
      <w:r>
        <w:br/>
      </w:r>
      <w:r>
        <w:rPr>
          <w:rFonts w:ascii="Times New Roman"/>
          <w:b w:val="false"/>
          <w:i w:val="false"/>
          <w:color w:val="000000"/>
          <w:sz w:val="28"/>
        </w:rPr>
        <w:t>
      он бесінші абзац келесі редакцияда баяндалсын:</w:t>
      </w:r>
      <w:r>
        <w:br/>
      </w:r>
      <w:r>
        <w:rPr>
          <w:rFonts w:ascii="Times New Roman"/>
          <w:b w:val="false"/>
          <w:i w:val="false"/>
          <w:color w:val="000000"/>
          <w:sz w:val="28"/>
        </w:rPr>
        <w:t>
      «5876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істегендерге (қызмет еткен) Ұлы Отан соғысы Жеңісінің 65 жылдығына біржолғы материалдық көмек төлеміне және қаржылық қызметтер»;</w:t>
      </w:r>
      <w:r>
        <w:br/>
      </w:r>
      <w:r>
        <w:rPr>
          <w:rFonts w:ascii="Times New Roman"/>
          <w:b w:val="false"/>
          <w:i w:val="false"/>
          <w:color w:val="000000"/>
          <w:sz w:val="28"/>
        </w:rPr>
        <w:t>
      «8417» цифрлары «8042» цифрларына ауыстырылсын;</w:t>
      </w:r>
      <w:r>
        <w:br/>
      </w:r>
      <w:r>
        <w:rPr>
          <w:rFonts w:ascii="Times New Roman"/>
          <w:b w:val="false"/>
          <w:i w:val="false"/>
          <w:color w:val="000000"/>
          <w:sz w:val="28"/>
        </w:rPr>
        <w:t>
      «14615» цифрлары «16178» цифрларына ауыстырылсын;</w:t>
      </w:r>
      <w:r>
        <w:br/>
      </w:r>
      <w:r>
        <w:rPr>
          <w:rFonts w:ascii="Times New Roman"/>
          <w:b w:val="false"/>
          <w:i w:val="false"/>
          <w:color w:val="000000"/>
          <w:sz w:val="28"/>
        </w:rPr>
        <w:t>
      келесі мазмұнда жолмен толықтырсын:</w:t>
      </w:r>
      <w:r>
        <w:br/>
      </w:r>
      <w:r>
        <w:rPr>
          <w:rFonts w:ascii="Times New Roman"/>
          <w:b w:val="false"/>
          <w:i w:val="false"/>
          <w:color w:val="000000"/>
          <w:sz w:val="28"/>
        </w:rPr>
        <w:t>
      «8524 мың теңге – білім бөлімінің мектепке дейінгі ұйымдардағы мемлекеттік білім беру тапсырыстарын жүзеге асыруға»;</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«77861» цифрлары «38931» цифрларына ауыстырылсын»;</w:t>
      </w:r>
      <w:r>
        <w:br/>
      </w:r>
      <w:r>
        <w:rPr>
          <w:rFonts w:ascii="Times New Roman"/>
          <w:b w:val="false"/>
          <w:i w:val="false"/>
          <w:color w:val="000000"/>
          <w:sz w:val="28"/>
        </w:rPr>
        <w:t>
</w:t>
      </w:r>
      <w:r>
        <w:rPr>
          <w:rFonts w:ascii="Times New Roman"/>
          <w:b w:val="false"/>
          <w:i w:val="false"/>
          <w:color w:val="000000"/>
          <w:sz w:val="28"/>
        </w:rPr>
        <w:t>
      7-1 тармағы келесі редакцияда баяндалсын:</w:t>
      </w:r>
      <w:r>
        <w:br/>
      </w:r>
      <w:r>
        <w:rPr>
          <w:rFonts w:ascii="Times New Roman"/>
          <w:b w:val="false"/>
          <w:i w:val="false"/>
          <w:color w:val="000000"/>
          <w:sz w:val="28"/>
        </w:rPr>
        <w:t>
      «7-1. 2010 жылға арналған аудан бюджетіндегі 2010 жылдың 1 қаңтарына пайда болған 35964,4 мың теңге сомасындағы бос бюджеттік қалдықтар белгіленген заңнама тәртібінде пайдаланылғаны ескерілсін, оның ішінде:</w:t>
      </w:r>
      <w:r>
        <w:br/>
      </w:r>
      <w:r>
        <w:rPr>
          <w:rFonts w:ascii="Times New Roman"/>
          <w:b w:val="false"/>
          <w:i w:val="false"/>
          <w:color w:val="000000"/>
          <w:sz w:val="28"/>
        </w:rPr>
        <w:t>
      4140 мың теңге – пайдаланылмаған мақсатты трансферттерді қайтару, оның ішінде: республикалық бюджетке 4136,3 мың теңге, облыстық бюджетке 3,7 мың теңге;</w:t>
      </w:r>
      <w:r>
        <w:br/>
      </w:r>
      <w:r>
        <w:rPr>
          <w:rFonts w:ascii="Times New Roman"/>
          <w:b w:val="false"/>
          <w:i w:val="false"/>
          <w:color w:val="000000"/>
          <w:sz w:val="28"/>
        </w:rPr>
        <w:t>
      3366 мың теңге – 2010 жылы пайдалануға рұқсат етілгені, 2009 жыл ағымында облыстық бюджеттен бөлінген пайдаланылмаған мақсатты трансферттер сомасы, олардың мақсатты тағайындалуын сақтаумен»;</w:t>
      </w:r>
      <w:r>
        <w:br/>
      </w:r>
      <w:r>
        <w:rPr>
          <w:rFonts w:ascii="Times New Roman"/>
          <w:b w:val="false"/>
          <w:i w:val="false"/>
          <w:color w:val="000000"/>
          <w:sz w:val="28"/>
        </w:rPr>
        <w:t>
      жоғарыда аталған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Б.Уразалина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w:t>
      </w:r>
      <w:r>
        <w:br/>
      </w:r>
      <w:r>
        <w:rPr>
          <w:rFonts w:ascii="Times New Roman"/>
          <w:b w:val="false"/>
          <w:i w:val="false"/>
          <w:color w:val="000000"/>
          <w:sz w:val="28"/>
        </w:rPr>
        <w:t>
</w:t>
      </w:r>
      <w:r>
        <w:rPr>
          <w:rFonts w:ascii="Times New Roman"/>
          <w:b w:val="false"/>
          <w:i/>
          <w:color w:val="000000"/>
          <w:sz w:val="28"/>
        </w:rPr>
        <w:t>      атқарушы                                   Л.Лемешевская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 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 Мурашиди</w:t>
      </w:r>
    </w:p>
    <w:bookmarkStart w:name="z8"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16 сәуірдегі № 18/1</w:t>
      </w:r>
      <w:r>
        <w:br/>
      </w:r>
      <w:r>
        <w:rPr>
          <w:rFonts w:ascii="Times New Roman"/>
          <w:b w:val="false"/>
          <w:i w:val="false"/>
          <w:color w:val="000000"/>
          <w:sz w:val="28"/>
        </w:rPr>
        <w:t>
шешіміне 1 қосымша</w:t>
      </w:r>
      <w:r>
        <w:br/>
      </w: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923"/>
        <w:gridCol w:w="965"/>
        <w:gridCol w:w="9048"/>
        <w:gridCol w:w="20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1208967</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188509</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60202</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12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4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7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ұйымдарының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1003543</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1003543</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93"/>
        <w:gridCol w:w="898"/>
        <w:gridCol w:w="1025"/>
        <w:gridCol w:w="8230"/>
        <w:gridCol w:w="203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1236111,4</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164261,4</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143757,4</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35382,4</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35232,4</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96296</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9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10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722422</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674985</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661189</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0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61306</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13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10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63116</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44922</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10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107643</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10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9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27613</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9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активтерімен болатын операциялар бойынша сальдо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тапшылығын қаржыландыру профицитті пайдалану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bookmarkStart w:name="z9" w:id="2"/>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16 сәуіздегі № 18/1</w:t>
      </w:r>
      <w:r>
        <w:br/>
      </w:r>
      <w:r>
        <w:rPr>
          <w:rFonts w:ascii="Times New Roman"/>
          <w:b w:val="false"/>
          <w:i w:val="false"/>
          <w:color w:val="000000"/>
          <w:sz w:val="28"/>
        </w:rPr>
        <w:t>
шешіміне 2 қосымша</w:t>
      </w:r>
      <w:r>
        <w:br/>
      </w: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арналған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54"/>
        <w:gridCol w:w="825"/>
        <w:gridCol w:w="783"/>
        <w:gridCol w:w="8691"/>
        <w:gridCol w:w="206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96296</w:t>
            </w:r>
          </w:p>
        </w:tc>
      </w:tr>
      <w:tr>
        <w:trPr>
          <w:trHeight w:val="6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50"/>
        <w:gridCol w:w="1641"/>
        <w:gridCol w:w="1663"/>
        <w:gridCol w:w="1924"/>
        <w:gridCol w:w="1664"/>
        <w:gridCol w:w="1599"/>
        <w:gridCol w:w="1686"/>
      </w:tblGrid>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w:t>
            </w:r>
            <w:r>
              <w:br/>
            </w:r>
            <w:r>
              <w:rPr>
                <w:rFonts w:ascii="Times New Roman"/>
                <w:b w:val="false"/>
                <w:i w:val="false"/>
                <w:color w:val="000000"/>
                <w:sz w:val="20"/>
              </w:rPr>
              <w:t>
шин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w:t>
            </w:r>
            <w:r>
              <w:br/>
            </w:r>
            <w:r>
              <w:rPr>
                <w:rFonts w:ascii="Times New Roman"/>
                <w:b w:val="false"/>
                <w:i w:val="false"/>
                <w:color w:val="000000"/>
                <w:sz w:val="20"/>
              </w:rPr>
              <w:t>
пай</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w:t>
            </w:r>
            <w:r>
              <w:br/>
            </w:r>
            <w:r>
              <w:rPr>
                <w:rFonts w:ascii="Times New Roman"/>
                <w:b w:val="false"/>
                <w:i w:val="false"/>
                <w:color w:val="000000"/>
                <w:sz w:val="20"/>
              </w:rPr>
              <w:t>
род</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17"/>
        <w:gridCol w:w="1861"/>
        <w:gridCol w:w="1861"/>
        <w:gridCol w:w="1969"/>
        <w:gridCol w:w="2378"/>
        <w:gridCol w:w="2056"/>
      </w:tblGrid>
      <w:tr>
        <w:trPr>
          <w:trHeight w:val="3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r>
              <w:br/>
            </w:r>
            <w:r>
              <w:rPr>
                <w:rFonts w:ascii="Times New Roman"/>
                <w:b w:val="false"/>
                <w:i w:val="false"/>
                <w:color w:val="000000"/>
                <w:sz w:val="20"/>
              </w:rPr>
              <w:t>
тау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Хлебное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