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02d6" w14:textId="8cf0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2010 жылғы 4 мамырдағы № А-4/139 қаулысы. Ақмола облысы Сандықтау ауданының Әділет басқармасында 2010 жылғы 27 мамырда № 1-16-109 тіркелді. Күші жойылды - Ақмола облысы Сандықтау ауданы әкімдігінің 2011 жылғы 6 қаңтардағы № 1/23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Сандықтау ауданы әкімдігінің 2011.01.06 № 1/23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08 шілдедегі Заңына, Қазақстан Республикасы Президентінің 2010 жылғы 29 наурыздың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– маусымында және қазан – 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,Қазахстан Республикасы Үкіметінің 2010 жылғы 15 сәуірдегі № 313 «Қазақстан Республикасы Президентінің 2010 жылғы 29 наурыздың № 960 “Белгіленген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– маусымында және қазан – 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«Ақмола облысы Сандықтау ауданының қорғаныс істері жөніндегі бөлімі» мемлекеттік мекемесі арқылы 2010 жылдың сәуір-маусымында және қазан - желтоқсанында азаматтарды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шақыру комиссиясы, 1 қосымшаға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Мерзімді әскери қызметке азаматтарды шақырудан өткізу кестесі, 2,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Аудан әкімдігінің осы қауласы 2010 жылғы 15 сәуірден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Сандықтау ауданы әкімінің орынбасары А.К.Қазизоваға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Т.Шектыбаев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Сандықтау орталықтандырылған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қазаналық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Т.Полякова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4 мамыр № А-4/139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Журбин                           «Ақмола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Андрей Юрьевич                   Сандықтау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Дерягина                   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Наталья Александровна            дене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бөлімі»мемлекеттік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Котельников                      «Қазақстан Республикасы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Андрей Вячеславович              істер министрлігінің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департаментінің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Шмаль            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Ирма Робертовна            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«Сандықтау орталықтандырылған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кәсіпорнының 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медициналық комиссия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Жұмабекова                       «Ақмола облысы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Райгүл Қайырлықызы         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«Сандықтау орталықтандырылған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кәсіпорнының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тау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4 мамыр № А-4/139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Мерзімді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скери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ызметке азаматтарды 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ыруды 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2742"/>
        <w:gridCol w:w="2358"/>
        <w:gridCol w:w="748"/>
        <w:gridCol w:w="807"/>
        <w:gridCol w:w="729"/>
        <w:gridCol w:w="748"/>
        <w:gridCol w:w="729"/>
        <w:gridCol w:w="768"/>
        <w:gridCol w:w="1194"/>
        <w:gridCol w:w="1469"/>
      </w:tblGrid>
      <w:tr>
        <w:trPr>
          <w:trHeight w:val="36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ырылушы-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келу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дері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 селосы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ауылы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мамыр № А-4/139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Мерзімді әскери қызметке азаматтарды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675"/>
        <w:gridCol w:w="3578"/>
      </w:tblGrid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атауы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 селосы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Шантөбе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1"/>
        <w:gridCol w:w="669"/>
        <w:gridCol w:w="630"/>
        <w:gridCol w:w="689"/>
        <w:gridCol w:w="728"/>
        <w:gridCol w:w="630"/>
        <w:gridCol w:w="670"/>
        <w:gridCol w:w="631"/>
        <w:gridCol w:w="748"/>
        <w:gridCol w:w="690"/>
        <w:gridCol w:w="729"/>
        <w:gridCol w:w="788"/>
        <w:gridCol w:w="965"/>
        <w:gridCol w:w="1352"/>
        <w:gridCol w:w="1980"/>
      </w:tblGrid>
      <w:tr>
        <w:trPr>
          <w:trHeight w:val="3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келу күндері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