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8e6a" w14:textId="f7d8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№ 6 сайлау округі бойынша Сандықтау аудандық мәслихатының депутаттығына кандидаттар үшін үгіттік баспа материалдарын орналастыру үшін Сандықтау
ауданында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2010 жылғы 22 қыркүйектегі № А-8/232 қаулысы. Ақмола облысы Сандықтау ауданының Әділет басқармасында 2010 жылғы 8 қазанда № 1-16-113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сайлау туралы» Қазақстан Республикасының 1995 жылғы 28 қыркүйектегі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«Ақмола облыстық мәслихаттан шыққан депутаттардың орнына депутаттарды сайлауды белгілеу туралы» Ақмола облыстық сайлау комиссиясының 2010 жылғы 23 тамыздағы № 11 шешіміне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аумақтық сайлау комиссиясымен бірлесіп, № 6 сайлау округі бойынша Сандықтау аудандық мәслихатының депутаттығына кандидаттар үшін үгіттік баспа материалдарын орналастыру үшін Сандықтау ауданында,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Барақпай, Жамбыл, Лесной селолық округтерінің әкімдері үгіттік баспа материалдарын орналастыруға орындарды стендтермен, тақталармен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Сандықтау ауданы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    С.Назарович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қыркүйек № А-8/232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округі бойынша Сандықтау аудандық мәслихатының депутаттығына кандидаттар үшін үгіттік баспа материалдарын орналастыру үшін Сандықтау ауданындағы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3253"/>
        <w:gridCol w:w="5033"/>
        <w:gridCol w:w="317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Речное селосы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 ауданы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Граниковка селосы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 ауданы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селосы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мәдениет және тілдерді дамыту бөлімінің жанындағы «Балкашин аудандық мәдениет үйі» мемлекеттік коммуналдық қазыналық кәсіпорнының селолық мәдениет үйінің ауданы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Қызылқазақстан селосы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 ауданы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 селосы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мәдениет және тілдерді дамыту бөлімінің жанындағы «Балкашин аудандық мәдениет үйі» мемлекеттік коммуналдық қазыналық кәсіпорнының селолық мәдениет үйінің ауданы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тақта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Чашке селосы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 ауданы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