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9870" w14:textId="cce9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2010 жылға арналған жұмыс орнының жалпы санының үш проценті мөлшерінде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2010 жылғы 12 сәуірдегі № А-4/65 қаулысы. Ақмола облысы Целиноград ауданының Әділет басқармасында 2010 жылғы 16 сәуірде № 1-17-133 тіркелді. Күші жойылды - Ақмола облысы Целиноград ауданы әкімдігінің 2010 жылғы 31 желтоқсандағы № А-6/298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Целиноград ауданы әкімдігінің 2010.12.31 </w:t>
      </w:r>
      <w:r>
        <w:rPr>
          <w:rFonts w:ascii="Times New Roman"/>
          <w:b w:val="false"/>
          <w:i w:val="false"/>
          <w:color w:val="000000"/>
          <w:sz w:val="28"/>
        </w:rPr>
        <w:t>№ А-6/298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 мүгедектерді әлеуметтік қорғау туралы»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Целиноград ауданы бойынша 2010 жылға арналған жұмыс орнының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Целиноград ауданы әкімдігінің «Целиноград ауданы бойынша 2009 жылға арналған жұмыс орнының жалпы санының үш пайыздық мөлшерінде мүгедектер үшін жұмыс орындарына квота белгілеу туралы» 2009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тіркеудің тізілімінде № 1-17-84 тіркелген, 2009 жылғы 20 наурызда «Призыв - Ұран» газеттерінде жариялған)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аудан әкімдігі қаулысының орындалуын бақылау Целиноград ауданы әкімінің орынбасары Б.А.Жанбаевқа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аудан әкімдігінің қаулысы Целиноград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М.Мыңжанов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