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03bc" w14:textId="fc80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2011 жылға арналған 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ауданының әкімдігінің 2010 жылғы 31 желтоқсандағы № А-6/298 қаулысы. Ақмола облысы Целиноград аудандық Әділет басқармасында 2011 жылы 21 қаңтарда № 1-17-146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 - өзі басқару туралы»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мүгедектерді әлеуметтік қорғау туралы» 2005 жылғы 13 сәуірдегі Заңының 31 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«Халықты жұмыспен қамту туралы»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бойынша 2011 жылға арналған жұмыс орындарының жалпы санының үш проценті мөлшерінде мүгедектерге арналған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«Целиноград ауданы бойынша 2010 жылға арналған жұмыс орнының жалпы санының үш проценті мөлшерінде мүгедектер үшін жұмыс орындарының квотасын белгілеу туралы» 2010 жылғы 12 сәуірдегі № А-4/65 (нормативтік құқықтық актілердің мемлекеттік тіркеу тізімінде </w:t>
      </w:r>
      <w:r>
        <w:rPr>
          <w:rFonts w:ascii="Times New Roman"/>
          <w:b w:val="false"/>
          <w:i w:val="false"/>
          <w:color w:val="000000"/>
          <w:sz w:val="28"/>
        </w:rPr>
        <w:t>№ 1-17-133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2010 жылғы 4 маусымдағы «Призыв», «Ұран»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Целиноград ауданы әкімінің орынбасары Б.А. 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аудан әкімдігінің қаулысы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