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613f" w14:textId="cde6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2010 жылғы 5 қаңтардағы № А-1/1 қаулысы. Ақмола облысы Шортанды ауданының Әділет басқармасында 2010 жылғы 4 ақпанда № 1-18-104 тіркелді. Күші жойылды - Ақмола облысы Шортанды ауданы әкімдігінің 2016 жылғы 8 ақпандағы № А-1/17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ауданы әкімдігінің 08.02.2016 </w:t>
      </w:r>
      <w:r>
        <w:rPr>
          <w:rFonts w:ascii="Times New Roman"/>
          <w:b w:val="false"/>
          <w:i w:val="false"/>
          <w:color w:val="ff0000"/>
          <w:sz w:val="28"/>
        </w:rPr>
        <w:t>№ А-1/17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қолданысқа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қорғауға және жұмыспен қамтуға мұқтаж тұлғаларға жәрдем көрсету мақсатында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ауданында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орынбасары В.П.Игнатовқа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Шортанды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КЕЛЕСІЛДІ: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Ж.Мұнтаева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