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f3ec" w14:textId="5c4f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қаңтар-наурызда тіркелетін жылы он жеті жасқа толатын еркек жынысты азаматтарды "Ақмола облысы Шортанды ауданының Қорғаныс істер жөніндегі бөлімі" мемлекеттік мекемесінің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Ақмола облысы Шортанды ауданының әкімінің 2010 жылғы 20 желтоқсандағы № 8 шешімі. Ақмола облысы Шортанды ауданының Әділет басқармасында 2011 жылы 20 қаңтарда № 1-18-125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ережесіне сәйкес, азаматтарды әскери есепке алу, олардың санын, әскери қызметке жарамдылығының дәрежесін анықтау, мақсатында, аудан әкімі ШЕШІМ ЕТТІ:</w:t>
      </w:r>
      <w:r>
        <w:br/>
      </w:r>
      <w:r>
        <w:rPr>
          <w:rFonts w:ascii="Times New Roman"/>
          <w:b w:val="false"/>
          <w:i w:val="false"/>
          <w:color w:val="000000"/>
          <w:sz w:val="28"/>
        </w:rPr>
        <w:t>
</w:t>
      </w:r>
      <w:r>
        <w:rPr>
          <w:rFonts w:ascii="Times New Roman"/>
          <w:b w:val="false"/>
          <w:i w:val="false"/>
          <w:color w:val="000000"/>
          <w:sz w:val="28"/>
        </w:rPr>
        <w:t>
      1. 2011 жылғы қаңтар-наурызда тіркелетін жылы он жеті жасқа толатын еркек жынысты азаматтардың тіркелуі «Ақмола облысы Шортанды ауданының қорғаныс істері жөніндегі бөлімі» мемлекеттік мекемесінің шақыру учаскесіне тіркеу 2011 жылдың қаңтар-наурызында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Шортанды ауданы әкімінің орынбасары В.П.Игнатовқа жүктелсін.</w:t>
      </w:r>
      <w:r>
        <w:br/>
      </w:r>
      <w:r>
        <w:rPr>
          <w:rFonts w:ascii="Times New Roman"/>
          <w:b w:val="false"/>
          <w:i w:val="false"/>
          <w:color w:val="000000"/>
          <w:sz w:val="28"/>
        </w:rPr>
        <w:t>
</w:t>
      </w:r>
      <w:r>
        <w:rPr>
          <w:rFonts w:ascii="Times New Roman"/>
          <w:b w:val="false"/>
          <w:i w:val="false"/>
          <w:color w:val="000000"/>
          <w:sz w:val="28"/>
        </w:rPr>
        <w:t>
      3. Осы шешім Шортанды ауданының Әділет басқармасында мемлекеттік тіркеу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Шортанды ауданының әкімі                   С.Қамзебаев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Шортанды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Е.Бегімқұлов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