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63ac0" w14:textId="5c63a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2009 жылғы 21 желтоқсандағы № С-21/1 "2010-2012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2010 жылғы 21 қаңтардағы № С-22/9 шешімі. Ақмола облысы Бурабай ауданының Әділет басқармасында 2010 жылғы 1 ақпанда № 1-19-173 тіркелді. Күші жойылды - Ақмола облысы Бурабай аудандық мәслихатының 2011 жылғы 10 ақпандағы  № С-30/5 шешімімен</w:t>
      </w:r>
    </w:p>
    <w:p>
      <w:pPr>
        <w:spacing w:after="0"/>
        <w:ind w:left="0"/>
        <w:jc w:val="both"/>
      </w:pPr>
      <w:bookmarkStart w:name="z1" w:id="0"/>
      <w:r>
        <w:rPr>
          <w:rFonts w:ascii="Times New Roman"/>
          <w:b w:val="false"/>
          <w:i w:val="false"/>
          <w:color w:val="ff0000"/>
          <w:sz w:val="28"/>
        </w:rPr>
        <w:t>
      Ескерту. Күші жойылды - Ақмола облысы Бурабай аудандық мәслихатының 2011.02.10 № С-30/5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104 бабының 4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Бурабай аудандық мәслихаты ШЕШІМ ЕТТI:</w:t>
      </w:r>
      <w:r>
        <w:br/>
      </w:r>
      <w:r>
        <w:rPr>
          <w:rFonts w:ascii="Times New Roman"/>
          <w:b w:val="false"/>
          <w:i w:val="false"/>
          <w:color w:val="000000"/>
          <w:sz w:val="28"/>
        </w:rPr>
        <w:t>
</w:t>
      </w:r>
      <w:r>
        <w:rPr>
          <w:rFonts w:ascii="Times New Roman"/>
          <w:b w:val="false"/>
          <w:i w:val="false"/>
          <w:color w:val="000000"/>
          <w:sz w:val="28"/>
        </w:rPr>
        <w:t>
      1. Бурабай аудандық мәслихатының «2010-2012 жылдарға арналған аудан бюджетi туралы» 2009 жылғы 21 желтоқсандағы </w:t>
      </w:r>
      <w:r>
        <w:rPr>
          <w:rFonts w:ascii="Times New Roman"/>
          <w:b w:val="false"/>
          <w:i w:val="false"/>
          <w:color w:val="000000"/>
          <w:sz w:val="28"/>
        </w:rPr>
        <w:t>№ С-21/1</w:t>
      </w:r>
      <w:r>
        <w:rPr>
          <w:rFonts w:ascii="Times New Roman"/>
          <w:b w:val="false"/>
          <w:i w:val="false"/>
          <w:color w:val="000000"/>
          <w:sz w:val="28"/>
        </w:rPr>
        <w:t xml:space="preserve"> (Нормативтік құқықтық кесімдерді мемлекеттік тіркеу тізілімінде № 1-19-170 тіркелген, 2010 жылдың 21 қаңтарында аудандық «Бурабай» газетінде, 2010 жылдың 18 қаңтарында аудандық «Луч» газетінде жарияланған) шешіміне келесi өзгерістер енгiзiлсiн: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2) тармақшада:</w:t>
      </w:r>
      <w:r>
        <w:br/>
      </w:r>
      <w:r>
        <w:rPr>
          <w:rFonts w:ascii="Times New Roman"/>
          <w:b w:val="false"/>
          <w:i w:val="false"/>
          <w:color w:val="000000"/>
          <w:sz w:val="28"/>
        </w:rPr>
        <w:t>
      «4884902,0» сандары «4593161,8» сандарына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«35068,0» сандары «326808,2» сандарына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«-35068,0» сандары «-326808,2» сандарына ауыстырылсын;</w:t>
      </w:r>
      <w:r>
        <w:br/>
      </w:r>
      <w:r>
        <w:rPr>
          <w:rFonts w:ascii="Times New Roman"/>
          <w:b w:val="false"/>
          <w:i w:val="false"/>
          <w:color w:val="000000"/>
          <w:sz w:val="28"/>
        </w:rPr>
        <w:t>
      «41300,0» сандары «345100,0» сандарына ауыстырылсын;</w:t>
      </w:r>
      <w:r>
        <w:br/>
      </w:r>
      <w:r>
        <w:rPr>
          <w:rFonts w:ascii="Times New Roman"/>
          <w:b w:val="false"/>
          <w:i w:val="false"/>
          <w:color w:val="000000"/>
          <w:sz w:val="28"/>
        </w:rPr>
        <w:t>
      «0,0» сандары «12059,8» сандарына ауыстырылсын.</w:t>
      </w:r>
      <w:r>
        <w:br/>
      </w:r>
      <w:r>
        <w:rPr>
          <w:rFonts w:ascii="Times New Roman"/>
          <w:b w:val="false"/>
          <w:i w:val="false"/>
          <w:color w:val="000000"/>
          <w:sz w:val="28"/>
        </w:rPr>
        <w:t>
</w:t>
      </w:r>
      <w:r>
        <w:rPr>
          <w:rFonts w:ascii="Times New Roman"/>
          <w:b w:val="false"/>
          <w:i w:val="false"/>
          <w:color w:val="000000"/>
          <w:sz w:val="28"/>
        </w:rPr>
        <w:t>
      3 тармақта:</w:t>
      </w:r>
      <w:r>
        <w:br/>
      </w:r>
      <w:r>
        <w:rPr>
          <w:rFonts w:ascii="Times New Roman"/>
          <w:b w:val="false"/>
          <w:i w:val="false"/>
          <w:color w:val="000000"/>
          <w:sz w:val="28"/>
        </w:rPr>
        <w:t>
      5) тармақшада:</w:t>
      </w:r>
      <w:r>
        <w:br/>
      </w:r>
      <w:r>
        <w:rPr>
          <w:rFonts w:ascii="Times New Roman"/>
          <w:b w:val="false"/>
          <w:i w:val="false"/>
          <w:color w:val="000000"/>
          <w:sz w:val="28"/>
        </w:rPr>
        <w:t>
      «41300,0» сандары «345100,0» сандарына ауыстырылсын.</w:t>
      </w:r>
      <w:r>
        <w:br/>
      </w:r>
      <w:r>
        <w:rPr>
          <w:rFonts w:ascii="Times New Roman"/>
          <w:b w:val="false"/>
          <w:i w:val="false"/>
          <w:color w:val="000000"/>
          <w:sz w:val="28"/>
        </w:rPr>
        <w:t>
</w:t>
      </w:r>
      <w:r>
        <w:rPr>
          <w:rFonts w:ascii="Times New Roman"/>
          <w:b w:val="false"/>
          <w:i w:val="false"/>
          <w:color w:val="000000"/>
          <w:sz w:val="28"/>
        </w:rPr>
        <w:t>
      2. Бурабай аудандық мәслихатының аталған шешiмiнің 1 қосымшасы осы шешiмнiң 1 қосымшасына сәйкес жаңа редакцияда берілсiн және бекiтiлсiн.</w:t>
      </w:r>
      <w:r>
        <w:br/>
      </w:r>
      <w:r>
        <w:rPr>
          <w:rFonts w:ascii="Times New Roman"/>
          <w:b w:val="false"/>
          <w:i w:val="false"/>
          <w:color w:val="000000"/>
          <w:sz w:val="28"/>
        </w:rPr>
        <w:t>
</w:t>
      </w:r>
      <w:r>
        <w:rPr>
          <w:rFonts w:ascii="Times New Roman"/>
          <w:b w:val="false"/>
          <w:i w:val="false"/>
          <w:color w:val="000000"/>
          <w:sz w:val="28"/>
        </w:rPr>
        <w:t>
      3. Осы шешiм Ақмола облысының Бурабай аудандық әдiлет басқармасында мемлекеттiк тiркелген күннен бастап күшіне енедi және 2010 жылдың 1 қаңтарынан бастап қолданысқа енгізіледі.</w:t>
      </w:r>
    </w:p>
    <w:bookmarkEnd w:id="1"/>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XXII (кезектен тыс)</w:t>
      </w:r>
      <w:r>
        <w:br/>
      </w:r>
      <w:r>
        <w:rPr>
          <w:rFonts w:ascii="Times New Roman"/>
          <w:b w:val="false"/>
          <w:i w:val="false"/>
          <w:color w:val="000000"/>
          <w:sz w:val="28"/>
        </w:rPr>
        <w:t>
</w:t>
      </w:r>
      <w:r>
        <w:rPr>
          <w:rFonts w:ascii="Times New Roman"/>
          <w:b w:val="false"/>
          <w:i/>
          <w:color w:val="000000"/>
          <w:sz w:val="28"/>
        </w:rPr>
        <w:t>      сессиясының төрағасы                       М. Каржаспаев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Г. Марченко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Бурабай ауданының әкімі                    В.Балахонцев</w:t>
      </w:r>
    </w:p>
    <w:p>
      <w:pPr>
        <w:spacing w:after="0"/>
        <w:ind w:left="0"/>
        <w:jc w:val="both"/>
      </w:pPr>
      <w:r>
        <w:rPr>
          <w:rFonts w:ascii="Times New Roman"/>
          <w:b w:val="false"/>
          <w:i w:val="false"/>
          <w:color w:val="000000"/>
          <w:sz w:val="28"/>
        </w:rPr>
        <w:t>      </w:t>
      </w:r>
      <w:r>
        <w:rPr>
          <w:rFonts w:ascii="Times New Roman"/>
          <w:b w:val="false"/>
          <w:i/>
          <w:color w:val="000000"/>
          <w:sz w:val="28"/>
        </w:rPr>
        <w:t>«Бурабай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Г.Тінәлинова</w:t>
      </w:r>
    </w:p>
    <w:bookmarkStart w:name="z7" w:id="2"/>
    <w:p>
      <w:pPr>
        <w:spacing w:after="0"/>
        <w:ind w:left="0"/>
        <w:jc w:val="both"/>
      </w:pPr>
      <w:r>
        <w:rPr>
          <w:rFonts w:ascii="Times New Roman"/>
          <w:b w:val="false"/>
          <w:i w:val="false"/>
          <w:color w:val="000000"/>
          <w:sz w:val="28"/>
        </w:rPr>
        <w:t>
Бурабай аудандық мәслихаттың</w:t>
      </w:r>
      <w:r>
        <w:br/>
      </w:r>
      <w:r>
        <w:rPr>
          <w:rFonts w:ascii="Times New Roman"/>
          <w:b w:val="false"/>
          <w:i w:val="false"/>
          <w:color w:val="000000"/>
          <w:sz w:val="28"/>
        </w:rPr>
        <w:t>
2010 жылғы 21 қаңтардағы № С-22/9</w:t>
      </w:r>
      <w:r>
        <w:br/>
      </w:r>
      <w:r>
        <w:rPr>
          <w:rFonts w:ascii="Times New Roman"/>
          <w:b w:val="false"/>
          <w:i w:val="false"/>
          <w:color w:val="000000"/>
          <w:sz w:val="28"/>
        </w:rPr>
        <w:t>
шешіміне 1 қосымша</w:t>
      </w:r>
    </w:p>
    <w:bookmarkEnd w:id="2"/>
    <w:p>
      <w:pPr>
        <w:spacing w:after="0"/>
        <w:ind w:left="0"/>
        <w:jc w:val="left"/>
      </w:pPr>
      <w:r>
        <w:rPr>
          <w:rFonts w:ascii="Times New Roman"/>
          <w:b/>
          <w:i w:val="false"/>
          <w:color w:val="000000"/>
        </w:rPr>
        <w:t xml:space="preserve"> Бурабай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864"/>
        <w:gridCol w:w="843"/>
        <w:gridCol w:w="843"/>
        <w:gridCol w:w="8478"/>
        <w:gridCol w:w="182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4886202</w:t>
            </w:r>
          </w:p>
        </w:tc>
      </w:tr>
      <w:tr>
        <w:trPr>
          <w:trHeight w:val="3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1332611</w:t>
            </w: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127395</w:t>
            </w:r>
          </w:p>
        </w:tc>
      </w:tr>
      <w:tr>
        <w:trPr>
          <w:trHeight w:val="3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127395</w:t>
            </w:r>
          </w:p>
        </w:tc>
      </w:tr>
      <w:tr>
        <w:trPr>
          <w:trHeight w:val="6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101195</w:t>
            </w:r>
          </w:p>
        </w:tc>
      </w:tr>
      <w:tr>
        <w:trPr>
          <w:trHeight w:val="6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w:t>
            </w:r>
          </w:p>
        </w:tc>
      </w:tr>
      <w:tr>
        <w:trPr>
          <w:trHeight w:val="4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678625</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678625</w:t>
            </w:r>
          </w:p>
        </w:tc>
      </w:tr>
      <w:tr>
        <w:trPr>
          <w:trHeight w:val="4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678625</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471048</w:t>
            </w:r>
          </w:p>
        </w:tc>
      </w:tr>
      <w:tr>
        <w:trPr>
          <w:trHeight w:val="4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298229</w:t>
            </w:r>
          </w:p>
        </w:tc>
      </w:tr>
      <w:tr>
        <w:trPr>
          <w:trHeight w:val="6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293112</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4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90122</w:t>
            </w:r>
          </w:p>
        </w:tc>
      </w:tr>
      <w:tr>
        <w:trPr>
          <w:trHeight w:val="6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w:t>
            </w:r>
          </w:p>
        </w:tc>
      </w:tr>
      <w:tr>
        <w:trPr>
          <w:trHeight w:val="9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көлік, байланыс, қорғаныс жеріне және ауыл шаруашылығына арналмаған өзге де жерге салынатын жер салығы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42274</w:t>
            </w:r>
          </w:p>
        </w:tc>
      </w:tr>
      <w:tr>
        <w:trPr>
          <w:trHeight w:val="10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0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10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40035</w:t>
            </w:r>
          </w:p>
        </w:tc>
      </w:tr>
      <w:tr>
        <w:trPr>
          <w:trHeight w:val="4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81247</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28300</w:t>
            </w:r>
          </w:p>
        </w:tc>
      </w:tr>
      <w:tr>
        <w:trPr>
          <w:trHeight w:val="3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52947</w:t>
            </w:r>
          </w:p>
        </w:tc>
      </w:tr>
      <w:tr>
        <w:trPr>
          <w:trHeight w:val="3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6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44373</w:t>
            </w:r>
          </w:p>
        </w:tc>
      </w:tr>
      <w:tr>
        <w:trPr>
          <w:trHeight w:val="4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w:t>
            </w:r>
          </w:p>
        </w:tc>
      </w:tr>
      <w:tr>
        <w:trPr>
          <w:trHeight w:val="9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9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дизель отыны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6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участоктарын пайдаланғаны үшін төлем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w:t>
            </w:r>
          </w:p>
        </w:tc>
      </w:tr>
      <w:tr>
        <w:trPr>
          <w:trHeight w:val="7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19191</w:t>
            </w:r>
          </w:p>
        </w:tc>
      </w:tr>
      <w:tr>
        <w:trPr>
          <w:trHeight w:val="7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кәсіпкерлерді мемлекеттік тіркегені үшін алынатын алым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w:t>
            </w:r>
          </w:p>
        </w:tc>
      </w:tr>
      <w:tr>
        <w:trPr>
          <w:trHeight w:val="6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0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9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6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r>
      <w:tr>
        <w:trPr>
          <w:trHeight w:val="6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w:t>
            </w:r>
          </w:p>
        </w:tc>
      </w:tr>
      <w:tr>
        <w:trPr>
          <w:trHeight w:val="10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ортақ пайдаланылатын жергілікті автомобиль жолдарының бөлінген белдеуінде және елді мекендерде жарнама объектілерін орналастырғаны үшін төлем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7772</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7772</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19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қоспағанда,мемлекеттік баж сотқа берілетін талап арыздардан, ерекше талап ету істері арыздарынан, ерекше жүргізілетін істер бойынша арыздардан (шағымдардан),сот бұйрығын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w:t>
            </w:r>
          </w:p>
        </w:tc>
      </w:tr>
      <w:tr>
        <w:trPr>
          <w:trHeight w:val="16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тіркегені туралы куәліктерді және азаматтық хал актілерін тіркеу туралы куәліктерді және азаматтық хал актілері жазбаларын өзгертуге, толықтыруға және қалпына келтіру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16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9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жерін тіркеу үшін мемлекеттік баж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бергені және оны жыл сайын тіркегені үшін мемлекеттік баж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Джоульдан аспайтын пневматикалық қаруды қоспағанда және калібрі 4,5 миллиметрге дейінгілерін қоспағанда) әрбір бірлігін тіркегені және қайта тіркегені үшін алынатын мемлекеттік баж салығы;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3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42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58962</w:t>
            </w:r>
          </w:p>
        </w:tc>
      </w:tr>
      <w:tr>
        <w:trPr>
          <w:trHeight w:val="3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r>
      <w:tr>
        <w:trPr>
          <w:trHeight w:val="6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r>
      <w:tr>
        <w:trPr>
          <w:trHeight w:val="10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9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0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9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18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5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6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6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274300</w:t>
            </w:r>
          </w:p>
        </w:tc>
      </w:tr>
      <w:tr>
        <w:trPr>
          <w:trHeight w:val="6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146300</w:t>
            </w:r>
          </w:p>
        </w:tc>
      </w:tr>
      <w:tr>
        <w:trPr>
          <w:trHeight w:val="6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146300</w:t>
            </w:r>
          </w:p>
        </w:tc>
      </w:tr>
      <w:tr>
        <w:trPr>
          <w:trHeight w:val="8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145300</w:t>
            </w:r>
          </w:p>
        </w:tc>
      </w:tr>
      <w:tr>
        <w:trPr>
          <w:trHeight w:val="3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және материалдық емес активтерді сату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3220329</w:t>
            </w:r>
          </w:p>
        </w:tc>
      </w:tr>
      <w:tr>
        <w:trPr>
          <w:trHeight w:val="6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3220329</w:t>
            </w:r>
          </w:p>
        </w:tc>
      </w:tr>
      <w:tr>
        <w:trPr>
          <w:trHeight w:val="4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3220329</w:t>
            </w: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270219</w:t>
            </w:r>
          </w:p>
        </w:tc>
      </w:tr>
      <w:tr>
        <w:trPr>
          <w:trHeight w:val="3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2443418</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651"/>
        <w:gridCol w:w="970"/>
        <w:gridCol w:w="864"/>
        <w:gridCol w:w="8394"/>
        <w:gridCol w:w="1992"/>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Атқарымдық топ</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4593161,8</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133163,0</w:t>
            </w:r>
          </w:p>
        </w:tc>
      </w:tr>
      <w:tr>
        <w:trPr>
          <w:trHeight w:val="10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111637,0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8303,0</w:t>
            </w:r>
          </w:p>
        </w:tc>
      </w:tr>
      <w:tr>
        <w:trPr>
          <w:trHeight w:val="7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8303,0</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34212,0</w:t>
            </w: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34212,0</w:t>
            </w:r>
          </w:p>
        </w:tc>
      </w:tr>
      <w:tr>
        <w:trPr>
          <w:trHeight w:val="7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69122,0</w:t>
            </w:r>
          </w:p>
        </w:tc>
      </w:tr>
      <w:tr>
        <w:trPr>
          <w:trHeight w:val="9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67982,0</w:t>
            </w: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14273,0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14273,0</w:t>
            </w:r>
          </w:p>
        </w:tc>
      </w:tr>
      <w:tr>
        <w:trPr>
          <w:trHeight w:val="12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10568,0</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9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3015,0</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7253,0</w:t>
            </w:r>
          </w:p>
        </w:tc>
      </w:tr>
      <w:tr>
        <w:trPr>
          <w:trHeight w:val="6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7253,0</w:t>
            </w:r>
          </w:p>
        </w:tc>
      </w:tr>
      <w:tr>
        <w:trPr>
          <w:trHeight w:val="13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4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6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6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2581,0</w:t>
            </w:r>
          </w:p>
        </w:tc>
      </w:tr>
      <w:tr>
        <w:trPr>
          <w:trHeight w:val="10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2581,0</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1492392,0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97183,0</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97183,0</w:t>
            </w:r>
          </w:p>
        </w:tc>
      </w:tr>
      <w:tr>
        <w:trPr>
          <w:trHeight w:val="6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97183,0</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1334539,0</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2137,0</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2137,0</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1332402,0</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1296259,0</w:t>
            </w:r>
          </w:p>
        </w:tc>
      </w:tr>
      <w:tr>
        <w:trPr>
          <w:trHeight w:val="4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36143,0</w:t>
            </w:r>
          </w:p>
        </w:tc>
      </w:tr>
      <w:tr>
        <w:trPr>
          <w:trHeight w:val="9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60670,0</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60670,0</w:t>
            </w:r>
          </w:p>
        </w:tc>
      </w:tr>
      <w:tr>
        <w:trPr>
          <w:trHeight w:val="6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7815,0</w:t>
            </w:r>
          </w:p>
        </w:tc>
      </w:tr>
      <w:tr>
        <w:trPr>
          <w:trHeight w:val="9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5225,0</w:t>
            </w:r>
          </w:p>
        </w:tc>
      </w:tr>
      <w:tr>
        <w:trPr>
          <w:trHeight w:val="9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15272,0</w:t>
            </w:r>
          </w:p>
        </w:tc>
      </w:tr>
      <w:tr>
        <w:trPr>
          <w:trHeight w:val="9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2358,0</w:t>
            </w:r>
          </w:p>
        </w:tc>
      </w:tr>
      <w:tr>
        <w:trPr>
          <w:trHeight w:val="10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165056,0</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147259,0</w:t>
            </w: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147259,0</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19830,0</w:t>
            </w:r>
          </w:p>
        </w:tc>
      </w:tr>
      <w:tr>
        <w:trPr>
          <w:trHeight w:val="12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арнаулы әлеуметтік көмек</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7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 шешімі бойынша азаматтардың жекелеген тобына әлеуметтік төлемдер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27505,0</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23837,0</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11036,0</w:t>
            </w:r>
          </w:p>
        </w:tc>
      </w:tr>
      <w:tr>
        <w:trPr>
          <w:trHeight w:val="16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9531,0</w:t>
            </w:r>
          </w:p>
        </w:tc>
      </w:tr>
      <w:tr>
        <w:trPr>
          <w:trHeight w:val="9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1816,0</w:t>
            </w:r>
          </w:p>
        </w:tc>
      </w:tr>
      <w:tr>
        <w:trPr>
          <w:trHeight w:val="10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40005,0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 саласында басқа да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17797,0</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17797,0</w:t>
            </w:r>
          </w:p>
        </w:tc>
      </w:tr>
      <w:tr>
        <w:trPr>
          <w:trHeight w:val="12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17498,0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312675,0</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шаруашылығы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224407,0</w:t>
            </w:r>
          </w:p>
        </w:tc>
      </w:tr>
      <w:tr>
        <w:trPr>
          <w:trHeight w:val="4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224407,0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158747,0</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65660,0</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65933,0</w:t>
            </w:r>
          </w:p>
        </w:tc>
      </w:tr>
      <w:tr>
        <w:trPr>
          <w:trHeight w:val="9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65933,0</w:t>
            </w:r>
          </w:p>
        </w:tc>
      </w:tr>
      <w:tr>
        <w:trPr>
          <w:trHeight w:val="4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5933,0</w:t>
            </w:r>
          </w:p>
        </w:tc>
      </w:tr>
      <w:tr>
        <w:trPr>
          <w:trHeight w:val="9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13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22335,0</w:t>
            </w:r>
          </w:p>
        </w:tc>
      </w:tr>
      <w:tr>
        <w:trPr>
          <w:trHeight w:val="7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20295,0</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6192,0</w:t>
            </w: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5407,0</w:t>
            </w:r>
          </w:p>
        </w:tc>
      </w:tr>
      <w:tr>
        <w:trPr>
          <w:trHeight w:val="9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4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68004,0</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21233,0</w:t>
            </w:r>
          </w:p>
        </w:tc>
      </w:tr>
      <w:tr>
        <w:trPr>
          <w:trHeight w:val="6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r>
      <w:tr>
        <w:trPr>
          <w:trHeight w:val="6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20532,0</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20532,0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2397,0</w:t>
            </w: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2397,0</w:t>
            </w:r>
          </w:p>
        </w:tc>
      </w:tr>
      <w:tr>
        <w:trPr>
          <w:trHeight w:val="7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2397,0</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кеңістігі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35014,0</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26893,0</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22430,0</w:t>
            </w: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4463,0</w:t>
            </w:r>
          </w:p>
        </w:tc>
      </w:tr>
      <w:tr>
        <w:trPr>
          <w:trHeight w:val="7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8121,0</w:t>
            </w:r>
          </w:p>
        </w:tc>
      </w:tr>
      <w:tr>
        <w:trPr>
          <w:trHeight w:val="6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6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2121,0</w:t>
            </w: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9360,0</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3278,0</w:t>
            </w:r>
          </w:p>
        </w:tc>
      </w:tr>
      <w:tr>
        <w:trPr>
          <w:trHeight w:val="9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3278,0</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2805,0</w:t>
            </w:r>
          </w:p>
        </w:tc>
      </w:tr>
      <w:tr>
        <w:trPr>
          <w:trHeight w:val="12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2805,0</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3277,0</w:t>
            </w:r>
          </w:p>
        </w:tc>
      </w:tr>
      <w:tr>
        <w:trPr>
          <w:trHeight w:val="9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3277,0</w:t>
            </w:r>
          </w:p>
        </w:tc>
      </w:tr>
      <w:tr>
        <w:trPr>
          <w:trHeight w:val="7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1915000,0</w:t>
            </w:r>
          </w:p>
        </w:tc>
      </w:tr>
      <w:tr>
        <w:trPr>
          <w:trHeight w:val="6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1915000,0</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1915000,0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1915000,0</w:t>
            </w:r>
          </w:p>
        </w:tc>
      </w:tr>
      <w:tr>
        <w:trPr>
          <w:trHeight w:val="12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395081,0</w:t>
            </w:r>
          </w:p>
        </w:tc>
      </w:tr>
      <w:tr>
        <w:trPr>
          <w:trHeight w:val="4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8967,0</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12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6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8087,0</w:t>
            </w:r>
          </w:p>
        </w:tc>
      </w:tr>
      <w:tr>
        <w:trPr>
          <w:trHeight w:val="7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7897,0</w:t>
            </w:r>
          </w:p>
        </w:tc>
      </w:tr>
      <w:tr>
        <w:trPr>
          <w:trHeight w:val="7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369671,0</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369671,0</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369671,0</w:t>
            </w:r>
          </w:p>
        </w:tc>
      </w:tr>
      <w:tr>
        <w:trPr>
          <w:trHeight w:val="4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5883,0</w:t>
            </w:r>
          </w:p>
        </w:tc>
      </w:tr>
      <w:tr>
        <w:trPr>
          <w:trHeight w:val="7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5883,0</w:t>
            </w:r>
          </w:p>
        </w:tc>
      </w:tr>
      <w:tr>
        <w:trPr>
          <w:trHeight w:val="10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5883,0</w:t>
            </w:r>
          </w:p>
        </w:tc>
      </w:tr>
      <w:tr>
        <w:trPr>
          <w:trHeight w:val="9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10560,0</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10560,0</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10560,0</w:t>
            </w:r>
          </w:p>
        </w:tc>
      </w:tr>
      <w:tr>
        <w:trPr>
          <w:trHeight w:val="7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24607,0</w:t>
            </w:r>
          </w:p>
        </w:tc>
      </w:tr>
      <w:tr>
        <w:trPr>
          <w:trHeight w:val="6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24607,0</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4375,0</w:t>
            </w:r>
          </w:p>
        </w:tc>
      </w:tr>
      <w:tr>
        <w:trPr>
          <w:trHeight w:val="6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20232,0</w:t>
            </w:r>
          </w:p>
        </w:tc>
      </w:tr>
      <w:tr>
        <w:trPr>
          <w:trHeight w:val="6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4532,0</w:t>
            </w:r>
          </w:p>
        </w:tc>
      </w:tr>
      <w:tr>
        <w:trPr>
          <w:trHeight w:val="6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15700,0</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байланыс</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35736,8</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көліктері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5736,8</w:t>
            </w:r>
          </w:p>
        </w:tc>
      </w:tr>
      <w:tr>
        <w:trPr>
          <w:trHeight w:val="7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5267,0</w:t>
            </w:r>
          </w:p>
        </w:tc>
      </w:tr>
      <w:tr>
        <w:trPr>
          <w:trHeight w:val="9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5267,0</w:t>
            </w:r>
          </w:p>
        </w:tc>
      </w:tr>
      <w:tr>
        <w:trPr>
          <w:trHeight w:val="9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10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12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42118,0</w:t>
            </w: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4080,0</w:t>
            </w:r>
          </w:p>
        </w:tc>
      </w:tr>
      <w:tr>
        <w:trPr>
          <w:trHeight w:val="7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4080,0</w:t>
            </w:r>
          </w:p>
        </w:tc>
      </w:tr>
      <w:tr>
        <w:trPr>
          <w:trHeight w:val="9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4080,0</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38038,0</w:t>
            </w:r>
          </w:p>
        </w:tc>
      </w:tr>
      <w:tr>
        <w:trPr>
          <w:trHeight w:val="4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r>
      <w:tr>
        <w:trPr>
          <w:trHeight w:val="6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r>
      <w:tr>
        <w:trPr>
          <w:trHeight w:val="10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6038,0</w:t>
            </w:r>
          </w:p>
        </w:tc>
      </w:tr>
      <w:tr>
        <w:trPr>
          <w:trHeight w:val="12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6038,0</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5994,0</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5994,0</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5994,0</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5994,0</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-33768,0</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кредиттер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12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10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326808,2</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-326808,2</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345100,0</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345100,0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345100,0</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345100,0</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12059,8</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12059,8</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12059,8</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