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d1e3" w14:textId="f5ed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Бурабай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2010 жылғы 31 желтоқсандағы № А-12/582 қаулысы. Ақмола облысы Бурабай аудандық Әділет басқармасында 2011 жылы 17 қаңтарда № 1-19-191 тіркелді. Күші жойылды - Ақмола облысы Бурабай ауданы әкімдігінің 2011 жылғы 28 желтоқсандағы № А-13/561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Бурабай ауданы әкімдігінің 28.12.2011 № А-13/561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5 тармағының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бекiтiлген, Қоғамдық жұмыстарды ұйымдастыру және қаржыландыру ережесіне сәйкес, аудан әкiмдiгі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Бурабай ауданының ұйымдарында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жылы Бурабай ауданы бойынша ұйымдар тізбесі, қоғамдық жұмыстардың түрлері, көлемі мен нақты шарттары, қатысушылардың еңбегіне төленетін ақының мөлшері және оларды қаржыландыру көздері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«2010 жылы Бурабай ауданында қоғамдық жұмыстарды ұйымдастыру туралы» 2010 жылғы 15 қаңтардағы № а1/12 (Нормативтік құқықтық актілерді мемлекеттік тіркеу тізілімінде № 1-19-175 тіркелген, 2010 жылғы 11 наурызында аудандық «Бурабай», «Луч»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М.Б.Нұрпановаға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Бурабай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мұрағаты» ММнің бастығы                    М.Шәкиев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Щучинск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біріктірілген бөлімі» ММнің бастығы        Н.Саманов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ММнің бастығы                  Ә.Түсіпбеков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аудандық сотының төрағасы          С.Мұхтаров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әкімшілік сотының төрағасы                 Н.Құрманғалиев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А-12/582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Бурабай ауданында ұйымдар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көлемі мен нақты шарттары,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еңбегіне төленетін ақының мөлшері және оларды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326"/>
        <w:gridCol w:w="5347"/>
        <w:gridCol w:w="1855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«Тазалык-Сервис»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кәсіпорны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көшелерін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дана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біріктірілген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 шақыру қағазын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арқылы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шақырылушының іс қағазын толтыру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дана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әділет басқармасы»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құжаттандыру, жылжымайтын мүлікті тіркеу және азаматтық хал актілерін жазу бойынша мұрағаттық құжаттарды рәсімдеуге көмек 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дана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соты»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Соттық шақыру қағазын және хат-хабарын жеткізу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дана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соты»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Соттық шақыру қағазын және хат-хабарын жеткізу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дана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мемлекеттік мұрағаты»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Кітаптарды жаңғырту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Мұрағатық мәліметтерді өңдеу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жұмыспен қамту және әлеуметтік бағдарламалар бөлімі»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 күшіне сұраныс пен ұсынысқа болжам жасау» Республикалық бағдарламаны құрастыру үшін. Жұмыс берушілерден деректер жинау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дана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 жарамды жастағы жұмыс істемейтін тұрғындардан сауалнамалық деректер жинау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 дана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және қамқоршылық органдарына құжат дайындауға көмек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сәулет және қала құрылысы бөлімі»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 пайдалануға беру үшін қабылдау комиссияның актілерін рәсімдеуге және техникалық жұмыс өткізуге көмек 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дана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жер қатынастары бөлімі»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 актілерін рәсімдеуге көмектесу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дана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мәдениет және тілдерді дамыту бөлімі»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Кітәпхана қорын жаңғырту мен жаңартуға көмектесу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дана</w:t>
            </w:r>
          </w:p>
        </w:tc>
      </w:tr>
      <w:tr>
        <w:trPr>
          <w:trHeight w:val="42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«Щучинск қаласы әкімінің аппараты»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 әлеуметтік картамен жұмыс істеуде көмек 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дана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мүлік және жер салықтары туралы хабарламаларын жеткізу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дана</w:t>
            </w:r>
          </w:p>
        </w:tc>
      </w:tr>
      <w:tr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«Абылайхан селолық округі әкімінің аппараты»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көркейту, көгалдандыру және санитарлық тазалау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 әлеуметтік карталармен жұмыс істеуде көмек 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дана</w:t>
            </w:r>
          </w:p>
        </w:tc>
      </w:tr>
      <w:tr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«Веденов селолық округі әкімінің аппараты»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көркейту, көгалдандыру және санитарлық тазалау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м2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 әлеуметтік карталармен жұмыс істеуде көмек 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дана</w:t>
            </w:r>
          </w:p>
        </w:tc>
      </w:tr>
      <w:tr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«Зеленобор селолық округі әкімінің аппараты»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көркейту, көгалдандыру және санитарлық тазалау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м2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 әлеуметтік карталармен жұмыс істеуде көмек 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дана</w:t>
            </w:r>
          </w:p>
        </w:tc>
      </w:tr>
      <w:tr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«Златополье селолық округі әкімінің аппараты»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көркейту, көгалдандыру және санитарлық тазалау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 әлеуметтік карталармен жұмыс істеуде көмек 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дана</w:t>
            </w:r>
          </w:p>
        </w:tc>
      </w:tr>
      <w:tr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«Кенесары селолық округі әкімінің аппараты»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көркейту, көгалдандыру және санитарлық тазалау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 әлеуметтік карталармен жұмыс істеуде көмек 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</w:t>
            </w:r>
          </w:p>
        </w:tc>
      </w:tr>
      <w:tr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 ауылдық округі әкімінің аппараты»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көркейту, көгалдандыру және санитарлық тазалау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 әлеуметтік карталармен жұмыс істеуде көмек 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</w:t>
            </w:r>
          </w:p>
        </w:tc>
      </w:tr>
      <w:tr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«Қатаркөл селолық округі әкімінің аппараты»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көркейту, көгалдандыру және санитарлық тазалау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 әлеуметтік карталармен жұмыс істеуде көмек 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дана</w:t>
            </w:r>
          </w:p>
        </w:tc>
      </w:tr>
      <w:tr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«Наурызбай селолық округі әкімінің аппараты»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көркейту, көгалдандыру және санитарлық тазалау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 әлеуметтік карталармен жұмыс істеуде көмек 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дана</w:t>
            </w:r>
          </w:p>
        </w:tc>
      </w:tr>
      <w:tr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«Ұрымқай селолық округі әкімінің аппараты»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көркейту, көгалдандыру және санитарлық тазалау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 әлеуметтік карталармен жұмыс істеуде көмек 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</w:t>
            </w:r>
          </w:p>
        </w:tc>
      </w:tr>
      <w:tr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«Успеноюрьев селолық округі әкімінің аппараты»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көркейту, көгалдандыру және санитарлық тазалау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 әлеуметтік карталармен жұмыс істеуде көмек 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дана</w:t>
            </w:r>
          </w:p>
        </w:tc>
      </w:tr>
      <w:tr>
        <w:trPr>
          <w:trHeight w:val="42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кенті әкімінің аппараты» мемлекеттік мекемесі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көркейту, көгалдандыру және санитарлық тазалау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м2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комиссияларға әлеуметтік карталармен жұмыс істеуде көмек 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8"/>
        <w:gridCol w:w="6548"/>
        <w:gridCol w:w="3654"/>
      </w:tblGrid>
      <w:tr>
        <w:trPr>
          <w:trHeight w:val="3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3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2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4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2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еңбекақыдан кем емес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м2 – шаршы 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