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6fef" w14:textId="e276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меншікке немесе жер пайдалануға берілетін ауыл шаруашылығы мақсатындағы жер учаскелерінің ең аз мөлшерлері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2010 жылғы 9 сәуірдегі № 109 қаулысы және Ақтөбе облыстық мәслихатының 2010 жылғы 9 сәуірдегі № 297 шешімі. Ақтөбе облысының Әділет департаментінде 2010 жылғы 4 мамырда № 3332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Жер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 және аудандардың әкімдері, "Ақтөбе облысының жер қатынастары басқармасы" ММ (М.Н.Жекеев) әкімдіктің осы қаулысы мен мәслихаттың шешімінің бұлжытпай орындалуын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 және мәслихаттың шешімі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сәуірдегі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қаулысына және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Ақтөбе облысы әкімдігінің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448"/>
        <w:gridCol w:w="2403"/>
        <w:gridCol w:w="1143"/>
        <w:gridCol w:w="3302"/>
        <w:gridCol w:w="1930"/>
      </w:tblGrid>
      <w:tr>
        <w:trPr>
          <w:trHeight w:val="30" w:hRule="atLeast"/>
        </w:trPr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және қаланың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учаскелерінің бір әкімшілік ауданның (қаланың) аумағындағы ең аз мөлшері, олар болуы мүмкін: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(фермер)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тұлғасында және оған аффилиирленген тұлғаларда тауарлы 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448"/>
        <w:gridCol w:w="2403"/>
        <w:gridCol w:w="1143"/>
        <w:gridCol w:w="3302"/>
        <w:gridCol w:w="1930"/>
      </w:tblGrid>
      <w:tr>
        <w:trPr>
          <w:trHeight w:val="30" w:hRule="atLeast"/>
        </w:trPr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және қаланың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учаскелерінің бір әкімшілік ауданның (қаланың) аумағындағы ең аз мөлшері, олар болуы мүмкін: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49 жылға дейін уақытша өтеулі жер пайдалану құқығымен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(фермер)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тұлғасында және оған аффилиирленген тұлғаларда тауарлы 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1491"/>
        <w:gridCol w:w="2546"/>
        <w:gridCol w:w="1215"/>
        <w:gridCol w:w="3103"/>
        <w:gridCol w:w="1811"/>
      </w:tblGrid>
      <w:tr>
        <w:trPr>
          <w:trHeight w:val="30" w:hRule="atLeast"/>
        </w:trPr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және қаланың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учаскелерінің бір әкімшілік ауданның (қаланың) аумағындағы ең аз мөлшері, олар болуы мүмкін: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10 жылға дейін уақытша өтеулі жер пайдалану құқығымен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шетелдіктерде, азаматтығы жоқ адамдарда тауарлы ауыл шаруашылығы өндірісін жүргізу үшін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заңды тұлғаларда тауарлы 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суармалы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