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914" w14:textId="a71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2008 жылғы 12 мамырдағы № 167 "Жергілікті маңызы бар балық шаруашылығы су тоғандарының тізімін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25 мамырдағы № 163 қаулысы. Ақтөбе облысының Әділет департаментінде 2010 жылғы 14 маусымда № 3335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«Нормативтік құқықтық актілер туралы»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2008 жылғы 12 мамырдағы № 167 «Жергілікті маңызы бар балық шаруашылығы су тоғандарының тізімін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3254 тіркелген және «Ақтөбе», «Актюбинский вестник» газеттерінің 2008 жылғы 10 маусымдағы № 69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«Өзендер:» деген </w:t>
      </w:r>
      <w:r>
        <w:rPr>
          <w:rFonts w:ascii="Times New Roman"/>
          <w:b w:val="false"/>
          <w:i w:val="false"/>
          <w:color w:val="000000"/>
          <w:sz w:val="28"/>
        </w:rPr>
        <w:t>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11, 12, 13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233"/>
        <w:gridCol w:w="5653"/>
      </w:tblGrid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Қобда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«Көлдер:» деген </w:t>
      </w:r>
      <w:r>
        <w:rPr>
          <w:rFonts w:ascii="Times New Roman"/>
          <w:b w:val="false"/>
          <w:i w:val="false"/>
          <w:color w:val="000000"/>
          <w:sz w:val="28"/>
        </w:rPr>
        <w:t>кестеде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39, 50, 51, 52, 53, 54, 55, 56, 57, 58, 59, 60, 61, 62, 63, 64, 65 деген тармақтар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Е. Сағындықов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