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8fbe" w14:textId="91f8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2009 жылғы 21 желтоқсандағы № 232 "2010-2012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2010 жылғы 14 қазандағы № 326 шешімі. Ақтөбе облысының Әділет департаментінде 2010 жылғы 25 қазанда № 3346 тіркелді. Қолданылу мерзімі аяқталуына байланысты күші жойылды - Ақтөбе облыстық мәслихатының 2011 жылғы 5 шілдедегі № 07-01-02/255 хатымен.</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облыстық мәслихатының 2011.07.05 № 07-01-02/255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 Бюджеттік кодексінің 8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2010 жылғы 23 тамыздағы </w:t>
      </w:r>
      <w:r>
        <w:rPr>
          <w:rFonts w:ascii="Times New Roman"/>
          <w:b w:val="false"/>
          <w:i w:val="false"/>
          <w:color w:val="000000"/>
          <w:sz w:val="28"/>
        </w:rPr>
        <w:t>№ 827</w:t>
      </w:r>
      <w:r>
        <w:rPr>
          <w:rFonts w:ascii="Times New Roman"/>
          <w:b w:val="false"/>
          <w:i w:val="false"/>
          <w:color w:val="000000"/>
          <w:sz w:val="28"/>
        </w:rPr>
        <w:t xml:space="preserve"> және 2010 жылғы 12 қазандағы </w:t>
      </w:r>
      <w:r>
        <w:rPr>
          <w:rFonts w:ascii="Times New Roman"/>
          <w:b w:val="false"/>
          <w:i w:val="false"/>
          <w:color w:val="000000"/>
          <w:sz w:val="28"/>
        </w:rPr>
        <w:t>№ 1053</w:t>
      </w:r>
      <w:r>
        <w:rPr>
          <w:rFonts w:ascii="Times New Roman"/>
          <w:b w:val="false"/>
          <w:i w:val="false"/>
          <w:color w:val="000000"/>
          <w:sz w:val="28"/>
        </w:rPr>
        <w:t xml:space="preserve"> "Қазақстан Республикасы Үкіметінің 2009 жылғы 22 желтоқсандағы № 2162 қаулысына өзгерістер мен толықтырулар енгізу туралы" қаулыларына сәйкес облыстық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Нормативтік құқықтық кесімдерді мемлекеттік тіркеу тізілімінде № 3309 тіркелген, 2010 жылғы 26 қаңтарда "Ақтөбе" және "Актюбинский вестник" газеттерінің № 12-13 жарияланған облыстық мәслихаттың 2009 жылғы 21 желтоқсандағы № 232 "2010-2012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"84 498 181,5" деген цифрлар "89 542 101,5" деген цифрлармен ауыстырылсын,</w:t>
      </w:r>
    </w:p>
    <w:p>
      <w:pPr>
        <w:spacing w:after="0"/>
        <w:ind w:left="0"/>
        <w:jc w:val="both"/>
      </w:pPr>
      <w:r>
        <w:rPr>
          <w:rFonts w:ascii="Times New Roman"/>
          <w:b w:val="false"/>
          <w:i w:val="false"/>
          <w:color w:val="000000"/>
          <w:sz w:val="28"/>
        </w:rPr>
        <w:t>
      оның ішінде: салықтық түсімдер бойынша</w:t>
      </w:r>
    </w:p>
    <w:p>
      <w:pPr>
        <w:spacing w:after="0"/>
        <w:ind w:left="0"/>
        <w:jc w:val="both"/>
      </w:pPr>
      <w:r>
        <w:rPr>
          <w:rFonts w:ascii="Times New Roman"/>
          <w:b w:val="false"/>
          <w:i w:val="false"/>
          <w:color w:val="000000"/>
          <w:sz w:val="28"/>
        </w:rPr>
        <w:t>
      "28 181 722" деген цифрлар "28 304 511" деген цифрлармен ауыстырылсын;</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"54 817 764,5" деген цифрлар "59 738 895,5" деген цифрлармен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"86 905 768,6" деген цифрлар "91 975 688,6" деген цифрлармен ауыстырылсын;</w:t>
      </w:r>
    </w:p>
    <w:p>
      <w:pPr>
        <w:spacing w:after="0"/>
        <w:ind w:left="0"/>
        <w:jc w:val="both"/>
      </w:pPr>
      <w:r>
        <w:rPr>
          <w:rFonts w:ascii="Times New Roman"/>
          <w:b w:val="false"/>
          <w:i w:val="false"/>
          <w:color w:val="000000"/>
          <w:sz w:val="28"/>
        </w:rPr>
        <w:t>
      4) тармақшасында:</w:t>
      </w:r>
    </w:p>
    <w:p>
      <w:pPr>
        <w:spacing w:after="0"/>
        <w:ind w:left="0"/>
        <w:jc w:val="both"/>
      </w:pPr>
      <w:r>
        <w:rPr>
          <w:rFonts w:ascii="Times New Roman"/>
          <w:b w:val="false"/>
          <w:i w:val="false"/>
          <w:color w:val="000000"/>
          <w:sz w:val="28"/>
        </w:rPr>
        <w:t>
      қаржы активтерiмен жасалатын операциялар бойынша сальдо -</w:t>
      </w:r>
    </w:p>
    <w:p>
      <w:pPr>
        <w:spacing w:after="0"/>
        <w:ind w:left="0"/>
        <w:jc w:val="both"/>
      </w:pPr>
      <w:r>
        <w:rPr>
          <w:rFonts w:ascii="Times New Roman"/>
          <w:b w:val="false"/>
          <w:i w:val="false"/>
          <w:color w:val="000000"/>
          <w:sz w:val="28"/>
        </w:rPr>
        <w:t>
      "322 800" деген цифрлар "296 800" деген цифрлармен ауыстырылсын,</w:t>
      </w:r>
    </w:p>
    <w:p>
      <w:pPr>
        <w:spacing w:after="0"/>
        <w:ind w:left="0"/>
        <w:jc w:val="both"/>
      </w:pPr>
      <w:r>
        <w:rPr>
          <w:rFonts w:ascii="Times New Roman"/>
          <w:b w:val="false"/>
          <w:i w:val="false"/>
          <w:color w:val="000000"/>
          <w:sz w:val="28"/>
        </w:rPr>
        <w:t>
      оның ішінде: қаржы активтерiн сатып алу -</w:t>
      </w:r>
    </w:p>
    <w:p>
      <w:pPr>
        <w:spacing w:after="0"/>
        <w:ind w:left="0"/>
        <w:jc w:val="both"/>
      </w:pPr>
      <w:r>
        <w:rPr>
          <w:rFonts w:ascii="Times New Roman"/>
          <w:b w:val="false"/>
          <w:i w:val="false"/>
          <w:color w:val="000000"/>
          <w:sz w:val="28"/>
        </w:rPr>
        <w:t>
      "322 800" деген цифрлар "296 800" деген цифрлармен ауыстырылсын.</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 тармақта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4 абзацтың бөлігінде:</w:t>
      </w:r>
    </w:p>
    <w:p>
      <w:pPr>
        <w:spacing w:after="0"/>
        <w:ind w:left="0"/>
        <w:jc w:val="both"/>
      </w:pPr>
      <w:r>
        <w:rPr>
          <w:rFonts w:ascii="Times New Roman"/>
          <w:b w:val="false"/>
          <w:i w:val="false"/>
          <w:color w:val="000000"/>
          <w:sz w:val="28"/>
        </w:rPr>
        <w:t>
      "5 587 105" деген цифрлар "5 533 546" деген цифрлармен ауыстырылсын.</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 тармақта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2 абзацтың бөлігінде:</w:t>
      </w:r>
    </w:p>
    <w:p>
      <w:pPr>
        <w:spacing w:after="0"/>
        <w:ind w:left="0"/>
        <w:jc w:val="both"/>
      </w:pPr>
      <w:r>
        <w:rPr>
          <w:rFonts w:ascii="Times New Roman"/>
          <w:b w:val="false"/>
          <w:i w:val="false"/>
          <w:color w:val="000000"/>
          <w:sz w:val="28"/>
        </w:rPr>
        <w:t>
      "294 899" деген цифрлар "315 928" деген цифрлармен ауыстырылсын;</w:t>
      </w:r>
    </w:p>
    <w:p>
      <w:pPr>
        <w:spacing w:after="0"/>
        <w:ind w:left="0"/>
        <w:jc w:val="both"/>
      </w:pPr>
      <w:r>
        <w:rPr>
          <w:rFonts w:ascii="Times New Roman"/>
          <w:b w:val="false"/>
          <w:i w:val="false"/>
          <w:color w:val="000000"/>
          <w:sz w:val="28"/>
        </w:rPr>
        <w:t>
      5 абзацтың бөлігінде:</w:t>
      </w:r>
    </w:p>
    <w:p>
      <w:pPr>
        <w:spacing w:after="0"/>
        <w:ind w:left="0"/>
        <w:jc w:val="both"/>
      </w:pPr>
      <w:r>
        <w:rPr>
          <w:rFonts w:ascii="Times New Roman"/>
          <w:b w:val="false"/>
          <w:i w:val="false"/>
          <w:color w:val="000000"/>
          <w:sz w:val="28"/>
        </w:rPr>
        <w:t>
      "538 455" деген цифрлар "536 506" деген цифрлармен ауыстырылсын;</w:t>
      </w:r>
    </w:p>
    <w:p>
      <w:pPr>
        <w:spacing w:after="0"/>
        <w:ind w:left="0"/>
        <w:jc w:val="both"/>
      </w:pPr>
      <w:r>
        <w:rPr>
          <w:rFonts w:ascii="Times New Roman"/>
          <w:b w:val="false"/>
          <w:i w:val="false"/>
          <w:color w:val="000000"/>
          <w:sz w:val="28"/>
        </w:rPr>
        <w:t>
      8 абзацтың бөлігінде:</w:t>
      </w:r>
    </w:p>
    <w:p>
      <w:pPr>
        <w:spacing w:after="0"/>
        <w:ind w:left="0"/>
        <w:jc w:val="both"/>
      </w:pPr>
      <w:r>
        <w:rPr>
          <w:rFonts w:ascii="Times New Roman"/>
          <w:b w:val="false"/>
          <w:i w:val="false"/>
          <w:color w:val="000000"/>
          <w:sz w:val="28"/>
        </w:rPr>
        <w:t>
      "104 709" деген цифрлар "99 913" деген цифрлармен ауыстырылсын;</w:t>
      </w:r>
    </w:p>
    <w:p>
      <w:pPr>
        <w:spacing w:after="0"/>
        <w:ind w:left="0"/>
        <w:jc w:val="both"/>
      </w:pPr>
      <w:r>
        <w:rPr>
          <w:rFonts w:ascii="Times New Roman"/>
          <w:b w:val="false"/>
          <w:i w:val="false"/>
          <w:color w:val="000000"/>
          <w:sz w:val="28"/>
        </w:rPr>
        <w:t>
      9 абзацтың бөлігінде:</w:t>
      </w:r>
    </w:p>
    <w:p>
      <w:pPr>
        <w:spacing w:after="0"/>
        <w:ind w:left="0"/>
        <w:jc w:val="both"/>
      </w:pPr>
      <w:r>
        <w:rPr>
          <w:rFonts w:ascii="Times New Roman"/>
          <w:b w:val="false"/>
          <w:i w:val="false"/>
          <w:color w:val="000000"/>
          <w:sz w:val="28"/>
        </w:rPr>
        <w:t>
      "225 587" деген цифрлар "212 643" деген цифрлармен ауыстырылсын;</w:t>
      </w:r>
    </w:p>
    <w:p>
      <w:pPr>
        <w:spacing w:after="0"/>
        <w:ind w:left="0"/>
        <w:jc w:val="both"/>
      </w:pPr>
      <w:r>
        <w:rPr>
          <w:rFonts w:ascii="Times New Roman"/>
          <w:b w:val="false"/>
          <w:i w:val="false"/>
          <w:color w:val="000000"/>
          <w:sz w:val="28"/>
        </w:rPr>
        <w:t>
      10 абзацтың бөлігінде:</w:t>
      </w:r>
    </w:p>
    <w:p>
      <w:pPr>
        <w:spacing w:after="0"/>
        <w:ind w:left="0"/>
        <w:jc w:val="both"/>
      </w:pPr>
      <w:r>
        <w:rPr>
          <w:rFonts w:ascii="Times New Roman"/>
          <w:b w:val="false"/>
          <w:i w:val="false"/>
          <w:color w:val="000000"/>
          <w:sz w:val="28"/>
        </w:rPr>
        <w:t>
      "16 391" деген цифрлар "3 097" деген цифрлармен ауыстырылсын;</w:t>
      </w:r>
    </w:p>
    <w:p>
      <w:pPr>
        <w:spacing w:after="0"/>
        <w:ind w:left="0"/>
        <w:jc w:val="both"/>
      </w:pPr>
      <w:r>
        <w:rPr>
          <w:rFonts w:ascii="Times New Roman"/>
          <w:b w:val="false"/>
          <w:i w:val="false"/>
          <w:color w:val="000000"/>
          <w:sz w:val="28"/>
        </w:rPr>
        <w:t>
      14 абзацтың бөлігінде:</w:t>
      </w:r>
    </w:p>
    <w:p>
      <w:pPr>
        <w:spacing w:after="0"/>
        <w:ind w:left="0"/>
        <w:jc w:val="both"/>
      </w:pPr>
      <w:r>
        <w:rPr>
          <w:rFonts w:ascii="Times New Roman"/>
          <w:b w:val="false"/>
          <w:i w:val="false"/>
          <w:color w:val="000000"/>
          <w:sz w:val="28"/>
        </w:rPr>
        <w:t>
      "19 741" деген цифрлар "13 741" деген цифрлармен ауыстырылсын;</w:t>
      </w:r>
    </w:p>
    <w:p>
      <w:pPr>
        <w:spacing w:after="0"/>
        <w:ind w:left="0"/>
        <w:jc w:val="both"/>
      </w:pPr>
      <w:r>
        <w:rPr>
          <w:rFonts w:ascii="Times New Roman"/>
          <w:b w:val="false"/>
          <w:i w:val="false"/>
          <w:color w:val="000000"/>
          <w:sz w:val="28"/>
        </w:rPr>
        <w:t>
      және мынадай мазмұндағы абзацпен толықтырылсын:</w:t>
      </w:r>
    </w:p>
    <w:p>
      <w:pPr>
        <w:spacing w:after="0"/>
        <w:ind w:left="0"/>
        <w:jc w:val="both"/>
      </w:pPr>
      <w:r>
        <w:rPr>
          <w:rFonts w:ascii="Times New Roman"/>
          <w:b w:val="false"/>
          <w:i w:val="false"/>
          <w:color w:val="000000"/>
          <w:sz w:val="28"/>
        </w:rPr>
        <w:t>
      "халықаралық мағынадағы іс-шараларды өткізу кезінде қоғамдық тәртіпті сақтауды қамтамасыз етуге – 1 401 мың теңге".</w:t>
      </w:r>
    </w:p>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 тармақта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"4 256 321" деген цифрлар "6 006 321" деген цифрлармен ауыстырылсын;</w:t>
      </w:r>
    </w:p>
    <w:p>
      <w:pPr>
        <w:spacing w:after="0"/>
        <w:ind w:left="0"/>
        <w:jc w:val="both"/>
      </w:pPr>
      <w:r>
        <w:rPr>
          <w:rFonts w:ascii="Times New Roman"/>
          <w:b w:val="false"/>
          <w:i w:val="false"/>
          <w:color w:val="000000"/>
          <w:sz w:val="28"/>
        </w:rPr>
        <w:t>
      1 абзацтың бөлігінде:</w:t>
      </w:r>
    </w:p>
    <w:p>
      <w:pPr>
        <w:spacing w:after="0"/>
        <w:ind w:left="0"/>
        <w:jc w:val="both"/>
      </w:pPr>
      <w:r>
        <w:rPr>
          <w:rFonts w:ascii="Times New Roman"/>
          <w:b w:val="false"/>
          <w:i w:val="false"/>
          <w:color w:val="000000"/>
          <w:sz w:val="28"/>
        </w:rPr>
        <w:t>
      "3 608 921" деген цифрлар "5 358 921" деген цифрлармен ауыстырылсын.</w:t>
      </w:r>
    </w:p>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12-1 тармағында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"629 763" деген цифрлар "569 763" деген цифрлармен ауыстырылсын;</w:t>
      </w:r>
    </w:p>
    <w:p>
      <w:pPr>
        <w:spacing w:after="0"/>
        <w:ind w:left="0"/>
        <w:jc w:val="both"/>
      </w:pPr>
      <w:r>
        <w:rPr>
          <w:rFonts w:ascii="Times New Roman"/>
          <w:b w:val="false"/>
          <w:i w:val="false"/>
          <w:color w:val="000000"/>
          <w:sz w:val="28"/>
        </w:rPr>
        <w:t>
      1 абзацтың бөлігінде:</w:t>
      </w:r>
    </w:p>
    <w:p>
      <w:pPr>
        <w:spacing w:after="0"/>
        <w:ind w:left="0"/>
        <w:jc w:val="both"/>
      </w:pPr>
      <w:r>
        <w:rPr>
          <w:rFonts w:ascii="Times New Roman"/>
          <w:b w:val="false"/>
          <w:i w:val="false"/>
          <w:color w:val="000000"/>
          <w:sz w:val="28"/>
        </w:rPr>
        <w:t>
      "413 763" деген цифрлар "353 763" деген цифрлармен ауыстырылсын.</w:t>
      </w:r>
    </w:p>
    <w:bookmarkStart w:name="z8"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 тармақта</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1 абзацтың бөлігінде:</w:t>
      </w:r>
    </w:p>
    <w:p>
      <w:pPr>
        <w:spacing w:after="0"/>
        <w:ind w:left="0"/>
        <w:jc w:val="both"/>
      </w:pPr>
      <w:r>
        <w:rPr>
          <w:rFonts w:ascii="Times New Roman"/>
          <w:b w:val="false"/>
          <w:i w:val="false"/>
          <w:color w:val="000000"/>
          <w:sz w:val="28"/>
        </w:rPr>
        <w:t>
      "623 187" деген цифрлар "622 467" деген цифрлармен ауыстырылсын.</w:t>
      </w:r>
    </w:p>
    <w:bookmarkStart w:name="z9"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 тармақта</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"864 605" деген цифрлар "788 351" деген цифрлармен ауыстырылсын;</w:t>
      </w:r>
    </w:p>
    <w:p>
      <w:pPr>
        <w:spacing w:after="0"/>
        <w:ind w:left="0"/>
        <w:jc w:val="both"/>
      </w:pPr>
      <w:r>
        <w:rPr>
          <w:rFonts w:ascii="Times New Roman"/>
          <w:b w:val="false"/>
          <w:i w:val="false"/>
          <w:color w:val="000000"/>
          <w:sz w:val="28"/>
        </w:rPr>
        <w:t>
      3 абзацтың бөлігінде:</w:t>
      </w:r>
    </w:p>
    <w:p>
      <w:pPr>
        <w:spacing w:after="0"/>
        <w:ind w:left="0"/>
        <w:jc w:val="both"/>
      </w:pPr>
      <w:r>
        <w:rPr>
          <w:rFonts w:ascii="Times New Roman"/>
          <w:b w:val="false"/>
          <w:i w:val="false"/>
          <w:color w:val="000000"/>
          <w:sz w:val="28"/>
        </w:rPr>
        <w:t>
      "417 359" деген цифрлар "364 490" деген цифрлармен ауыстырылсын;</w:t>
      </w:r>
    </w:p>
    <w:p>
      <w:pPr>
        <w:spacing w:after="0"/>
        <w:ind w:left="0"/>
        <w:jc w:val="both"/>
      </w:pPr>
      <w:r>
        <w:rPr>
          <w:rFonts w:ascii="Times New Roman"/>
          <w:b w:val="false"/>
          <w:i w:val="false"/>
          <w:color w:val="000000"/>
          <w:sz w:val="28"/>
        </w:rPr>
        <w:t>
      4 абзацтың бөлігінде:</w:t>
      </w:r>
    </w:p>
    <w:p>
      <w:pPr>
        <w:spacing w:after="0"/>
        <w:ind w:left="0"/>
        <w:jc w:val="both"/>
      </w:pPr>
      <w:r>
        <w:rPr>
          <w:rFonts w:ascii="Times New Roman"/>
          <w:b w:val="false"/>
          <w:i w:val="false"/>
          <w:color w:val="000000"/>
          <w:sz w:val="28"/>
        </w:rPr>
        <w:t>
      "34 174" деген цифрлар "10 789" деген цифрлармен ауыстырылсын.</w:t>
      </w:r>
    </w:p>
    <w:bookmarkStart w:name="z10"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 тармақта</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1 абзацтың бөлігінде:</w:t>
      </w:r>
    </w:p>
    <w:p>
      <w:pPr>
        <w:spacing w:after="0"/>
        <w:ind w:left="0"/>
        <w:jc w:val="both"/>
      </w:pPr>
      <w:r>
        <w:rPr>
          <w:rFonts w:ascii="Times New Roman"/>
          <w:b w:val="false"/>
          <w:i w:val="false"/>
          <w:color w:val="000000"/>
          <w:sz w:val="28"/>
        </w:rPr>
        <w:t>
      "32 822" деген цифрлар "42 586" деген цифрлармен ауыстырылсын.</w:t>
      </w:r>
    </w:p>
    <w:bookmarkStart w:name="z11"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16 тармақта</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1 абзацтың бөлігінде:</w:t>
      </w:r>
    </w:p>
    <w:p>
      <w:pPr>
        <w:spacing w:after="0"/>
        <w:ind w:left="0"/>
        <w:jc w:val="both"/>
      </w:pPr>
      <w:r>
        <w:rPr>
          <w:rFonts w:ascii="Times New Roman"/>
          <w:b w:val="false"/>
          <w:i w:val="false"/>
          <w:color w:val="000000"/>
          <w:sz w:val="28"/>
        </w:rPr>
        <w:t>
      "272 517" деген цифрлар "272 403" деген цифрлармен ауыстырылсын;</w:t>
      </w:r>
    </w:p>
    <w:p>
      <w:pPr>
        <w:spacing w:after="0"/>
        <w:ind w:left="0"/>
        <w:jc w:val="both"/>
      </w:pPr>
      <w:r>
        <w:rPr>
          <w:rFonts w:ascii="Times New Roman"/>
          <w:b w:val="false"/>
          <w:i w:val="false"/>
          <w:color w:val="000000"/>
          <w:sz w:val="28"/>
        </w:rPr>
        <w:t>
      2 абзацтың бөлігінде:</w:t>
      </w:r>
    </w:p>
    <w:p>
      <w:pPr>
        <w:spacing w:after="0"/>
        <w:ind w:left="0"/>
        <w:jc w:val="both"/>
      </w:pPr>
      <w:r>
        <w:rPr>
          <w:rFonts w:ascii="Times New Roman"/>
          <w:b w:val="false"/>
          <w:i w:val="false"/>
          <w:color w:val="000000"/>
          <w:sz w:val="28"/>
        </w:rPr>
        <w:t>
      "122 910" деген цифрлар "122 850" деген цифрлармен ауыстырылсын;</w:t>
      </w:r>
    </w:p>
    <w:p>
      <w:pPr>
        <w:spacing w:after="0"/>
        <w:ind w:left="0"/>
        <w:jc w:val="both"/>
      </w:pPr>
      <w:r>
        <w:rPr>
          <w:rFonts w:ascii="Times New Roman"/>
          <w:b w:val="false"/>
          <w:i w:val="false"/>
          <w:color w:val="000000"/>
          <w:sz w:val="28"/>
        </w:rPr>
        <w:t>
      3 абзацтың бөлігінде:</w:t>
      </w:r>
    </w:p>
    <w:p>
      <w:pPr>
        <w:spacing w:after="0"/>
        <w:ind w:left="0"/>
        <w:jc w:val="both"/>
      </w:pPr>
      <w:r>
        <w:rPr>
          <w:rFonts w:ascii="Times New Roman"/>
          <w:b w:val="false"/>
          <w:i w:val="false"/>
          <w:color w:val="000000"/>
          <w:sz w:val="28"/>
        </w:rPr>
        <w:t>
      "149 607" деген цифрлар "149 553" деген цифрлармен ауыстырылсын.</w:t>
      </w:r>
    </w:p>
    <w:bookmarkStart w:name="z12"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 тармақта</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1 абзацтың бөлігінде:</w:t>
      </w:r>
    </w:p>
    <w:p>
      <w:pPr>
        <w:spacing w:after="0"/>
        <w:ind w:left="0"/>
        <w:jc w:val="both"/>
      </w:pPr>
      <w:r>
        <w:rPr>
          <w:rFonts w:ascii="Times New Roman"/>
          <w:b w:val="false"/>
          <w:i w:val="false"/>
          <w:color w:val="000000"/>
          <w:sz w:val="28"/>
        </w:rPr>
        <w:t>
      "921 956" деген цифрлар "987 073" деген цифрлармен ауыстырылсын;</w:t>
      </w:r>
    </w:p>
    <w:p>
      <w:pPr>
        <w:spacing w:after="0"/>
        <w:ind w:left="0"/>
        <w:jc w:val="both"/>
      </w:pPr>
      <w:r>
        <w:rPr>
          <w:rFonts w:ascii="Times New Roman"/>
          <w:b w:val="false"/>
          <w:i w:val="false"/>
          <w:color w:val="000000"/>
          <w:sz w:val="28"/>
        </w:rPr>
        <w:t>
      2 абзацтың бөлігінде:</w:t>
      </w:r>
    </w:p>
    <w:p>
      <w:pPr>
        <w:spacing w:after="0"/>
        <w:ind w:left="0"/>
        <w:jc w:val="both"/>
      </w:pPr>
      <w:r>
        <w:rPr>
          <w:rFonts w:ascii="Times New Roman"/>
          <w:b w:val="false"/>
          <w:i w:val="false"/>
          <w:color w:val="000000"/>
          <w:sz w:val="28"/>
        </w:rPr>
        <w:t>
      "600 358" деген цифрлар "665 475" деген цифрлармен ауыстырылсын;</w:t>
      </w:r>
    </w:p>
    <w:bookmarkStart w:name="z13"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 тармақта</w:t>
      </w:r>
      <w:r>
        <w:rPr>
          <w:rFonts w:ascii="Times New Roman"/>
          <w:b w:val="false"/>
          <w:i w:val="false"/>
          <w:color w:val="000000"/>
          <w:sz w:val="28"/>
        </w:rPr>
        <w:t>:</w:t>
      </w:r>
    </w:p>
    <w:bookmarkEnd w:id="12"/>
    <w:p>
      <w:pPr>
        <w:spacing w:after="0"/>
        <w:ind w:left="0"/>
        <w:jc w:val="both"/>
      </w:pPr>
      <w:r>
        <w:rPr>
          <w:rFonts w:ascii="Times New Roman"/>
          <w:b w:val="false"/>
          <w:i w:val="false"/>
          <w:color w:val="000000"/>
          <w:sz w:val="28"/>
        </w:rPr>
        <w:t>
      "161 750" деген цифрлар "1 067 090" деген цифрлармен ауыстырылсын.</w:t>
      </w:r>
    </w:p>
    <w:bookmarkStart w:name="z14" w:id="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25 тармақта</w:t>
      </w:r>
      <w:r>
        <w:rPr>
          <w:rFonts w:ascii="Times New Roman"/>
          <w:b w:val="false"/>
          <w:i w:val="false"/>
          <w:color w:val="000000"/>
          <w:sz w:val="28"/>
        </w:rPr>
        <w:t>:</w:t>
      </w:r>
    </w:p>
    <w:bookmarkEnd w:id="13"/>
    <w:p>
      <w:pPr>
        <w:spacing w:after="0"/>
        <w:ind w:left="0"/>
        <w:jc w:val="both"/>
      </w:pPr>
      <w:r>
        <w:rPr>
          <w:rFonts w:ascii="Times New Roman"/>
          <w:b w:val="false"/>
          <w:i w:val="false"/>
          <w:color w:val="000000"/>
          <w:sz w:val="28"/>
        </w:rPr>
        <w:t>
      1 абзацтың бөлігінде:</w:t>
      </w:r>
    </w:p>
    <w:p>
      <w:pPr>
        <w:spacing w:after="0"/>
        <w:ind w:left="0"/>
        <w:jc w:val="both"/>
      </w:pPr>
      <w:r>
        <w:rPr>
          <w:rFonts w:ascii="Times New Roman"/>
          <w:b w:val="false"/>
          <w:i w:val="false"/>
          <w:color w:val="000000"/>
          <w:sz w:val="28"/>
        </w:rPr>
        <w:t>
      "2 026 055" деген цифрлар "2 034 634" деген цифрлармен ауыстырылсын;</w:t>
      </w:r>
    </w:p>
    <w:p>
      <w:pPr>
        <w:spacing w:after="0"/>
        <w:ind w:left="0"/>
        <w:jc w:val="both"/>
      </w:pPr>
      <w:r>
        <w:rPr>
          <w:rFonts w:ascii="Times New Roman"/>
          <w:b w:val="false"/>
          <w:i w:val="false"/>
          <w:color w:val="000000"/>
          <w:sz w:val="28"/>
        </w:rPr>
        <w:t>
      2 абзацтың бөлігінде:</w:t>
      </w:r>
    </w:p>
    <w:p>
      <w:pPr>
        <w:spacing w:after="0"/>
        <w:ind w:left="0"/>
        <w:jc w:val="both"/>
      </w:pPr>
      <w:r>
        <w:rPr>
          <w:rFonts w:ascii="Times New Roman"/>
          <w:b w:val="false"/>
          <w:i w:val="false"/>
          <w:color w:val="000000"/>
          <w:sz w:val="28"/>
        </w:rPr>
        <w:t>
      "436 000" деген цифрлар "435 488" деген цифрлармен ауыстырылсын;</w:t>
      </w:r>
    </w:p>
    <w:p>
      <w:pPr>
        <w:spacing w:after="0"/>
        <w:ind w:left="0"/>
        <w:jc w:val="both"/>
      </w:pPr>
      <w:r>
        <w:rPr>
          <w:rFonts w:ascii="Times New Roman"/>
          <w:b w:val="false"/>
          <w:i w:val="false"/>
          <w:color w:val="000000"/>
          <w:sz w:val="28"/>
        </w:rPr>
        <w:t>
      3 абзацтың бөлігінде:</w:t>
      </w:r>
    </w:p>
    <w:p>
      <w:pPr>
        <w:spacing w:after="0"/>
        <w:ind w:left="0"/>
        <w:jc w:val="both"/>
      </w:pPr>
      <w:r>
        <w:rPr>
          <w:rFonts w:ascii="Times New Roman"/>
          <w:b w:val="false"/>
          <w:i w:val="false"/>
          <w:color w:val="000000"/>
          <w:sz w:val="28"/>
        </w:rPr>
        <w:t>
      "5 620 070" деген цифрлар "6 673 141" деген цифрлармен ауыстырылсын;</w:t>
      </w:r>
    </w:p>
    <w:p>
      <w:pPr>
        <w:spacing w:after="0"/>
        <w:ind w:left="0"/>
        <w:jc w:val="both"/>
      </w:pPr>
      <w:r>
        <w:rPr>
          <w:rFonts w:ascii="Times New Roman"/>
          <w:b w:val="false"/>
          <w:i w:val="false"/>
          <w:color w:val="000000"/>
          <w:sz w:val="28"/>
        </w:rPr>
        <w:t>
      4 абзацтың бөлігінде:</w:t>
      </w:r>
    </w:p>
    <w:p>
      <w:pPr>
        <w:spacing w:after="0"/>
        <w:ind w:left="0"/>
        <w:jc w:val="both"/>
      </w:pPr>
      <w:r>
        <w:rPr>
          <w:rFonts w:ascii="Times New Roman"/>
          <w:b w:val="false"/>
          <w:i w:val="false"/>
          <w:color w:val="000000"/>
          <w:sz w:val="28"/>
        </w:rPr>
        <w:t>
      "1 000 000" деген цифрлар "2 345 000" деген цифрлармен ауыстырылсын;</w:t>
      </w:r>
    </w:p>
    <w:p>
      <w:pPr>
        <w:spacing w:after="0"/>
        <w:ind w:left="0"/>
        <w:jc w:val="both"/>
      </w:pPr>
      <w:r>
        <w:rPr>
          <w:rFonts w:ascii="Times New Roman"/>
          <w:b w:val="false"/>
          <w:i w:val="false"/>
          <w:color w:val="000000"/>
          <w:sz w:val="28"/>
        </w:rPr>
        <w:t>
      5 абзацтың бөлігінде:</w:t>
      </w:r>
    </w:p>
    <w:p>
      <w:pPr>
        <w:spacing w:after="0"/>
        <w:ind w:left="0"/>
        <w:jc w:val="both"/>
      </w:pPr>
      <w:r>
        <w:rPr>
          <w:rFonts w:ascii="Times New Roman"/>
          <w:b w:val="false"/>
          <w:i w:val="false"/>
          <w:color w:val="000000"/>
          <w:sz w:val="28"/>
        </w:rPr>
        <w:t>
      "3 169 974" деген цифрлар "3 114 076" деген цифрлармен ауыстырылсын;</w:t>
      </w:r>
    </w:p>
    <w:p>
      <w:pPr>
        <w:spacing w:after="0"/>
        <w:ind w:left="0"/>
        <w:jc w:val="both"/>
      </w:pPr>
      <w:r>
        <w:rPr>
          <w:rFonts w:ascii="Times New Roman"/>
          <w:b w:val="false"/>
          <w:i w:val="false"/>
          <w:color w:val="000000"/>
          <w:sz w:val="28"/>
        </w:rPr>
        <w:t>
      6 абзацтың бөлігінде:</w:t>
      </w:r>
    </w:p>
    <w:p>
      <w:pPr>
        <w:spacing w:after="0"/>
        <w:ind w:left="0"/>
        <w:jc w:val="both"/>
      </w:pPr>
      <w:r>
        <w:rPr>
          <w:rFonts w:ascii="Times New Roman"/>
          <w:b w:val="false"/>
          <w:i w:val="false"/>
          <w:color w:val="000000"/>
          <w:sz w:val="28"/>
        </w:rPr>
        <w:t>
      "72 531" деген цифрлар "72 421" деген цифрлармен ауыстырылсын.</w:t>
      </w:r>
    </w:p>
    <w:bookmarkStart w:name="z15" w:id="1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25-1 тармағында</w:t>
      </w:r>
      <w:r>
        <w:rPr>
          <w:rFonts w:ascii="Times New Roman"/>
          <w:b w:val="false"/>
          <w:i w:val="false"/>
          <w:color w:val="000000"/>
          <w:sz w:val="28"/>
        </w:rPr>
        <w:t>:</w:t>
      </w:r>
    </w:p>
    <w:bookmarkEnd w:id="14"/>
    <w:p>
      <w:pPr>
        <w:spacing w:after="0"/>
        <w:ind w:left="0"/>
        <w:jc w:val="both"/>
      </w:pPr>
      <w:r>
        <w:rPr>
          <w:rFonts w:ascii="Times New Roman"/>
          <w:b w:val="false"/>
          <w:i w:val="false"/>
          <w:color w:val="000000"/>
          <w:sz w:val="28"/>
        </w:rPr>
        <w:t>
      "459 028" деген цифрлар "453 449" деген цифрлармен ауыстырылсын.</w:t>
      </w:r>
    </w:p>
    <w:bookmarkStart w:name="z16" w:id="1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26 тармақта</w:t>
      </w:r>
      <w:r>
        <w:rPr>
          <w:rFonts w:ascii="Times New Roman"/>
          <w:b w:val="false"/>
          <w:i w:val="false"/>
          <w:color w:val="000000"/>
          <w:sz w:val="28"/>
        </w:rPr>
        <w:t>:</w:t>
      </w:r>
    </w:p>
    <w:bookmarkEnd w:id="15"/>
    <w:p>
      <w:pPr>
        <w:spacing w:after="0"/>
        <w:ind w:left="0"/>
        <w:jc w:val="both"/>
      </w:pPr>
      <w:r>
        <w:rPr>
          <w:rFonts w:ascii="Times New Roman"/>
          <w:b w:val="false"/>
          <w:i w:val="false"/>
          <w:color w:val="000000"/>
          <w:sz w:val="28"/>
        </w:rPr>
        <w:t>
      3 абзацтың бөлігінде:</w:t>
      </w:r>
    </w:p>
    <w:p>
      <w:pPr>
        <w:spacing w:after="0"/>
        <w:ind w:left="0"/>
        <w:jc w:val="both"/>
      </w:pPr>
      <w:r>
        <w:rPr>
          <w:rFonts w:ascii="Times New Roman"/>
          <w:b w:val="false"/>
          <w:i w:val="false"/>
          <w:color w:val="000000"/>
          <w:sz w:val="28"/>
        </w:rPr>
        <w:t>
      "308 295" деген цифрлар "307 201" деген цифрлармен ауыстырылсын;</w:t>
      </w:r>
    </w:p>
    <w:p>
      <w:pPr>
        <w:spacing w:after="0"/>
        <w:ind w:left="0"/>
        <w:jc w:val="both"/>
      </w:pPr>
      <w:r>
        <w:rPr>
          <w:rFonts w:ascii="Times New Roman"/>
          <w:b w:val="false"/>
          <w:i w:val="false"/>
          <w:color w:val="000000"/>
          <w:sz w:val="28"/>
        </w:rPr>
        <w:t>
      5 абзацтың бөлігінде:</w:t>
      </w:r>
    </w:p>
    <w:p>
      <w:pPr>
        <w:spacing w:after="0"/>
        <w:ind w:left="0"/>
        <w:jc w:val="both"/>
      </w:pPr>
      <w:r>
        <w:rPr>
          <w:rFonts w:ascii="Times New Roman"/>
          <w:b w:val="false"/>
          <w:i w:val="false"/>
          <w:color w:val="000000"/>
          <w:sz w:val="28"/>
        </w:rPr>
        <w:t>
      "388 531" деген цифрлар "392 431" деген цифрлармен ауыстырылсын;</w:t>
      </w:r>
    </w:p>
    <w:p>
      <w:pPr>
        <w:spacing w:after="0"/>
        <w:ind w:left="0"/>
        <w:jc w:val="both"/>
      </w:pPr>
      <w:r>
        <w:rPr>
          <w:rFonts w:ascii="Times New Roman"/>
          <w:b w:val="false"/>
          <w:i w:val="false"/>
          <w:color w:val="000000"/>
          <w:sz w:val="28"/>
        </w:rPr>
        <w:t>
      6 абзацтың бөлігінде:</w:t>
      </w:r>
    </w:p>
    <w:p>
      <w:pPr>
        <w:spacing w:after="0"/>
        <w:ind w:left="0"/>
        <w:jc w:val="both"/>
      </w:pPr>
      <w:r>
        <w:rPr>
          <w:rFonts w:ascii="Times New Roman"/>
          <w:b w:val="false"/>
          <w:i w:val="false"/>
          <w:color w:val="000000"/>
          <w:sz w:val="28"/>
        </w:rPr>
        <w:t>
      "130 276" деген цифрлар "163 928" деген цифрлармен ауыстырылсын;</w:t>
      </w:r>
    </w:p>
    <w:p>
      <w:pPr>
        <w:spacing w:after="0"/>
        <w:ind w:left="0"/>
        <w:jc w:val="both"/>
      </w:pPr>
      <w:r>
        <w:rPr>
          <w:rFonts w:ascii="Times New Roman"/>
          <w:b w:val="false"/>
          <w:i w:val="false"/>
          <w:color w:val="000000"/>
          <w:sz w:val="28"/>
        </w:rPr>
        <w:t>
      7 абзацтың бөлігінде:</w:t>
      </w:r>
    </w:p>
    <w:p>
      <w:pPr>
        <w:spacing w:after="0"/>
        <w:ind w:left="0"/>
        <w:jc w:val="both"/>
      </w:pPr>
      <w:r>
        <w:rPr>
          <w:rFonts w:ascii="Times New Roman"/>
          <w:b w:val="false"/>
          <w:i w:val="false"/>
          <w:color w:val="000000"/>
          <w:sz w:val="28"/>
        </w:rPr>
        <w:t>
      "1 595 556" деген цифрлар "1 564 608" деген цифрлармен ауыстырылсын;</w:t>
      </w:r>
    </w:p>
    <w:p>
      <w:pPr>
        <w:spacing w:after="0"/>
        <w:ind w:left="0"/>
        <w:jc w:val="both"/>
      </w:pPr>
      <w:r>
        <w:rPr>
          <w:rFonts w:ascii="Times New Roman"/>
          <w:b w:val="false"/>
          <w:i w:val="false"/>
          <w:color w:val="000000"/>
          <w:sz w:val="28"/>
        </w:rPr>
        <w:t>
      8 абзацтың бөлігінде:</w:t>
      </w:r>
    </w:p>
    <w:p>
      <w:pPr>
        <w:spacing w:after="0"/>
        <w:ind w:left="0"/>
        <w:jc w:val="both"/>
      </w:pPr>
      <w:r>
        <w:rPr>
          <w:rFonts w:ascii="Times New Roman"/>
          <w:b w:val="false"/>
          <w:i w:val="false"/>
          <w:color w:val="000000"/>
          <w:sz w:val="28"/>
        </w:rPr>
        <w:t>
      "67 200" деген цифрлар "67 104" деген цифрлармен ауыстырылсын;</w:t>
      </w:r>
    </w:p>
    <w:p>
      <w:pPr>
        <w:spacing w:after="0"/>
        <w:ind w:left="0"/>
        <w:jc w:val="both"/>
      </w:pPr>
      <w:r>
        <w:rPr>
          <w:rFonts w:ascii="Times New Roman"/>
          <w:b w:val="false"/>
          <w:i w:val="false"/>
          <w:color w:val="000000"/>
          <w:sz w:val="28"/>
        </w:rPr>
        <w:t>
      9 абзацтың бөлігінде:</w:t>
      </w:r>
    </w:p>
    <w:p>
      <w:pPr>
        <w:spacing w:after="0"/>
        <w:ind w:left="0"/>
        <w:jc w:val="both"/>
      </w:pPr>
      <w:r>
        <w:rPr>
          <w:rFonts w:ascii="Times New Roman"/>
          <w:b w:val="false"/>
          <w:i w:val="false"/>
          <w:color w:val="000000"/>
          <w:sz w:val="28"/>
        </w:rPr>
        <w:t>
      "437 822" деген цифрлар "434 963" деген цифрлармен ауыстырылсын;</w:t>
      </w:r>
    </w:p>
    <w:p>
      <w:pPr>
        <w:spacing w:after="0"/>
        <w:ind w:left="0"/>
        <w:jc w:val="both"/>
      </w:pPr>
      <w:r>
        <w:rPr>
          <w:rFonts w:ascii="Times New Roman"/>
          <w:b w:val="false"/>
          <w:i w:val="false"/>
          <w:color w:val="000000"/>
          <w:sz w:val="28"/>
        </w:rPr>
        <w:t>
      10 абзацтың бөлігінде:</w:t>
      </w:r>
    </w:p>
    <w:p>
      <w:pPr>
        <w:spacing w:after="0"/>
        <w:ind w:left="0"/>
        <w:jc w:val="both"/>
      </w:pPr>
      <w:r>
        <w:rPr>
          <w:rFonts w:ascii="Times New Roman"/>
          <w:b w:val="false"/>
          <w:i w:val="false"/>
          <w:color w:val="000000"/>
          <w:sz w:val="28"/>
        </w:rPr>
        <w:t>
      "684 857" деген цифрлар "644 857" деген цифрлармен ауыстырылсын;</w:t>
      </w:r>
    </w:p>
    <w:p>
      <w:pPr>
        <w:spacing w:after="0"/>
        <w:ind w:left="0"/>
        <w:jc w:val="both"/>
      </w:pPr>
      <w:r>
        <w:rPr>
          <w:rFonts w:ascii="Times New Roman"/>
          <w:b w:val="false"/>
          <w:i w:val="false"/>
          <w:color w:val="000000"/>
          <w:sz w:val="28"/>
        </w:rPr>
        <w:t>
      12 абзацтың бөлігінде:</w:t>
      </w:r>
    </w:p>
    <w:p>
      <w:pPr>
        <w:spacing w:after="0"/>
        <w:ind w:left="0"/>
        <w:jc w:val="both"/>
      </w:pPr>
      <w:r>
        <w:rPr>
          <w:rFonts w:ascii="Times New Roman"/>
          <w:b w:val="false"/>
          <w:i w:val="false"/>
          <w:color w:val="000000"/>
          <w:sz w:val="28"/>
        </w:rPr>
        <w:t>
      "325 000" деген цифрлар "385 000" деген цифрлармен ауыстырылсын;</w:t>
      </w:r>
    </w:p>
    <w:p>
      <w:pPr>
        <w:spacing w:after="0"/>
        <w:ind w:left="0"/>
        <w:jc w:val="both"/>
      </w:pPr>
      <w:r>
        <w:rPr>
          <w:rFonts w:ascii="Times New Roman"/>
          <w:b w:val="false"/>
          <w:i w:val="false"/>
          <w:color w:val="000000"/>
          <w:sz w:val="28"/>
        </w:rPr>
        <w:t>
      14 абзацтың бөлігінде:</w:t>
      </w:r>
    </w:p>
    <w:p>
      <w:pPr>
        <w:spacing w:after="0"/>
        <w:ind w:left="0"/>
        <w:jc w:val="both"/>
      </w:pPr>
      <w:r>
        <w:rPr>
          <w:rFonts w:ascii="Times New Roman"/>
          <w:b w:val="false"/>
          <w:i w:val="false"/>
          <w:color w:val="000000"/>
          <w:sz w:val="28"/>
        </w:rPr>
        <w:t>
      "446 038" деген цифрлар "444 498" деген цифрлармен ауыстырылсын;</w:t>
      </w:r>
    </w:p>
    <w:p>
      <w:pPr>
        <w:spacing w:after="0"/>
        <w:ind w:left="0"/>
        <w:jc w:val="both"/>
      </w:pPr>
      <w:r>
        <w:rPr>
          <w:rFonts w:ascii="Times New Roman"/>
          <w:b w:val="false"/>
          <w:i w:val="false"/>
          <w:color w:val="000000"/>
          <w:sz w:val="28"/>
        </w:rPr>
        <w:t>
      15 абзацтың бөлігінде:</w:t>
      </w:r>
    </w:p>
    <w:p>
      <w:pPr>
        <w:spacing w:after="0"/>
        <w:ind w:left="0"/>
        <w:jc w:val="both"/>
      </w:pPr>
      <w:r>
        <w:rPr>
          <w:rFonts w:ascii="Times New Roman"/>
          <w:b w:val="false"/>
          <w:i w:val="false"/>
          <w:color w:val="000000"/>
          <w:sz w:val="28"/>
        </w:rPr>
        <w:t>
      "1 059 200" деген цифрлар "1 055 144" деген цифрлармен ауыстырылсын;</w:t>
      </w:r>
    </w:p>
    <w:p>
      <w:pPr>
        <w:spacing w:after="0"/>
        <w:ind w:left="0"/>
        <w:jc w:val="both"/>
      </w:pPr>
      <w:r>
        <w:rPr>
          <w:rFonts w:ascii="Times New Roman"/>
          <w:b w:val="false"/>
          <w:i w:val="false"/>
          <w:color w:val="000000"/>
          <w:sz w:val="28"/>
        </w:rPr>
        <w:t>
      16 абзацтың бөлігінде:</w:t>
      </w:r>
    </w:p>
    <w:p>
      <w:pPr>
        <w:spacing w:after="0"/>
        <w:ind w:left="0"/>
        <w:jc w:val="both"/>
      </w:pPr>
      <w:r>
        <w:rPr>
          <w:rFonts w:ascii="Times New Roman"/>
          <w:b w:val="false"/>
          <w:i w:val="false"/>
          <w:color w:val="000000"/>
          <w:sz w:val="28"/>
        </w:rPr>
        <w:t>
      "152 000" деген цифрлар "150 648" деген цифрлармен ауыстырылсын;</w:t>
      </w:r>
    </w:p>
    <w:p>
      <w:pPr>
        <w:spacing w:after="0"/>
        <w:ind w:left="0"/>
        <w:jc w:val="both"/>
      </w:pPr>
      <w:r>
        <w:rPr>
          <w:rFonts w:ascii="Times New Roman"/>
          <w:b w:val="false"/>
          <w:i w:val="false"/>
          <w:color w:val="000000"/>
          <w:sz w:val="28"/>
        </w:rPr>
        <w:t>
      17 абзацтың бөлігінде:</w:t>
      </w:r>
    </w:p>
    <w:p>
      <w:pPr>
        <w:spacing w:after="0"/>
        <w:ind w:left="0"/>
        <w:jc w:val="both"/>
      </w:pPr>
      <w:r>
        <w:rPr>
          <w:rFonts w:ascii="Times New Roman"/>
          <w:b w:val="false"/>
          <w:i w:val="false"/>
          <w:color w:val="000000"/>
          <w:sz w:val="28"/>
        </w:rPr>
        <w:t>
      "94 445" деген цифрлар "93 864" деген цифрлармен ауыстырылсын;</w:t>
      </w:r>
    </w:p>
    <w:p>
      <w:pPr>
        <w:spacing w:after="0"/>
        <w:ind w:left="0"/>
        <w:jc w:val="both"/>
      </w:pPr>
      <w:r>
        <w:rPr>
          <w:rFonts w:ascii="Times New Roman"/>
          <w:b w:val="false"/>
          <w:i w:val="false"/>
          <w:color w:val="000000"/>
          <w:sz w:val="28"/>
        </w:rPr>
        <w:t>
      19 абзацтың бөлігінде:</w:t>
      </w:r>
    </w:p>
    <w:p>
      <w:pPr>
        <w:spacing w:after="0"/>
        <w:ind w:left="0"/>
        <w:jc w:val="both"/>
      </w:pPr>
      <w:r>
        <w:rPr>
          <w:rFonts w:ascii="Times New Roman"/>
          <w:b w:val="false"/>
          <w:i w:val="false"/>
          <w:color w:val="000000"/>
          <w:sz w:val="28"/>
        </w:rPr>
        <w:t>
      "5 925" деген цифрлар "5 739" деген цифрлармен ауыстырылсын;</w:t>
      </w:r>
    </w:p>
    <w:p>
      <w:pPr>
        <w:spacing w:after="0"/>
        <w:ind w:left="0"/>
        <w:jc w:val="both"/>
      </w:pPr>
      <w:r>
        <w:rPr>
          <w:rFonts w:ascii="Times New Roman"/>
          <w:b w:val="false"/>
          <w:i w:val="false"/>
          <w:color w:val="000000"/>
          <w:sz w:val="28"/>
        </w:rPr>
        <w:t>
      23 абзацтың бөлігінде:</w:t>
      </w:r>
    </w:p>
    <w:p>
      <w:pPr>
        <w:spacing w:after="0"/>
        <w:ind w:left="0"/>
        <w:jc w:val="both"/>
      </w:pPr>
      <w:r>
        <w:rPr>
          <w:rFonts w:ascii="Times New Roman"/>
          <w:b w:val="false"/>
          <w:i w:val="false"/>
          <w:color w:val="000000"/>
          <w:sz w:val="28"/>
        </w:rPr>
        <w:t>
      "94 500" деген цифрлар "100 083" деген цифрлармен ауыстырылсын;</w:t>
      </w:r>
    </w:p>
    <w:p>
      <w:pPr>
        <w:spacing w:after="0"/>
        <w:ind w:left="0"/>
        <w:jc w:val="both"/>
      </w:pPr>
      <w:r>
        <w:rPr>
          <w:rFonts w:ascii="Times New Roman"/>
          <w:b w:val="false"/>
          <w:i w:val="false"/>
          <w:color w:val="000000"/>
          <w:sz w:val="28"/>
        </w:rPr>
        <w:t>
      24 абзац алынып тасталсын;</w:t>
      </w:r>
    </w:p>
    <w:p>
      <w:pPr>
        <w:spacing w:after="0"/>
        <w:ind w:left="0"/>
        <w:jc w:val="both"/>
      </w:pPr>
      <w:r>
        <w:rPr>
          <w:rFonts w:ascii="Times New Roman"/>
          <w:b w:val="false"/>
          <w:i w:val="false"/>
          <w:color w:val="000000"/>
          <w:sz w:val="28"/>
        </w:rPr>
        <w:t>
      28 абзацтың бөлігінде:</w:t>
      </w:r>
    </w:p>
    <w:p>
      <w:pPr>
        <w:spacing w:after="0"/>
        <w:ind w:left="0"/>
        <w:jc w:val="both"/>
      </w:pPr>
      <w:r>
        <w:rPr>
          <w:rFonts w:ascii="Times New Roman"/>
          <w:b w:val="false"/>
          <w:i w:val="false"/>
          <w:color w:val="000000"/>
          <w:sz w:val="28"/>
        </w:rPr>
        <w:t>
      "6 200" деген цифрлар "11 200" деген цифрлармен ауыстырылсын.</w:t>
      </w:r>
    </w:p>
    <w:bookmarkStart w:name="z17" w:id="1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27 тармақта</w:t>
      </w:r>
      <w:r>
        <w:rPr>
          <w:rFonts w:ascii="Times New Roman"/>
          <w:b w:val="false"/>
          <w:i w:val="false"/>
          <w:color w:val="000000"/>
          <w:sz w:val="28"/>
        </w:rPr>
        <w:t>:</w:t>
      </w:r>
    </w:p>
    <w:bookmarkEnd w:id="16"/>
    <w:p>
      <w:pPr>
        <w:spacing w:after="0"/>
        <w:ind w:left="0"/>
        <w:jc w:val="both"/>
      </w:pPr>
      <w:r>
        <w:rPr>
          <w:rFonts w:ascii="Times New Roman"/>
          <w:b w:val="false"/>
          <w:i w:val="false"/>
          <w:color w:val="000000"/>
          <w:sz w:val="28"/>
        </w:rPr>
        <w:t>
      "1 163 337" деген цифрлар "1 161 387" деген цифрлармен ауыстырылсын;</w:t>
      </w:r>
    </w:p>
    <w:p>
      <w:pPr>
        <w:spacing w:after="0"/>
        <w:ind w:left="0"/>
        <w:jc w:val="both"/>
      </w:pPr>
      <w:r>
        <w:rPr>
          <w:rFonts w:ascii="Times New Roman"/>
          <w:b w:val="false"/>
          <w:i w:val="false"/>
          <w:color w:val="000000"/>
          <w:sz w:val="28"/>
        </w:rPr>
        <w:t>
      абзацтың бөлігінде:</w:t>
      </w:r>
    </w:p>
    <w:p>
      <w:pPr>
        <w:spacing w:after="0"/>
        <w:ind w:left="0"/>
        <w:jc w:val="both"/>
      </w:pPr>
      <w:r>
        <w:rPr>
          <w:rFonts w:ascii="Times New Roman"/>
          <w:b w:val="false"/>
          <w:i w:val="false"/>
          <w:color w:val="000000"/>
          <w:sz w:val="28"/>
        </w:rPr>
        <w:t>
      "1 163 337" деген цифрлар "1 161 387" деген цифрлармен ауыстырылсын.</w:t>
      </w:r>
    </w:p>
    <w:bookmarkStart w:name="z18" w:id="17"/>
    <w:p>
      <w:pPr>
        <w:spacing w:after="0"/>
        <w:ind w:left="0"/>
        <w:jc w:val="both"/>
      </w:pPr>
      <w:r>
        <w:rPr>
          <w:rFonts w:ascii="Times New Roman"/>
          <w:b w:val="false"/>
          <w:i w:val="false"/>
          <w:color w:val="000000"/>
          <w:sz w:val="28"/>
        </w:rPr>
        <w:t xml:space="preserve">
      16)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17"/>
    <w:bookmarkStart w:name="z19" w:id="18"/>
    <w:p>
      <w:pPr>
        <w:spacing w:after="0"/>
        <w:ind w:left="0"/>
        <w:jc w:val="both"/>
      </w:pPr>
      <w:r>
        <w:rPr>
          <w:rFonts w:ascii="Times New Roman"/>
          <w:b w:val="false"/>
          <w:i w:val="false"/>
          <w:color w:val="000000"/>
          <w:sz w:val="28"/>
        </w:rPr>
        <w:t>
      2. Осы шешім 2010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Сессия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мәслихаттың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хатшысы                               Б.ОРДАБАЕВ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2010 жылғы</w:t>
            </w:r>
            <w:r>
              <w:br/>
            </w:r>
            <w:r>
              <w:rPr>
                <w:rFonts w:ascii="Times New Roman"/>
                <w:b w:val="false"/>
                <w:i w:val="false"/>
                <w:color w:val="000000"/>
                <w:sz w:val="20"/>
              </w:rPr>
              <w:t>14 қазандағы № 326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89 542 101,5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28 304 511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14 591 708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14 591 708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1 498 695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59 738 895,5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3 746 140,5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3 746 140,5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55 992 755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55 992 755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91 975 688,6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w:t>
            </w:r>
            <w:r>
              <w:rPr>
                <w:rFonts w:ascii="Times New Roman"/>
                <w:b/>
                <w:i w:val="false"/>
                <w:color w:val="000000"/>
                <w:sz w:val="20"/>
              </w:rPr>
              <w:t>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беруді ұйымдастыру және біржолға талондарды өткізуден түсетін сомаларды толық жиналуын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меншікті жекешелендіруді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дайындау және облыстық ауқымдағы аумақтық қорғанысы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3 148 260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айықтырғыштардың және медициналық айықтырғыштардың жұмысын ұйымдастыратын полиция бөлімшелерінің жұмысын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ғимараттарын, үй-жайлары және құрылыстарын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уақытша оқшаулау, бейімдеуді және оңалтуды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жануарларын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операциясын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қауіпсіздікті қамтамасыз етуге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14 581 428,5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2 823 234,4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республикалық бюджеттен аудандар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облыстық бюджеттен аудандар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18 410 097,4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және психикалық аурулардан және жүйкесі бұзылуынан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денсаулық сақтау ұйымдарының ғимараттарын, үй-жайлары мен құрылыстарын күрделі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ұйымдарын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1 880 084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бюджеттерге атаулы әлеуметтік мемлекеттік көмек көрсетуді төлеуге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бюджеттерге табысы 18 жасқа дейінгі балаларға мемлекеттік жәрдемақылар төлеуге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11 185 826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шаруашылықты дамытуға аудандар (облыстық маңызы бар қалалар) бюджеттеріне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абаттандыруды дамытуға аудандар (облыстық маңызы бар қалалар) бюджеттеріне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6 323 411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оған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спорт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мәдениет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3 163 576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6 198 860,7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шаруашылығының объектілерін дамытуға аудандар (облыстық маңызы бар қалалар) бюджеттеріне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4 812 805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демеу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республикалық бюджеттен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проценттік ставкаларды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бизнес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20 353 067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-207 716,1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318 725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w:t>
            </w:r>
            <w:r>
              <w:rPr>
                <w:rFonts w:ascii="Times New Roman"/>
                <w:b/>
                <w:i w:val="false"/>
                <w:color w:val="000000"/>
                <w:sz w:val="20"/>
              </w:rPr>
              <w:t>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w:t>
            </w:r>
            <w:r>
              <w:rPr>
                <w:rFonts w:ascii="Times New Roman"/>
                <w:b/>
                <w:i w:val="false"/>
                <w:color w:val="000000"/>
                <w:sz w:val="20"/>
              </w:rPr>
              <w:t>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1 959 042,1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1 959 042,1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w:t>
            </w:r>
            <w:r>
              <w:rPr>
                <w:rFonts w:ascii="Times New Roman"/>
                <w:b/>
                <w:i w:val="false"/>
                <w:color w:val="000000"/>
                <w:sz w:val="20"/>
              </w:rPr>
              <w:t>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-2 522 671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2 522 671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1 551 326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1 551 326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1 521 117,7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2 492 462,7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2 492 462,7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2 492 462,7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