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fea7" w14:textId="075f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Ильинка селосын Ақай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мәслихатының 2010 жылғы 13 желтоқсандағы № 339 шешімі және Ақтөбе облыстық әкімдігінің 2010 жылғы 13 желтоқсандағы № 387 қаулысы. Ақтөбе облысының Әділет департаментінде 2011 жылғы 5 қаңтарда № 3350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тұрғындардың пікірін, Алға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 Алға ауданы Ильинка селосы Ақай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әкімдіктің қаулысы және мәслихаттың шешімі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