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1035" w14:textId="7bc1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Алға ауданы Ильинка селолық округінің Лохвицкое селосын Бұлақсай ауылы деп қайта атау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мәслихатының 2010 жылғы 13 желтоқсандағы № 341 шешімі және Ақтөбе облыстық әкімдігінің 2010 жылғы 13 желтоқсандағы № 389 қаулысы. Ақтөбе облысының Әділет департаментінде 2011 жылғы 5 қаңтарда № 3352 тіркелді. Күші жойылды - Ақтөбе облысының әкімдігінің 2015 жылғы 11 желтоқсандағы № 452 қаулысымен және Ақтөбе облыстық мәслихатының 2015 жылғы 11 желтоқсандағы № 359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тұрғындардың пікірін, Алға ауданының мәслихаты мен әкімдігінің, облыстық ономастика комиссиясының ұсыныстарын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Ақтөбе облысы Алға ауданы Ильинка селолық округінің Лохвицкое селосы Бұлақсай ауылы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әкімдіктің қаулысы және мәслихаттың шешімі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