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034" w14:textId="03a8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Үшқұдық ауылдық округінің Богословка селосын Үшқұдық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342 шешімі және Ақтөбе облыстық әкімдігінің 2010 жылғы 13 желтоқсандағы № 390 қаулысы. Ақтөбе облысының Әділет департаментінде 2011 жылғы 5 қаңтарда № 3353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бүкіл мәтін бойынша "Үшқұдық селолық" сөздері "Үшқұдық ауылдық"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Алға ауданы Үшқұдық ауылдық округінің Богословка селосы Үшқұдық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