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7f01" w14:textId="8b37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шаруашылықтарына жатаған үкекіре бойынша карантин қою және оның таралуына жол бермеу мен жою жөнінде шұғыл шаралар қабылдау туралы" облыс әкімдігінің 2007 жылғы 28 қыркүйектегі № 307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28 желтоқсандағы № 409 қаулысы. Ақтөбе облысының Әділет департаментінде 2011 жылғы 25 қаңтарда № 3357 тіркелді. Күші жойылды - Ақтөбе облыстық әкімдігінің 2012 жылғы 21 желтоқсандағы № 461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облыстық әкімдігінің 21.12.2012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2010 жылғы 27 қазандағы № 09-13/143 ұсынысы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2007 жылғы 28 қырқүйектегі № 307 «Облыс шаруашылықтарына жатаған үкекіре бойынша карантин қою және оның таралуына жол бермеу мен жою жөнінде шұғыл шаралар қабылдау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3226 тіркелген, 2007 жылғы 13 қарашада «Ақтөбе» газетінде № 138 және 2007 жылғы 20 қарашада «Актюбинский вестник» газетінде № 142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кесімнің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басқару» деген сөздерден кейін «және өзін-өзі басқару»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қаулысының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Е.Сағындықов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жатаған укекіре бойынша карантинге қойылған шаруашылықтар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853"/>
        <w:gridCol w:w="461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атауы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Округтердiң атауы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Шаруашылықтар атауы
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Әйтекеби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«Ақмарал»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«Мақсат»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«Әсем»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«Жанқұлан»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«Нұр-Жан»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«Жалғас»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«Қарабала»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«Теренсай»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«Айбол»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«Құлтас»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«Родник»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«Юлия»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«Әлiм»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«Снежный барс ЛТД»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«Миялытау» ЖШС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«Өлкем» ЖШС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«Вик-Том»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«Мұра»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«Жамбыл-С»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«Ярослав-А»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«Бек»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«Муравей»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«Барс-1»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«Рауан»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«Төке»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«Әсем-Наз» ӨК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Ұшқатты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«Жанат» ш/қ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«Дәуiт-М» ЖШС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Үшқұдық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«Петровка»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«Төре-К»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Сарықобда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«Нариман»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Қарақобда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Мир Актобе»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сынау телімі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«Шибай»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«Рассвет-2»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«Дәурен»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«Аккорд»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«Авангард»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«Вадим»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«Шаруа»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«Әсеке»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«Камел»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«Үмiт-Надежда»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Бесқоспа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«Барс»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«МендiбайҚарағаш»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«Алғабас-Батбақты» ЖШС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Велихов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«Рождественка»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«Кеңсайран»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Ащелiсай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«Джан»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«Арман»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«Ерлан»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«Успех»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«Қарабұтақ»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«Нива» ш/қ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«Үмiт»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«Диана»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«Айдана»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«Наурыз»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«Әбiш»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«Жеңiс» ш/қ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«Сержан»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«Мұратбек»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«Светлана»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«Достық – 1»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«Надежда»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«Баязит»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«Орион»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«Диана»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«Родник»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«Тамаша»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«Жасдаурен»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«Черноводское»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«Жазит»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«МТС»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«Егiн» ш/қ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«Жансерік»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«Еламан»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«Андрей»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«Жансая»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«Черноводское»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Құмансай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«Шанды»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«Жездыбай»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«Хазрет»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«Рахмет»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«Казанка» ЖШС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«Асланбек»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«Жетес би» ш/қ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«Жұбанияз» ш/қ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«Арайлым»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«Данас» ш/қ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«Жантизер»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«ЛДМ-Н»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«Ғалымжан»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«Ақжар-Агро»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«Искра-А»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«Ғалым» ш/қ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 Транс»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«Бөкейхан»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«Нұрлан»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«АКБ и К» ЖШС 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Благодарный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«Шаруа»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«Адай»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«Анисан»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«Болат ЛТД» ЖШС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«Аккиз»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«Нұрай»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«Алтын-2»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«Айнұр» ш/қ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«Масақ» ш/қ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