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9cd7" w14:textId="b889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әкімдігінің 2008 жылғы 18 сәуірдегі № 1040 "Ақтөбе қаласы бойынша қоғамдық жұмыстар түрлерін, көлемін бекіту және оларды ұйымдастыру туралы" қаулысына өзгерістер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әкімдігінің 2010 жылғы 5 сәуірдегі № 800 қаулысы. Ақтөбе облысы Ақтөбе қаласының Әділет басқармасында 2010 жылдың 21 сәуірде № 3-1-131 тіркелді. Күші жойылды - Ақтөбе облысы Ақтөбе қалалық әкімдігінің 2012 жылғы 6 ақпандағы № 482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Ақтөбе облысы Ақтөбе қалалық әкімдігінің 2012.02.06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Ақтөбе қаласы әкімдігінің 2008 жылғы 18 сәуірдегі № 1040 «Ақтөбе қаласы бойынша қоғамдық жұмыстар түрлерін, көлемін бекіту және оларды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2008 жылдың 4 мамырында № 3-1-91 санымен тіркелген, № 56-57 «Ақтөбе» және «Актюбинский вестник» газеттерінде 2008 жылдың 13 мамырында жарияланған) өзгерістер енгізілсін және қосымшасы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ресми жарияланғаннан кейін он күнтізбелік күн өткен соң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 А. Мұхамбетов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800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Уақытша жұмыспен қамтуды ұйымдастыру үшін, қоғамдық жұмыстар ұйымдастырылатын мекемелер тізбесі, қоғамдық жұмыстардың түрлері және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2530"/>
        <w:gridCol w:w="2617"/>
        <w:gridCol w:w="2596"/>
        <w:gridCol w:w="1239"/>
        <w:gridCol w:w="1174"/>
        <w:gridCol w:w="1152"/>
        <w:gridCol w:w="1066"/>
      </w:tblGrid>
      <w:tr>
        <w:trPr>
          <w:trHeight w:val="84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атауы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және қызмет түрлері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 жұмыс және қызмет көлемі табиғи көрсеткіштері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Берілген сұраныс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 саны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адам/күні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 саны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Адам/күні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қаласының тұрғын үй коммуналдық шаруашылық, жолаушылар көлігі және автомобиль жолдары бөлімі» 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поселкесі аумағын 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Трасса бойын қар мен қоқыстан тазалау.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шығару, мұрағат құжаттарымен жұмысына көмектесу.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бет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«Шаруашылық» МКҚК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Аумақты, әкімшілік ғимаратын жинауға көмектесу.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ш.м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«Арнаулы автокөлік» ААҚ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бекеттің бақылаушылары мына мекен-жайлар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Парижская коммуна, Иманов көшесі, Тамды, Қонаев көшесі, Ақжар-2 көшелері. Тұрғындармен жұмыс жасайтын агент-2 орын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Мамыр- қыркүйек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Благодарный селолық округі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Көшені тазалау; қоқыс шығару, қоқысты қолдан тиеу: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Новостепановка 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Садовый 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және мал санағын жүргізуге, аз қамтылған отбасыларға әлеуметтік картасын жүргізуге көмектесу.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тексеруде малдәрігері мамандарына көмек көрсету және ауылшаруашылық малдарына идентификациялау бойынша жұмысты ұйымдастыруға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Сарбаздар. Қоғамдық тәртіпті сақтауға көмектесу.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5355 бас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29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селолық округі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Көшені 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алаңының ағымдағы күтімі.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қию, әдемілеу, әктеу,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 отырғызу алаңдарын дайындау,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топырақ әкелу, екпе шөп егу, арам шөптерді жұлу.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Кемпингтен Жаманқарғала өзенінің көпіріне дейінгі орман алқаптарын 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өзені және көпір жағасының тазалығы.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Ауыл-шаруашылық жұмысы.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 ветеринарлық өңдеуде көмек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санағы. Сарбаздар.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2950 ш.м.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 аула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22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Қурайлы селолық округі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Көшені 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«Ақтөбе-Мартөк» жолының жиектерін жинау.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Жиек тастарды әктеу, екпе шөптерді күту.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қию.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«Слава» саябағының ағымдағы күтімі, қоқыстан тазалау, орман алқаптарының ағымдағы күтімі.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Қорымды жинау.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сақтауға көмектесу. Сарбаздар.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қ.м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селолық округі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тазалау, қоқысты шығару, ағаштарды әктеу, кесу.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Құдық айналасын тазалау, 500-ге тарта жас талдарды отырғызу және оларға күтім жасау. Футбол алаңын тазалау және көркейту, жол шұңқырларын жөндеу, қорымды тазалау.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 шалғындарының күзеті және күтімі, бұлақ көздерін тазалау, аумақты тазалау.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селолық округі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Көшені 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жиектерін тазалау (Ақтөбе-Орал).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Мәдени-бұқаралық немесе көпшілік шараларды өткізуге көмектесу. Қоғамдық тәртіпті сақтауға көмектесу. Сарбаздар.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 жүргізуге көмектесу, аз қамтылған отбасыларының әлеуметтік картасын жасауға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Малдарды тексеруде малдәрігері мамандарына көмек көрсету және ауылшаруашылық малдарын идентификациялау бойынша жұмыстарды ұйымдастыруға көмектесу.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бас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қорғаныс істер Департаменті 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 қатарына шақырылған азаматтардың аттандыруға келмегені туралы ескерту.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 тазалығын сақтауға көмектесу.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ш.м.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қорғаныс істері басқармасы 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 қатарына баратындарға шақырту қағаздарын тарату.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шақыртылғандардың жеке істерін рәсімдеуге және толтыруға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Шақырту қағаздарын жазу. Кезекшілік.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 дана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9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 әділет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(оның ішінде АХАЖ -5 адам)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кұжаттарды рәсімдеуге көмектесу.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 дана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ішкі істер бөлімінің Сазды полиция бөлімшесі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Аумақтың ағымдағы күтіміне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Ағаштарды кесу, жиек тастарды әктеу, клумбаларды, екпе шөптерді отырғызу және оларды күту.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ш.м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ішкі істер бөлімінің Зауыт полиция бөлімшесі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Мәлімдемелерді табыстау,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сараптау (тексеру материалдарын жинақтау, азаматтарға бланкілерді дұрыс толтыруына көмектесу).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Аумақтың күтімі (ағаштарды әктеу, екпе шөпті суару).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ш.м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ішкі істері департаменті 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Кіріс-шығыс қағаздарын түзетуге көмектесу.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288635 карточка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ішкі істері бөлімі 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күзетуге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Вахтасы бар үйлерде «Консьерж» тұрғысындағы тұрғындармен құқық қорғау органдарының өзара бірлесу қатынас жүйесін енгізу.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Вахталар үшін жаңа жұмыс орындары ашылуына қарай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Соттар әкімшілігі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(Соттар әкімшілігі-6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№ 1 – 20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№ 2 – 18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сот – 6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сот -5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соттар әкімшілігі-20 адам)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шешімдерін, мәлімдемелерін, шақыртуларды, ескертулерді табыстау. Құжаттарды тігу.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Нарядтарды басқа материалдар істерін рәсімдеу.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156600 дана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қаласының прокуратурасы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кұжаттарды рәсімдеуге көмектесу.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 дана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0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мемлекеттік мекемелер,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бірлестіктер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өңірлік компанияларды ұйымдастыру және шаралар жүргізуге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шаралар-дың өткізілуіне қарай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еңбек жәнехалықты әлеуметтік қорғау Министрлігінің Ақтөбе облысы бойынша Департаменті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 теру және басып шығару, есептерді жинақтау кезінде көмек беру.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тағайындау туралы аудандық және қалалық бөлімшелерінен зейнетақы істерін сұрау.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істерін іздеу.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 дана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жұмыспен қамтуды үйлестіру және әлеуметтік бағдарламалар Департаменті 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Аумақтың ағымдағы күтіміне көмектесу,ағаштарға күтім жасау, контейнерлерді жинау.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 жұмысы.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дана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жұмыспен қамту және әлеуметтік бағдарламалар бөлімі» 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жағдайын тексеруге, құжаттарды қабылдауға, тігуге, келісім-шарттарды беруге көмектесу.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мен мүгедектердің мекен-жайын анықтап, тізімін құруға, тексеруге көмектесу. Хат тарату, істерді тігу.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 тазалығы.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Айнала күтімі, талдарды қию, жиек тастарды әктеу, гүл отырғызу.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 отбасы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 отбасы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8314,58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 ш. 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зейнетақы төлеу орталығы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шыққан зейнетақы істерін сараптауға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іс қағаздарына қайта есептеуден кейін жоба шешімін тігу, зейнет іс қағаздарын ЕХӘҚМ Басқармасының бекітуіне сұраныс бойынша көтеру.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 күтімі.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 зейнет.іс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ш.м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әлеуметтік жәрдем орталығы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тазалау, ағаштарды кесу, әктеу.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ш.м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тұрғылықты жері жоқтарға әлеуметтік бейімдеу орталығы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Ғимараттың ағымдағы күтіміне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 жүргізу.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ш.м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15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бойынша қаржылық бақылау және мемлекеттік сатып алу басқармасы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көмектесу.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дана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бойынша салық комитеті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төлеушілердің экономикалық істегі құжаттарын тексеру және тігуге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төлеушілерді шақыру, есептелінген салық сомасы туралы мәліметтерді тарату және тапсыру. Тіркеуші органдар мен банкілерге құжаттар тарату. Құжаттарды тігу, хаттарды тарату.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нұсқалағанша салық төлеушіге қоңырау шалу. Жаңа тұрғын массивтер және жеке секторларды аулалық тексеру.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Банктік құжаттарды өңдеу, анықталмаған түсімдермен жұмыс.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дана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бойынша салық комитеті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тігу.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теру.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төлеушілерге мәліметтерді тапсыру.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 дана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статистика басқармасы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анкета жүргізу әдісімен зерттеуге көмектесу.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дана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ҚБ «Ақтөбе қаласының сал ауруларды қорғау қоғамы»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көмектесу, жазып шығару.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аралау (сұрауы, шақыртуы бойынша) консультация беру.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 тазалығы.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ш.м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орталықтандырыл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кітапхана жүйесі» 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қорын түгендеу бойынша жұмыс.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Кітаптарды қайта өңдеу, жөндеу жұмысы.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адамдарды аралау.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кітап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С.Жиенбаев атындағы жасөспірімдер кітапханасы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Ғимарттың ағымдағы күтіміне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қорын түгендеу бойынша жұмыс.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Кітаптарды қайта өңдеу, жөндеу жұмысы.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адамдарды аралау.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адам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С.Бәйішев атындағы облыстық әмбебап-ғылыми кітапханасы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Кітаптарды санитарлық тазалауға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қорын түгендеу бойынша жұмыс.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Кітаптарды қайта өңдеу, жөндеу жұмысы.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адамдарды аралау.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адам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7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«Алақай» қуыршақ театры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 тазалығына көмектесу, қардан, бей берекет қоқыстан, түскен жапырақтардан тазалау.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Ағаштарды, ғимараттың сыртқы қабырғаларын әктеу, гүл отырғызу, ағаштарды қию.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Залды және сценаны қойылымға, іс-шараларға әзірлеу, қойылым, іс-шара кезінде залға, киім ілгішке кезекшілікке тұру.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дана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МКҚК «Геолог» ҚМҮ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тазалауға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егу және күту.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жасыл желектерді отырғызу және сақтау.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1185,40 ш/м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облыстық жасөспірімдер үйі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 күтіміне көмектесу,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кесу,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жиектасты әктеу,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екпешөп, гүлдер отырғызу және олардың күтімі.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қ.м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ш 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білім бөлімі» 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Бала-бақшаның ағымдағы күтіміне көмектесу, қатысу.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6046,4 ш.м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қалалық кәсіпкерлік бөлімі» 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істерін тігу, әртүлі анықтамаларды дайындауға көмектесу. Курьер жұмыстары.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және шығыс қағаздарын тіркеуге көмектесу. Баға бойынша мониторинг өткізуге көмектесу.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тапсыру үшін құжаттарды рәсімдеуге көмектесу.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дана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3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Құсайынов атындағы облыстық дарынды балаларға арналған мектеп-интернат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Демалу және оқу ғимараттарының ағымдағы жөндеу жұмыстарына көмек көрсету (әктеу, сырлау, сылау).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кесу,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жиек тастарды әктеу,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гүлзарларды отырғызу және оның күтімі.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ш.м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п.м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ш.м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«Үміт» балалар үйі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1, № 2 корпус аумақтарын жинауға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 маңындағы жиектастарды әктеу.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 жұмыстарына көмектесу.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12240 ш.м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қ.м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ш.м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тарихи-өлкетану мұражайы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шығару.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(ағаштарды кесу, әктеу, жиектастарды әктеу).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ғимараттың ағымдағы жөндеу жұмыстарына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Кітапханадағы кітаптарды іріктеп жинау.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274,6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323,6 ш.м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дана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көші-қон комитетінің Ақтөбе облысы бойынша басқармасы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квотасына үміткерлердің тізімін құруға, құжаттарды кіргізуге және тіркеуге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жинау. Оралмандардың құжаттарын басқарма мұрағатынан іздеу.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адам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қалалық жер қатынастары бөлімі» 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 мен қызметтердің прайс-парақтарын сұрау.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журналын жүргізу. Жер актісі бойынша құжаттарды тігу.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дана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4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«Бәсекелестікті қорғау комитетінің Ақтөбе облысы бойынша монополияға қарсы басқармасы» ММ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Мекемелерге хат тарату.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Компьютерде қызмет көрсету және мәтін теру.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Субъектіні шақырту.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перинаталдық орталығы» МКҚК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тазалауға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ш.м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Сәулет-құрылыс бақылау Департаменті»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Хаттарда тарату, көбейту техникасы арқылы құжаттарды көбейтіп шығару үшін дайындау, құжаттарды ксерокстен өткізу және т.б.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жұмыстың нақты шарттары.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Жұмыс аптасы 5 күн, екі демалыс күндерін құрайды, 8 сағаттық жұмыс күні, түскі үзіліс 1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ақысы еңбек табелінде көрсетілген нақты жұмыс уақытына байланысты жұмыссыздың жеке есеп шатына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заңнамасына сәйкес, еңбек қауіпсіздігіне байланысты нұсқаулық жүргізіледі, арнаулы киіммен, құрал-жабдықпен қамтамасыз етіледі, зейнетақы және әлеуметтік есептемелер, уақытша еңбек етуге жарамсыздығына әлеуметтік жәрдемақы төлемі жүргізіледі.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