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1122" w14:textId="8f21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атаусыз көшелеріне атау беру және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Ақтөбе қалалық мәслихатының 2010 жылғы 28 шілдедегі № 273Ш шешімі және Ақтөбе облысы Ақтөбе қалалық әкімдігінің 2010 жылғы 28 шілдедегі № 2163Қ қаулысы. Ақтөбе облысы Ақтөбе қаласының Әділет басқармасында 2010 жылғы 11 тамызда № 3-1-139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өзі басқару туралы" Қазақстан Республикасының 2001 жылғы 23 қаңтардағы № 148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Атаусыз көшелерге: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"Авиатор - 2" орамындағы атаусыз көшеге Сұлтан Аманғосов;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"Заречный - 2" тұрғын алабындағы атаусыз көшеге Ахмет Ескендіров атаулары 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Ақтөбе қаласының әкімдігінің 28.08.2018 </w:t>
      </w:r>
      <w:r>
        <w:rPr>
          <w:rFonts w:ascii="Times New Roman"/>
          <w:b w:val="false"/>
          <w:i w:val="false"/>
          <w:color w:val="ff0000"/>
          <w:sz w:val="28"/>
        </w:rPr>
        <w:t>№ 5464а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Ақтөбе облысы Ақтөбе қалалық мәслихатының 28.08.2018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Ақтөбе қаласының кейбір көшелері: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Селиверстов көшесі - Тілеу батыр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қаласы "Алматы" ауданындағы Тихая көшелері: Жиембет жырау, Жеңімпаз, Желкен, Жетіген атауларымен қайта аталсын.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– Ақтөбе облысы Ақтөбе қаласының әкімдігінің 28.08.2018 </w:t>
      </w:r>
      <w:r>
        <w:rPr>
          <w:rFonts w:ascii="Times New Roman"/>
          <w:b w:val="false"/>
          <w:i w:val="false"/>
          <w:color w:val="ff0000"/>
          <w:sz w:val="28"/>
        </w:rPr>
        <w:t>№ 5464а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Ақтөбе облысы Ақтөбе қалалық мәслихатының 28.08.2018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 алғашқы ресми жариялаған күннен бастап он күнтізбелік күн өткеннен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Мұхамбетов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Цхай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