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d870" w14:textId="5fcd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Автодүкендерде және (немесе) шатырларда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Ақтөбе қалалық әкімдігінің 2010 жылғы 22 қарашадағы № 3217 қаулысы. Ақтөбе облысы Ақтөбе қаласының Әділет басқармасында 2010 жылғы 30 қарашада № 3-1-145 тіркелді. Күші жойылды - Ақтөбе облысы Ақтөбе қалалық әкімдігінің 2013 жылғы 07 қазандағы № 2801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әкімдігінің 07.10.2013 № 2801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2004 жылғы 12 сәуірдегі № 544 «Сауда қызметін реттеу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аумағында сауда қызметі субъектілеріне автодүкендерде және (немесе) шатырларда көшпелі сауданы жүзеге асыру үшін арнайы бөлінген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А.С. Байжомартовқа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жарияланғаннан он күнтізбелік күн өткеннен кейін қолданысқа енгізіледі.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А.Мұхамбетов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ж. 22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3217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 аумағында автодүкендерде және (немесе) шатырларда көшпелі сауданы жүзеге асыру үшін арнайы бөлінген орындар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373"/>
        <w:gridCol w:w="56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
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шағын – базар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даңғ., 15 «В»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шағын – базар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Чекалин көш.,32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шағын – базар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ықшам аудан, 58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шағын – базар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 көш., 18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шағын – базар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Авиақалашық, 13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шағын – базар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Ағ. Жұбановтар көш., 296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шағын – базар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Кереев көш., 2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шағын – базар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көш., 109 «А»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шағын – базар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ауылы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«Табыс» коммуналдық базары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Сәңкібай батыр даңғ., 24 «Н»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