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c1dc" w14:textId="87ec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8 маусымындағы № 117 "Әйтеке би ауданының 2010 жылғы сәуір-маусым, қазан-желтоқсан айларында азаматтарды кезекті мерзімді әскери қызметке шақыру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әкімиятының 2010 жылғы 20 қыркүйектегі № 185 қаулысы. Ақтөбе облысы Әйтеке би аудынының Әділет басқармасында 2010 жылғы 7 қазанда № 3-2-99 тіркелді. Күші жойылды - Ақтөбе облысы Әйтеке би ауданының әкімиятының 2011 жылғы 11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Әйтеке би ауданының әкімиятының 2011.01.11 № 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«Нормативтiк құқықтық актiлер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«Әйтеке би ауданының 2010 жылғы сәуір-маусым, қазан-желтоқсан айларында азаматтарды кезекті мерзімді әскери қызметке шақыру туралы» 2010 жылғы 8 маусымдағы № 117 (нормативтік құқықтық актілерді мемлекеттік тіркеу тізілімінде № 3-2-95 нөмірімен тіркелген, 2010 жылдың 8 шілдесінде аудандық «Жаңалық жаршысы»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мәтінінде «Әйтеке би ауданының қорғаныс істері жөніндегі бөлімі» ММ-нің бастығы И.Тұрғанбаевтың орнына Д. Танкиев болып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қаулымен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«Аудандық әскерге шақыру комиссиясының құрамына» өзгертулер енгізілсін, ауданның қорғаныс істері жөніндегі бөлім бастығы, комиссия төрағасы И. Тұрғанбаевтың орнына Д. Танкиев болып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Т. 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 Е.Есенбаев.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