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1d04" w14:textId="f231d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2010 жылғы 22 желтоқсандағы № 212 шешімі. Ақтөбе облысы Әйтеке би ауданының Әділет басқармасында 2011 жылғы 19 қаңтарда № 3-2-102 тіркелді. Қолданылу мерзімі аяқталуына байланысты күші жойылды - Ақтөбе облысы Әйтеке би аудандық мәслихатының 2012 жылғы 15 қарашадағы № 116 хатымен.</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облысы Әйтеке би аудандық мәслихатының 2012.11.15 № 116 Хатымен.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2010 жылғы 29 қарашадағы № 357 "2011-2013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2010 жылғы 13 желтоқсандағы "2011-2013 жылдарға арналған республикалық бюджет туралы" Қазақстан Республикасының Заңын іске асыру туралы" № 1350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2011-2013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2011 жылға мындай көлемде бекітілсін:</w:t>
      </w:r>
    </w:p>
    <w:bookmarkEnd w:id="1"/>
    <w:bookmarkStart w:name="z3" w:id="2"/>
    <w:p>
      <w:pPr>
        <w:spacing w:after="0"/>
        <w:ind w:left="0"/>
        <w:jc w:val="both"/>
      </w:pPr>
      <w:r>
        <w:rPr>
          <w:rFonts w:ascii="Times New Roman"/>
          <w:b w:val="false"/>
          <w:i w:val="false"/>
          <w:color w:val="000000"/>
          <w:sz w:val="28"/>
        </w:rPr>
        <w:t>
            1) Кірістер                      3 621 974,5 мың теңге;</w:t>
      </w:r>
    </w:p>
    <w:bookmarkEnd w:id="2"/>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бойынша            377 955 мың теңге;</w:t>
      </w:r>
    </w:p>
    <w:p>
      <w:pPr>
        <w:spacing w:after="0"/>
        <w:ind w:left="0"/>
        <w:jc w:val="both"/>
      </w:pPr>
      <w:r>
        <w:rPr>
          <w:rFonts w:ascii="Times New Roman"/>
          <w:b w:val="false"/>
          <w:i w:val="false"/>
          <w:color w:val="000000"/>
          <w:sz w:val="28"/>
        </w:rPr>
        <w:t>
            салықтық емес түсімдер бойынша        19 800 мың теңге;</w:t>
      </w:r>
    </w:p>
    <w:p>
      <w:pPr>
        <w:spacing w:after="0"/>
        <w:ind w:left="0"/>
        <w:jc w:val="both"/>
      </w:pPr>
      <w:r>
        <w:rPr>
          <w:rFonts w:ascii="Times New Roman"/>
          <w:b w:val="false"/>
          <w:i w:val="false"/>
          <w:color w:val="000000"/>
          <w:sz w:val="28"/>
        </w:rPr>
        <w:t>
            негізгі капиталды сатудан</w:t>
      </w:r>
    </w:p>
    <w:p>
      <w:pPr>
        <w:spacing w:after="0"/>
        <w:ind w:left="0"/>
        <w:jc w:val="both"/>
      </w:pPr>
      <w:r>
        <w:rPr>
          <w:rFonts w:ascii="Times New Roman"/>
          <w:b w:val="false"/>
          <w:i w:val="false"/>
          <w:color w:val="000000"/>
          <w:sz w:val="28"/>
        </w:rPr>
        <w:t>
            түсетін түсімдер бойынша               4 595 мың теңге;</w:t>
      </w:r>
    </w:p>
    <w:p>
      <w:pPr>
        <w:spacing w:after="0"/>
        <w:ind w:left="0"/>
        <w:jc w:val="both"/>
      </w:pPr>
      <w:r>
        <w:rPr>
          <w:rFonts w:ascii="Times New Roman"/>
          <w:b w:val="false"/>
          <w:i w:val="false"/>
          <w:color w:val="000000"/>
          <w:sz w:val="28"/>
        </w:rPr>
        <w:t>
            трансферттердің түсімдері</w:t>
      </w:r>
    </w:p>
    <w:p>
      <w:pPr>
        <w:spacing w:after="0"/>
        <w:ind w:left="0"/>
        <w:jc w:val="both"/>
      </w:pPr>
      <w:r>
        <w:rPr>
          <w:rFonts w:ascii="Times New Roman"/>
          <w:b w:val="false"/>
          <w:i w:val="false"/>
          <w:color w:val="000000"/>
          <w:sz w:val="28"/>
        </w:rPr>
        <w:t>
            бойынша                          3 219 624,5 мың теңге;</w:t>
      </w:r>
    </w:p>
    <w:bookmarkStart w:name="z4" w:id="3"/>
    <w:p>
      <w:pPr>
        <w:spacing w:after="0"/>
        <w:ind w:left="0"/>
        <w:jc w:val="both"/>
      </w:pPr>
      <w:r>
        <w:rPr>
          <w:rFonts w:ascii="Times New Roman"/>
          <w:b w:val="false"/>
          <w:i w:val="false"/>
          <w:color w:val="000000"/>
          <w:sz w:val="28"/>
        </w:rPr>
        <w:t>
            2) шығындар                      3 705 389,5 мың теңге;</w:t>
      </w:r>
    </w:p>
    <w:bookmarkEnd w:id="3"/>
    <w:bookmarkStart w:name="z5" w:id="4"/>
    <w:p>
      <w:pPr>
        <w:spacing w:after="0"/>
        <w:ind w:left="0"/>
        <w:jc w:val="both"/>
      </w:pPr>
      <w:r>
        <w:rPr>
          <w:rFonts w:ascii="Times New Roman"/>
          <w:b w:val="false"/>
          <w:i w:val="false"/>
          <w:color w:val="000000"/>
          <w:sz w:val="28"/>
        </w:rPr>
        <w:t>
            3) таза бюджеттік кредит беру       23 173,1 мың теңге;</w:t>
      </w:r>
    </w:p>
    <w:bookmarkEnd w:id="4"/>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24 064,1 мың теңге;</w:t>
      </w:r>
    </w:p>
    <w:p>
      <w:pPr>
        <w:spacing w:after="0"/>
        <w:ind w:left="0"/>
        <w:jc w:val="both"/>
      </w:pPr>
      <w:r>
        <w:rPr>
          <w:rFonts w:ascii="Times New Roman"/>
          <w:b w:val="false"/>
          <w:i w:val="false"/>
          <w:color w:val="000000"/>
          <w:sz w:val="28"/>
        </w:rPr>
        <w:t>
            бюджеттік кредиттерді өтеу               891 мың теңге;</w:t>
      </w:r>
    </w:p>
    <w:bookmarkStart w:name="z6" w:id="5"/>
    <w:p>
      <w:pPr>
        <w:spacing w:after="0"/>
        <w:ind w:left="0"/>
        <w:jc w:val="both"/>
      </w:pPr>
      <w:r>
        <w:rPr>
          <w:rFonts w:ascii="Times New Roman"/>
          <w:b w:val="false"/>
          <w:i w:val="false"/>
          <w:color w:val="000000"/>
          <w:sz w:val="28"/>
        </w:rPr>
        <w:t>
            4) қаржы активтерімен жасалынатын</w:t>
      </w:r>
    </w:p>
    <w:bookmarkEnd w:id="5"/>
    <w:p>
      <w:pPr>
        <w:spacing w:after="0"/>
        <w:ind w:left="0"/>
        <w:jc w:val="both"/>
      </w:pPr>
      <w:r>
        <w:rPr>
          <w:rFonts w:ascii="Times New Roman"/>
          <w:b w:val="false"/>
          <w:i w:val="false"/>
          <w:color w:val="000000"/>
          <w:sz w:val="28"/>
        </w:rPr>
        <w:t>
            операциялар бойынша сальдо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0 мың теңге;</w:t>
      </w:r>
    </w:p>
    <w:bookmarkStart w:name="z7" w:id="6"/>
    <w:p>
      <w:pPr>
        <w:spacing w:after="0"/>
        <w:ind w:left="0"/>
        <w:jc w:val="both"/>
      </w:pPr>
      <w:r>
        <w:rPr>
          <w:rFonts w:ascii="Times New Roman"/>
          <w:b w:val="false"/>
          <w:i w:val="false"/>
          <w:color w:val="000000"/>
          <w:sz w:val="28"/>
        </w:rPr>
        <w:t>
            5) бюджет тапшылығы               -106 588,1 мың теңге;</w:t>
      </w:r>
    </w:p>
    <w:bookmarkEnd w:id="6"/>
    <w:bookmarkStart w:name="z8" w:id="7"/>
    <w:p>
      <w:pPr>
        <w:spacing w:after="0"/>
        <w:ind w:left="0"/>
        <w:jc w:val="both"/>
      </w:pPr>
      <w:r>
        <w:rPr>
          <w:rFonts w:ascii="Times New Roman"/>
          <w:b w:val="false"/>
          <w:i w:val="false"/>
          <w:color w:val="000000"/>
          <w:sz w:val="28"/>
        </w:rPr>
        <w:t>
      6) бюджет тапшылығын қаржыландыру  106 588,1 мың теңге.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Ақтөбе облысы Әйтеке би аудандық мәслихатының 2011.03.16 </w:t>
      </w:r>
      <w:r>
        <w:rPr>
          <w:rFonts w:ascii="Times New Roman"/>
          <w:b w:val="false"/>
          <w:i w:val="false"/>
          <w:color w:val="000000"/>
          <w:sz w:val="28"/>
        </w:rPr>
        <w:t>№ 233</w:t>
      </w:r>
      <w:r>
        <w:rPr>
          <w:rFonts w:ascii="Times New Roman"/>
          <w:b w:val="false"/>
          <w:i w:val="false"/>
          <w:color w:val="ff0000"/>
          <w:sz w:val="28"/>
        </w:rPr>
        <w:t xml:space="preserve">; 2011.04.18 </w:t>
      </w:r>
      <w:r>
        <w:rPr>
          <w:rFonts w:ascii="Times New Roman"/>
          <w:b w:val="false"/>
          <w:i w:val="false"/>
          <w:color w:val="000000"/>
          <w:sz w:val="28"/>
        </w:rPr>
        <w:t>№ 238</w:t>
      </w:r>
      <w:r>
        <w:rPr>
          <w:rFonts w:ascii="Times New Roman"/>
          <w:b w:val="false"/>
          <w:i w:val="false"/>
          <w:color w:val="ff0000"/>
          <w:sz w:val="28"/>
        </w:rPr>
        <w:t xml:space="preserve">; 2011.04.27 </w:t>
      </w:r>
      <w:r>
        <w:rPr>
          <w:rFonts w:ascii="Times New Roman"/>
          <w:b w:val="false"/>
          <w:i w:val="false"/>
          <w:color w:val="000000"/>
          <w:sz w:val="28"/>
        </w:rPr>
        <w:t>№ 244</w:t>
      </w:r>
      <w:r>
        <w:rPr>
          <w:rFonts w:ascii="Times New Roman"/>
          <w:b w:val="false"/>
          <w:i w:val="false"/>
          <w:color w:val="ff0000"/>
          <w:sz w:val="28"/>
        </w:rPr>
        <w:t xml:space="preserve">; 2011.07.28 </w:t>
      </w:r>
      <w:r>
        <w:rPr>
          <w:rFonts w:ascii="Times New Roman"/>
          <w:b w:val="false"/>
          <w:i w:val="false"/>
          <w:color w:val="000000"/>
          <w:sz w:val="28"/>
        </w:rPr>
        <w:t>№ 250</w:t>
      </w:r>
      <w:r>
        <w:rPr>
          <w:rFonts w:ascii="Times New Roman"/>
          <w:b w:val="false"/>
          <w:i w:val="false"/>
          <w:color w:val="ff0000"/>
          <w:sz w:val="28"/>
        </w:rPr>
        <w:t xml:space="preserve">; 2011.10.28 </w:t>
      </w:r>
      <w:r>
        <w:rPr>
          <w:rFonts w:ascii="Times New Roman"/>
          <w:b w:val="false"/>
          <w:i w:val="false"/>
          <w:color w:val="000000"/>
          <w:sz w:val="28"/>
        </w:rPr>
        <w:t>№ 261</w:t>
      </w:r>
      <w:r>
        <w:rPr>
          <w:rFonts w:ascii="Times New Roman"/>
          <w:b w:val="false"/>
          <w:i w:val="false"/>
          <w:color w:val="ff0000"/>
          <w:sz w:val="28"/>
        </w:rPr>
        <w:t xml:space="preserve">; 2011.11.10 </w:t>
      </w:r>
      <w:r>
        <w:rPr>
          <w:rFonts w:ascii="Times New Roman"/>
          <w:b w:val="false"/>
          <w:i w:val="false"/>
          <w:color w:val="000000"/>
          <w:sz w:val="28"/>
        </w:rPr>
        <w:t>№ 276</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p>
    <w:bookmarkEnd w:id="8"/>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мүлiкке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салық;</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ресурстарды пайдаланғаны үшiн түсетiн түсiмдер;</w:t>
      </w:r>
    </w:p>
    <w:p>
      <w:pPr>
        <w:spacing w:after="0"/>
        <w:ind w:left="0"/>
        <w:jc w:val="both"/>
      </w:pPr>
      <w:r>
        <w:rPr>
          <w:rFonts w:ascii="Times New Roman"/>
          <w:b w:val="false"/>
          <w:i w:val="false"/>
          <w:color w:val="000000"/>
          <w:sz w:val="28"/>
        </w:rPr>
        <w:t>
      кәсiпкерлiк және кәсiби қызметтi жүргiзгенi үшiн алынатын алымдар;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республикалық бюджеттен қаржыландырылатын мемлекеттік мекемелердің тауарларды (жұмыстарды, қызметтерді) өткізуінен түсетін түсімдер;</w:t>
      </w:r>
    </w:p>
    <w:p>
      <w:pPr>
        <w:spacing w:after="0"/>
        <w:ind w:left="0"/>
        <w:jc w:val="both"/>
      </w:pPr>
      <w:r>
        <w:rPr>
          <w:rFonts w:ascii="Times New Roman"/>
          <w:b w:val="false"/>
          <w:i w:val="false"/>
          <w:color w:val="000000"/>
          <w:sz w:val="28"/>
        </w:rPr>
        <w:t>
      мемлекеттік бюджеттен қаржыландырылатын мемлекеттік мекемелер ұйымдастыратын мемлекеттік сатып алуды өткізуден түсетін ақша түсімдері;</w:t>
      </w:r>
    </w:p>
    <w:p>
      <w:pPr>
        <w:spacing w:after="0"/>
        <w:ind w:left="0"/>
        <w:jc w:val="both"/>
      </w:pPr>
      <w:r>
        <w:rPr>
          <w:rFonts w:ascii="Times New Roman"/>
          <w:b w:val="false"/>
          <w:i w:val="false"/>
          <w:color w:val="000000"/>
          <w:sz w:val="28"/>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басқа да салықтық емес түсiмдер;</w:t>
      </w:r>
    </w:p>
    <w:p>
      <w:pPr>
        <w:spacing w:after="0"/>
        <w:ind w:left="0"/>
        <w:jc w:val="both"/>
      </w:pPr>
      <w:r>
        <w:rPr>
          <w:rFonts w:ascii="Times New Roman"/>
          <w:b w:val="false"/>
          <w:i w:val="false"/>
          <w:color w:val="000000"/>
          <w:sz w:val="28"/>
        </w:rPr>
        <w:t>
      жерді сату.</w:t>
      </w:r>
    </w:p>
    <w:bookmarkStart w:name="z10" w:id="9"/>
    <w:p>
      <w:pPr>
        <w:spacing w:after="0"/>
        <w:ind w:left="0"/>
        <w:jc w:val="both"/>
      </w:pPr>
      <w:r>
        <w:rPr>
          <w:rFonts w:ascii="Times New Roman"/>
          <w:b w:val="false"/>
          <w:i w:val="false"/>
          <w:color w:val="000000"/>
          <w:sz w:val="28"/>
        </w:rPr>
        <w:t xml:space="preserve">
      3. Қазақстан Республикасының "2011-2013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p>
    <w:bookmarkEnd w:id="9"/>
    <w:bookmarkStart w:name="z11" w:id="10"/>
    <w:p>
      <w:pPr>
        <w:spacing w:after="0"/>
        <w:ind w:left="0"/>
        <w:jc w:val="both"/>
      </w:pPr>
      <w:r>
        <w:rPr>
          <w:rFonts w:ascii="Times New Roman"/>
          <w:b w:val="false"/>
          <w:i w:val="false"/>
          <w:color w:val="000000"/>
          <w:sz w:val="28"/>
        </w:rPr>
        <w:t xml:space="preserve">
      4. Қазақстан Республикасының "2011-2013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айқындалды:</w:t>
      </w:r>
    </w:p>
    <w:bookmarkEnd w:id="10"/>
    <w:p>
      <w:pPr>
        <w:spacing w:after="0"/>
        <w:ind w:left="0"/>
        <w:jc w:val="both"/>
      </w:pPr>
      <w:r>
        <w:rPr>
          <w:rFonts w:ascii="Times New Roman"/>
          <w:b w:val="false"/>
          <w:i w:val="false"/>
          <w:color w:val="000000"/>
          <w:sz w:val="28"/>
        </w:rPr>
        <w:t>
      2011 жылдың 1 қаңтарынан бастап:</w:t>
      </w:r>
    </w:p>
    <w:bookmarkStart w:name="z12" w:id="11"/>
    <w:p>
      <w:pPr>
        <w:spacing w:after="0"/>
        <w:ind w:left="0"/>
        <w:jc w:val="both"/>
      </w:pPr>
      <w:r>
        <w:rPr>
          <w:rFonts w:ascii="Times New Roman"/>
          <w:b w:val="false"/>
          <w:i w:val="false"/>
          <w:color w:val="000000"/>
          <w:sz w:val="28"/>
        </w:rPr>
        <w:t>
      1) жалақының ең төменгі мөлшері – 15 999 теңге;</w:t>
      </w:r>
    </w:p>
    <w:bookmarkEnd w:id="11"/>
    <w:bookmarkStart w:name="z13" w:id="12"/>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1 512 теңге;</w:t>
      </w:r>
    </w:p>
    <w:bookmarkEnd w:id="12"/>
    <w:bookmarkStart w:name="z14" w:id="13"/>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15 999 теңге мөлшерінде белгіленгені еске және басшылыққа алынсын.</w:t>
      </w:r>
    </w:p>
    <w:bookmarkEnd w:id="13"/>
    <w:bookmarkStart w:name="z15" w:id="14"/>
    <w:p>
      <w:pPr>
        <w:spacing w:after="0"/>
        <w:ind w:left="0"/>
        <w:jc w:val="both"/>
      </w:pPr>
      <w:r>
        <w:rPr>
          <w:rFonts w:ascii="Times New Roman"/>
          <w:b w:val="false"/>
          <w:i w:val="false"/>
          <w:color w:val="000000"/>
          <w:sz w:val="28"/>
        </w:rPr>
        <w:t xml:space="preserve">
      5. Облыстық мәслихаттың 2010 жылғы 13 желтоқсандағы "2011-2013 жылдарға арналған облыстық бюджет туралы" № 333 </w:t>
      </w:r>
      <w:r>
        <w:rPr>
          <w:rFonts w:ascii="Times New Roman"/>
          <w:b w:val="false"/>
          <w:i w:val="false"/>
          <w:color w:val="000000"/>
          <w:sz w:val="28"/>
        </w:rPr>
        <w:t>шешіміне</w:t>
      </w:r>
      <w:r>
        <w:rPr>
          <w:rFonts w:ascii="Times New Roman"/>
          <w:b w:val="false"/>
          <w:i w:val="false"/>
          <w:color w:val="000000"/>
          <w:sz w:val="28"/>
        </w:rPr>
        <w:t xml:space="preserve"> сәйкес облыстық бюджеттен аудандық бюджетке берілген субвенция көлемі 1 815 909 мың теңге сомасында көзделген.</w:t>
      </w:r>
    </w:p>
    <w:bookmarkEnd w:id="14"/>
    <w:bookmarkStart w:name="z16" w:id="15"/>
    <w:p>
      <w:pPr>
        <w:spacing w:after="0"/>
        <w:ind w:left="0"/>
        <w:jc w:val="both"/>
      </w:pPr>
      <w:r>
        <w:rPr>
          <w:rFonts w:ascii="Times New Roman"/>
          <w:b w:val="false"/>
          <w:i w:val="false"/>
          <w:color w:val="000000"/>
          <w:sz w:val="28"/>
        </w:rPr>
        <w:t>
      6. 2011 жылға арналған аудандық бюджетке республикалық бюджеттен мынадай мөлшерде ағымдағы нысаналы трансферттер түскені ескерілсін:</w:t>
      </w:r>
    </w:p>
    <w:bookmarkEnd w:id="15"/>
    <w:p>
      <w:pPr>
        <w:spacing w:after="0"/>
        <w:ind w:left="0"/>
        <w:jc w:val="both"/>
      </w:pPr>
      <w:r>
        <w:rPr>
          <w:rFonts w:ascii="Times New Roman"/>
          <w:b w:val="false"/>
          <w:i w:val="false"/>
          <w:color w:val="000000"/>
          <w:sz w:val="28"/>
        </w:rPr>
        <w:t>
      мектепке дейінгі тәрбие ұйымдарда мемлекеттiк білім беру тапсырмасын жүзеге асыруға – 25304,0 мың теңге;</w:t>
      </w:r>
    </w:p>
    <w:p>
      <w:pPr>
        <w:spacing w:after="0"/>
        <w:ind w:left="0"/>
        <w:jc w:val="both"/>
      </w:pP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төлемдерге – 10633,0 мың теңге;</w:t>
      </w:r>
    </w:p>
    <w:p>
      <w:pPr>
        <w:spacing w:after="0"/>
        <w:ind w:left="0"/>
        <w:jc w:val="both"/>
      </w:pPr>
      <w:r>
        <w:rPr>
          <w:rFonts w:ascii="Times New Roman"/>
          <w:b w:val="false"/>
          <w:i w:val="false"/>
          <w:color w:val="000000"/>
          <w:sz w:val="28"/>
        </w:rPr>
        <w:t>
      эпизоотияға қарсы іс-шараларды жүргізуге – 27878,0 мың теңге;</w:t>
      </w:r>
    </w:p>
    <w:p>
      <w:pPr>
        <w:spacing w:after="0"/>
        <w:ind w:left="0"/>
        <w:jc w:val="both"/>
      </w:pP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ұлғайтуға 11420,0 мың теңге;</w:t>
      </w:r>
    </w:p>
    <w:p>
      <w:pPr>
        <w:spacing w:after="0"/>
        <w:ind w:left="0"/>
        <w:jc w:val="both"/>
      </w:pPr>
      <w:r>
        <w:rPr>
          <w:rFonts w:ascii="Times New Roman"/>
          <w:b w:val="false"/>
          <w:i w:val="false"/>
          <w:color w:val="000000"/>
          <w:sz w:val="28"/>
        </w:rPr>
        <w:t>
      жұмыспен қамту орталықтарының қызметін қамтамасыз етуге 9281,0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өзгерту енгізілді - Ақтөбе облысы Әйтеке би аудандық мәслихатының 2011.04.18 </w:t>
      </w:r>
      <w:r>
        <w:rPr>
          <w:rFonts w:ascii="Times New Roman"/>
          <w:b w:val="false"/>
          <w:i w:val="false"/>
          <w:color w:val="000000"/>
          <w:sz w:val="28"/>
        </w:rPr>
        <w:t>№ 238</w:t>
      </w:r>
      <w:r>
        <w:rPr>
          <w:rFonts w:ascii="Times New Roman"/>
          <w:b w:val="false"/>
          <w:i w:val="false"/>
          <w:color w:val="ff0000"/>
          <w:sz w:val="28"/>
        </w:rPr>
        <w:t xml:space="preserve">; 2011.04.27 </w:t>
      </w:r>
      <w:r>
        <w:rPr>
          <w:rFonts w:ascii="Times New Roman"/>
          <w:b w:val="false"/>
          <w:i w:val="false"/>
          <w:color w:val="000000"/>
          <w:sz w:val="28"/>
        </w:rPr>
        <w:t>№ 244</w:t>
      </w:r>
      <w:r>
        <w:rPr>
          <w:rFonts w:ascii="Times New Roman"/>
          <w:b w:val="false"/>
          <w:i w:val="false"/>
          <w:color w:val="ff0000"/>
          <w:sz w:val="28"/>
        </w:rPr>
        <w:t xml:space="preserve">; 2011.10.28 </w:t>
      </w:r>
      <w:r>
        <w:rPr>
          <w:rFonts w:ascii="Times New Roman"/>
          <w:b w:val="false"/>
          <w:i w:val="false"/>
          <w:color w:val="000000"/>
          <w:sz w:val="28"/>
        </w:rPr>
        <w:t>№ 261</w:t>
      </w:r>
      <w:r>
        <w:rPr>
          <w:rFonts w:ascii="Times New Roman"/>
          <w:b w:val="false"/>
          <w:i w:val="false"/>
          <w:color w:val="ff0000"/>
          <w:sz w:val="28"/>
        </w:rPr>
        <w:t xml:space="preserve">; 2011.11.10 </w:t>
      </w:r>
      <w:r>
        <w:rPr>
          <w:rFonts w:ascii="Times New Roman"/>
          <w:b w:val="false"/>
          <w:i w:val="false"/>
          <w:color w:val="000000"/>
          <w:sz w:val="28"/>
        </w:rPr>
        <w:t>№ 276</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7. 2011 жылға арналған аудандық бюджетке республикалық бюджеттен жұмыспен қамтудың және кадрларды қайта даярлаудың сомасы 2340,0 мың теңге нысаналы трансферттер түскені ескерілсін, оның ішінде:</w:t>
      </w:r>
    </w:p>
    <w:bookmarkEnd w:id="16"/>
    <w:p>
      <w:pPr>
        <w:spacing w:after="0"/>
        <w:ind w:left="0"/>
        <w:jc w:val="both"/>
      </w:pPr>
      <w:r>
        <w:rPr>
          <w:rFonts w:ascii="Times New Roman"/>
          <w:b w:val="false"/>
          <w:i w:val="false"/>
          <w:color w:val="000000"/>
          <w:sz w:val="28"/>
        </w:rPr>
        <w:t>
      әлеуметтік жұмыс орындарын және жастар тәжірибесі бағдарламасын кеңейтуге - 2340,0 мың теңге;</w:t>
      </w:r>
    </w:p>
    <w:p>
      <w:pPr>
        <w:spacing w:after="0"/>
        <w:ind w:left="0"/>
        <w:jc w:val="both"/>
      </w:pPr>
      <w:r>
        <w:rPr>
          <w:rFonts w:ascii="Times New Roman"/>
          <w:b w:val="false"/>
          <w:i w:val="false"/>
          <w:color w:val="000000"/>
          <w:sz w:val="28"/>
        </w:rPr>
        <w:t>
      Аталған сомасын бөлу аудан әкімдігінің қаулысы негізінде айқындалады.</w:t>
      </w:r>
    </w:p>
    <w:bookmarkStart w:name="z18" w:id="17"/>
    <w:p>
      <w:pPr>
        <w:spacing w:after="0"/>
        <w:ind w:left="0"/>
        <w:jc w:val="both"/>
      </w:pPr>
      <w:r>
        <w:rPr>
          <w:rFonts w:ascii="Times New Roman"/>
          <w:b w:val="false"/>
          <w:i w:val="false"/>
          <w:color w:val="000000"/>
          <w:sz w:val="28"/>
        </w:rPr>
        <w:t>
      8. 2011 жылға арналған аудандық бюджетке республикалық бюджеттен ағымдағы нысаналы трансферттер түскені ескерілсін:</w:t>
      </w:r>
    </w:p>
    <w:bookmarkEnd w:id="17"/>
    <w:p>
      <w:pPr>
        <w:spacing w:after="0"/>
        <w:ind w:left="0"/>
        <w:jc w:val="both"/>
      </w:pPr>
      <w:r>
        <w:rPr>
          <w:rFonts w:ascii="Times New Roman"/>
          <w:b w:val="false"/>
          <w:i w:val="false"/>
          <w:color w:val="000000"/>
          <w:sz w:val="28"/>
        </w:rPr>
        <w:t>
      "Қарабұтақ-Комсомол-Северное-Ұшқатты" автокөлік жолының 0-50 км участкесіне күрделі жөндеуге - 422 753,0 мың теңге.</w:t>
      </w:r>
    </w:p>
    <w:p>
      <w:pPr>
        <w:spacing w:after="0"/>
        <w:ind w:left="0"/>
        <w:jc w:val="both"/>
      </w:pPr>
      <w:r>
        <w:rPr>
          <w:rFonts w:ascii="Times New Roman"/>
          <w:b w:val="false"/>
          <w:i w:val="false"/>
          <w:color w:val="000000"/>
          <w:sz w:val="28"/>
        </w:rPr>
        <w:t>
      Ағымдағы нысаналы трансферттердің аталған сомасын бөлу аудан әкімдігінің қаулысы негізінде айқындалады.</w:t>
      </w:r>
    </w:p>
    <w:bookmarkStart w:name="z19" w:id="18"/>
    <w:p>
      <w:pPr>
        <w:spacing w:after="0"/>
        <w:ind w:left="0"/>
        <w:jc w:val="both"/>
      </w:pPr>
      <w:r>
        <w:rPr>
          <w:rFonts w:ascii="Times New Roman"/>
          <w:b w:val="false"/>
          <w:i w:val="false"/>
          <w:color w:val="000000"/>
          <w:sz w:val="28"/>
        </w:rPr>
        <w:t>
      9. 2011 жылға арналған аудандық бюджетке республикалық бюджеттен ағымдағы нысаналы трансферттер түскені ескерілсін:</w:t>
      </w:r>
    </w:p>
    <w:bookmarkEnd w:id="18"/>
    <w:p>
      <w:pPr>
        <w:spacing w:after="0"/>
        <w:ind w:left="0"/>
        <w:jc w:val="both"/>
      </w:pPr>
      <w:r>
        <w:rPr>
          <w:rFonts w:ascii="Times New Roman"/>
          <w:b w:val="false"/>
          <w:i w:val="false"/>
          <w:color w:val="000000"/>
          <w:sz w:val="28"/>
        </w:rPr>
        <w:t>
      ауылдық елді мекендердің әлеуметтік сала мамандарын әлеуметтік қолдау шараларын іске асыруға сомасы 5584,3 мың теңге;</w:t>
      </w:r>
    </w:p>
    <w:p>
      <w:pPr>
        <w:spacing w:after="0"/>
        <w:ind w:left="0"/>
        <w:jc w:val="both"/>
      </w:pPr>
      <w:r>
        <w:rPr>
          <w:rFonts w:ascii="Times New Roman"/>
          <w:b w:val="false"/>
          <w:i w:val="false"/>
          <w:color w:val="000000"/>
          <w:sz w:val="28"/>
        </w:rPr>
        <w:t>
      ауылдық елді мекендердің әлеуметтік сала мамандарын әлеуметтік қолдау шараларын іске асыруға 23852,0 мың теңге сомасында Қазақстан Республикасының Үкiметi айқындайтын талаптарға сәйкес бюджеттік кредиттер түскені ескерілсін.</w:t>
      </w:r>
    </w:p>
    <w:p>
      <w:pPr>
        <w:spacing w:after="0"/>
        <w:ind w:left="0"/>
        <w:jc w:val="both"/>
      </w:pPr>
      <w:r>
        <w:rPr>
          <w:rFonts w:ascii="Times New Roman"/>
          <w:b w:val="false"/>
          <w:i w:val="false"/>
          <w:color w:val="000000"/>
          <w:sz w:val="28"/>
        </w:rPr>
        <w:t>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өзгерту енгізілді - Ақтөбе облысы Әйтеке би аудандық мәслихатының 2011.10.28 </w:t>
      </w:r>
      <w:r>
        <w:rPr>
          <w:rFonts w:ascii="Times New Roman"/>
          <w:b w:val="false"/>
          <w:i w:val="false"/>
          <w:color w:val="000000"/>
          <w:sz w:val="28"/>
        </w:rPr>
        <w:t>№ 261</w:t>
      </w:r>
      <w:r>
        <w:rPr>
          <w:rFonts w:ascii="Times New Roman"/>
          <w:b w:val="false"/>
          <w:i w:val="false"/>
          <w:color w:val="ff0000"/>
          <w:sz w:val="28"/>
        </w:rPr>
        <w:t xml:space="preserve">; 2011.11.10 </w:t>
      </w:r>
      <w:r>
        <w:rPr>
          <w:rFonts w:ascii="Times New Roman"/>
          <w:b w:val="false"/>
          <w:i w:val="false"/>
          <w:color w:val="000000"/>
          <w:sz w:val="28"/>
        </w:rPr>
        <w:t>№ 276</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10. 2011 жылға арналған аудандық бюджетке республикалық бюджеттен ағымдағы нысаналы трансферттер түскені ескерілсін:</w:t>
      </w:r>
    </w:p>
    <w:bookmarkEnd w:id="19"/>
    <w:p>
      <w:pPr>
        <w:spacing w:after="0"/>
        <w:ind w:left="0"/>
        <w:jc w:val="both"/>
      </w:pPr>
      <w:r>
        <w:rPr>
          <w:rFonts w:ascii="Times New Roman"/>
          <w:b w:val="false"/>
          <w:i w:val="false"/>
          <w:color w:val="000000"/>
          <w:sz w:val="28"/>
        </w:rPr>
        <w:t xml:space="preserve">
      Қазақстан Республикасында білім беруді дамытудың 2011 – 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21376,0 мың теңге сомасында, оның ішінде:</w:t>
      </w:r>
    </w:p>
    <w:p>
      <w:pPr>
        <w:spacing w:after="0"/>
        <w:ind w:left="0"/>
        <w:jc w:val="both"/>
      </w:pPr>
      <w:r>
        <w:rPr>
          <w:rFonts w:ascii="Times New Roman"/>
          <w:b w:val="false"/>
          <w:i w:val="false"/>
          <w:color w:val="000000"/>
          <w:sz w:val="28"/>
        </w:rPr>
        <w:t>
      негізгі орта және жалпы орта білім беретін мемлекеттік мекемелердегі биология кабинеттерін оқу жабдығымен жарақтандыруға – 8192,0 мың теңге;</w:t>
      </w:r>
    </w:p>
    <w:p>
      <w:pPr>
        <w:spacing w:after="0"/>
        <w:ind w:left="0"/>
        <w:jc w:val="both"/>
      </w:pP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 - 11082,0 мың теңге;</w:t>
      </w:r>
    </w:p>
    <w:p>
      <w:pPr>
        <w:spacing w:after="0"/>
        <w:ind w:left="0"/>
        <w:jc w:val="both"/>
      </w:pPr>
      <w:r>
        <w:rPr>
          <w:rFonts w:ascii="Times New Roman"/>
          <w:b w:val="false"/>
          <w:i w:val="false"/>
          <w:color w:val="000000"/>
          <w:sz w:val="28"/>
        </w:rPr>
        <w:t>
      үйде оқытылатын мүгедек балаларды жабдықпен, бағдарламалық қамтыммен қамтамасыз етуге – 2100,0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өзгерту енгізілді - Ақтөбе облысы Әйтеке би аудандық мәслихатының 2011.11.10 </w:t>
      </w:r>
      <w:r>
        <w:rPr>
          <w:rFonts w:ascii="Times New Roman"/>
          <w:b w:val="false"/>
          <w:i w:val="false"/>
          <w:color w:val="000000"/>
          <w:sz w:val="28"/>
        </w:rPr>
        <w:t>№ 276</w:t>
      </w:r>
      <w:r>
        <w:rPr>
          <w:rFonts w:ascii="Times New Roman"/>
          <w:b w:val="false"/>
          <w:i w:val="false"/>
          <w:color w:val="ff0000"/>
          <w:sz w:val="28"/>
        </w:rPr>
        <w:t xml:space="preserve"> (2011.01.01 бастап қолданысқа енгізіледі) Шешімімен.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11. 2011 жылға арналған аудандық бюджетке республикалық бюджеттен нысаналы даму трансферттері түскені ескерілсін:</w:t>
      </w:r>
    </w:p>
    <w:bookmarkEnd w:id="20"/>
    <w:p>
      <w:pPr>
        <w:spacing w:after="0"/>
        <w:ind w:left="0"/>
        <w:jc w:val="both"/>
      </w:pPr>
      <w:r>
        <w:rPr>
          <w:rFonts w:ascii="Times New Roman"/>
          <w:b w:val="false"/>
          <w:i w:val="false"/>
          <w:color w:val="000000"/>
          <w:sz w:val="28"/>
        </w:rPr>
        <w:t>
      Қазақстан Республикасындағы тұрғын үй құрылысына арналған мемлекеттiк бағдарламасын іске асыруға 83 769,0 мың теңге сомасында, оның ішінде:</w:t>
      </w:r>
    </w:p>
    <w:p>
      <w:pPr>
        <w:spacing w:after="0"/>
        <w:ind w:left="0"/>
        <w:jc w:val="both"/>
      </w:pPr>
      <w:r>
        <w:rPr>
          <w:rFonts w:ascii="Times New Roman"/>
          <w:b w:val="false"/>
          <w:i w:val="false"/>
          <w:color w:val="000000"/>
          <w:sz w:val="28"/>
        </w:rPr>
        <w:t>
      мемлекеттік коммуналдық тұрғын үй қорының тұрғын үйін салуға және (немесе) сатып алуға - 31 769,0 мың теңге;</w:t>
      </w:r>
    </w:p>
    <w:p>
      <w:pPr>
        <w:spacing w:after="0"/>
        <w:ind w:left="0"/>
        <w:jc w:val="both"/>
      </w:pPr>
      <w:r>
        <w:rPr>
          <w:rFonts w:ascii="Times New Roman"/>
          <w:b w:val="false"/>
          <w:i w:val="false"/>
          <w:color w:val="000000"/>
          <w:sz w:val="28"/>
        </w:rPr>
        <w:t>
      инженерлік-коммуникациялық инфрақұрылымды дамытуға, жайластыруға және (немесе) сатып алуға – 15 307,2 мың теңге.</w:t>
      </w:r>
    </w:p>
    <w:p>
      <w:pPr>
        <w:spacing w:after="0"/>
        <w:ind w:left="0"/>
        <w:jc w:val="both"/>
      </w:pPr>
      <w:r>
        <w:rPr>
          <w:rFonts w:ascii="Times New Roman"/>
          <w:b w:val="false"/>
          <w:i w:val="false"/>
          <w:color w:val="000000"/>
          <w:sz w:val="28"/>
        </w:rPr>
        <w:t>
      Нысаналы даму трансферттерінің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тармаққа өзгерту енгізілді - Ақтөбе облысы Әйтеке би аудандық мәслихатының 2011.04.27 </w:t>
      </w:r>
      <w:r>
        <w:rPr>
          <w:rFonts w:ascii="Times New Roman"/>
          <w:b w:val="false"/>
          <w:i w:val="false"/>
          <w:color w:val="000000"/>
          <w:sz w:val="28"/>
        </w:rPr>
        <w:t>№ 244</w:t>
      </w:r>
      <w:r>
        <w:rPr>
          <w:rFonts w:ascii="Times New Roman"/>
          <w:b w:val="false"/>
          <w:i w:val="false"/>
          <w:color w:val="ff0000"/>
          <w:sz w:val="28"/>
        </w:rPr>
        <w:t xml:space="preserve">; 2011.10.28 </w:t>
      </w:r>
      <w:r>
        <w:rPr>
          <w:rFonts w:ascii="Times New Roman"/>
          <w:b w:val="false"/>
          <w:i w:val="false"/>
          <w:color w:val="000000"/>
          <w:sz w:val="28"/>
        </w:rPr>
        <w:t>№ 261</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12. 2011 жылға арналған аудандық бюджетке республикалық бюджеттен нысаналы даму трансферттері түскені ескерілсін:</w:t>
      </w:r>
    </w:p>
    <w:bookmarkEnd w:id="21"/>
    <w:p>
      <w:pPr>
        <w:spacing w:after="0"/>
        <w:ind w:left="0"/>
        <w:jc w:val="both"/>
      </w:pPr>
      <w:r>
        <w:rPr>
          <w:rFonts w:ascii="Times New Roman"/>
          <w:b w:val="false"/>
          <w:i w:val="false"/>
          <w:color w:val="000000"/>
          <w:sz w:val="28"/>
        </w:rPr>
        <w:t>
      Әйтеке би ауданындағы "Әйке-Тереңсай" топтық су құбырын реконструкциялауға – 18 000 мың теңге;</w:t>
      </w:r>
    </w:p>
    <w:p>
      <w:pPr>
        <w:spacing w:after="0"/>
        <w:ind w:left="0"/>
        <w:jc w:val="both"/>
      </w:pPr>
      <w:r>
        <w:rPr>
          <w:rFonts w:ascii="Times New Roman"/>
          <w:b w:val="false"/>
          <w:i w:val="false"/>
          <w:color w:val="000000"/>
          <w:sz w:val="28"/>
        </w:rPr>
        <w:t>
      Әйтеке би ауданының Комсомол ауылына жеткізуші магистралды қысымды сутартқышын салуға – 263 527,0 мың теңге;</w:t>
      </w:r>
    </w:p>
    <w:p>
      <w:pPr>
        <w:spacing w:after="0"/>
        <w:ind w:left="0"/>
        <w:jc w:val="both"/>
      </w:pPr>
      <w:r>
        <w:rPr>
          <w:rFonts w:ascii="Times New Roman"/>
          <w:b w:val="false"/>
          <w:i w:val="false"/>
          <w:color w:val="000000"/>
          <w:sz w:val="28"/>
        </w:rPr>
        <w:t>
      Әйтеке би ауданы Құмқұдық ауылына ауыл ішіндегі су құбыры салу жобасы бойынша ЖСҚ әзірлеуге – 8 500,0 мың теңге;</w:t>
      </w:r>
    </w:p>
    <w:p>
      <w:pPr>
        <w:spacing w:after="0"/>
        <w:ind w:left="0"/>
        <w:jc w:val="both"/>
      </w:pPr>
      <w:r>
        <w:rPr>
          <w:rFonts w:ascii="Times New Roman"/>
          <w:b w:val="false"/>
          <w:i w:val="false"/>
          <w:color w:val="000000"/>
          <w:sz w:val="28"/>
        </w:rPr>
        <w:t>
      Әйтеке би ауданы Аралтөбе ауылына ауыл ішіндегі су құбыры салу жобасы бойынша ЖСҚ әзірлеуге – 0 мың теңге;</w:t>
      </w:r>
    </w:p>
    <w:p>
      <w:pPr>
        <w:spacing w:after="0"/>
        <w:ind w:left="0"/>
        <w:jc w:val="both"/>
      </w:pPr>
      <w:r>
        <w:rPr>
          <w:rFonts w:ascii="Times New Roman"/>
          <w:b w:val="false"/>
          <w:i w:val="false"/>
          <w:color w:val="000000"/>
          <w:sz w:val="28"/>
        </w:rPr>
        <w:t xml:space="preserve">
      "Жұмыспен қамту-2020"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инженерлік коммуникациялық инфрақұрылымдардың дамуына - 5000,0 теңге.</w:t>
      </w:r>
    </w:p>
    <w:p>
      <w:pPr>
        <w:spacing w:after="0"/>
        <w:ind w:left="0"/>
        <w:jc w:val="both"/>
      </w:pPr>
      <w:r>
        <w:rPr>
          <w:rFonts w:ascii="Times New Roman"/>
          <w:b w:val="false"/>
          <w:i w:val="false"/>
          <w:color w:val="000000"/>
          <w:sz w:val="28"/>
        </w:rPr>
        <w:t>
      Нысаналы даму трансферттерінің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тармаққа өзгерту енгізілді - Ақтөбе облысы Әйтеке би аудандық мәслихатының 2011.03.16 </w:t>
      </w:r>
      <w:r>
        <w:rPr>
          <w:rFonts w:ascii="Times New Roman"/>
          <w:b w:val="false"/>
          <w:i w:val="false"/>
          <w:color w:val="000000"/>
          <w:sz w:val="28"/>
        </w:rPr>
        <w:t>№ 233</w:t>
      </w:r>
      <w:r>
        <w:rPr>
          <w:rFonts w:ascii="Times New Roman"/>
          <w:b w:val="false"/>
          <w:i w:val="false"/>
          <w:color w:val="ff0000"/>
          <w:sz w:val="28"/>
        </w:rPr>
        <w:t xml:space="preserve">; 2011.07.28 </w:t>
      </w:r>
      <w:r>
        <w:rPr>
          <w:rFonts w:ascii="Times New Roman"/>
          <w:b w:val="false"/>
          <w:i w:val="false"/>
          <w:color w:val="000000"/>
          <w:sz w:val="28"/>
        </w:rPr>
        <w:t>№ 250</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13. 2011 жылға арналған аудандық бюджетке облыстық бюджеттен ағымдағы нысаналы трансферттер түскені ескерілсін, оның ішінде:</w:t>
      </w:r>
    </w:p>
    <w:bookmarkEnd w:id="22"/>
    <w:p>
      <w:pPr>
        <w:spacing w:after="0"/>
        <w:ind w:left="0"/>
        <w:jc w:val="both"/>
      </w:pPr>
      <w:r>
        <w:rPr>
          <w:rFonts w:ascii="Times New Roman"/>
          <w:b w:val="false"/>
          <w:i w:val="false"/>
          <w:color w:val="000000"/>
          <w:sz w:val="28"/>
        </w:rPr>
        <w:t>
      "Ауылдың гүлденуі – Қазақстанның гүлденуі" облыстық жастар марафон-эстафетасын жүргізуге – 17 386,0 мың теңге;</w:t>
      </w:r>
    </w:p>
    <w:p>
      <w:pPr>
        <w:spacing w:after="0"/>
        <w:ind w:left="0"/>
        <w:jc w:val="both"/>
      </w:pPr>
      <w:r>
        <w:rPr>
          <w:rFonts w:ascii="Times New Roman"/>
          <w:b w:val="false"/>
          <w:i w:val="false"/>
          <w:color w:val="000000"/>
          <w:sz w:val="28"/>
        </w:rPr>
        <w:t>
      Әйтеке би ауданының Талдысай ауылындағы 270 орындық орта мектеп салуға – 215 546,0 мың теңге;</w:t>
      </w:r>
    </w:p>
    <w:p>
      <w:pPr>
        <w:spacing w:after="0"/>
        <w:ind w:left="0"/>
        <w:jc w:val="both"/>
      </w:pPr>
      <w:r>
        <w:rPr>
          <w:rFonts w:ascii="Times New Roman"/>
          <w:b w:val="false"/>
          <w:i w:val="false"/>
          <w:color w:val="000000"/>
          <w:sz w:val="28"/>
        </w:rPr>
        <w:t>
      Әйтеке би ауданы Қарабұтақ ауылына су құбырын жүйесін және құрылымын реконструкциялауға – 130 100,0 мың теңге;</w:t>
      </w:r>
    </w:p>
    <w:p>
      <w:pPr>
        <w:spacing w:after="0"/>
        <w:ind w:left="0"/>
        <w:jc w:val="both"/>
      </w:pPr>
      <w:r>
        <w:rPr>
          <w:rFonts w:ascii="Times New Roman"/>
          <w:b w:val="false"/>
          <w:i w:val="false"/>
          <w:color w:val="000000"/>
          <w:sz w:val="28"/>
        </w:rPr>
        <w:t>
      Әйтеке би ауданындағы "Әйке-Тереңсай" топтық суқұбырын реконструкциялауға (тұрғын үйлерге жеткізіп салу) – 0 мың теңге;</w:t>
      </w:r>
    </w:p>
    <w:p>
      <w:pPr>
        <w:spacing w:after="0"/>
        <w:ind w:left="0"/>
        <w:jc w:val="both"/>
      </w:pPr>
      <w:r>
        <w:rPr>
          <w:rFonts w:ascii="Times New Roman"/>
          <w:b w:val="false"/>
          <w:i w:val="false"/>
          <w:color w:val="000000"/>
          <w:sz w:val="28"/>
        </w:rPr>
        <w:t>
      мемлекеттік коммуналдық тұрғын үй қорының тұрғын үйін салуға және (немесе) сатып алуға - 3 530,0 мың теңге;</w:t>
      </w:r>
    </w:p>
    <w:p>
      <w:pPr>
        <w:spacing w:after="0"/>
        <w:ind w:left="0"/>
        <w:jc w:val="both"/>
      </w:pPr>
      <w:r>
        <w:rPr>
          <w:rFonts w:ascii="Times New Roman"/>
          <w:b w:val="false"/>
          <w:i w:val="false"/>
          <w:color w:val="000000"/>
          <w:sz w:val="28"/>
        </w:rPr>
        <w:t>
      инженерлік – коммуникациялық инфрақұрылымды дамытуға, жайластыруға және (немесе) сатып алуға – 0 мың теңге.</w:t>
      </w:r>
    </w:p>
    <w:p>
      <w:pPr>
        <w:spacing w:after="0"/>
        <w:ind w:left="0"/>
        <w:jc w:val="both"/>
      </w:pPr>
      <w:r>
        <w:rPr>
          <w:rFonts w:ascii="Times New Roman"/>
          <w:b w:val="false"/>
          <w:i w:val="false"/>
          <w:color w:val="000000"/>
          <w:sz w:val="28"/>
        </w:rPr>
        <w:t>
      Әйтеке би ауданындағы "Әйке-Тереңсай" топтық су құбырын реконструкциялауға – 1 500,0 мың теңге;</w:t>
      </w:r>
    </w:p>
    <w:p>
      <w:pPr>
        <w:spacing w:after="0"/>
        <w:ind w:left="0"/>
        <w:jc w:val="both"/>
      </w:pPr>
      <w:r>
        <w:rPr>
          <w:rFonts w:ascii="Times New Roman"/>
          <w:b w:val="false"/>
          <w:i w:val="false"/>
          <w:color w:val="000000"/>
          <w:sz w:val="28"/>
        </w:rPr>
        <w:t>
      Әйтеке би ауданының Комсомол ауылына жеткізуші магистралды қысымды сутартқышын салуға – 41 753,0 мың теңге;</w:t>
      </w:r>
    </w:p>
    <w:p>
      <w:pPr>
        <w:spacing w:after="0"/>
        <w:ind w:left="0"/>
        <w:jc w:val="both"/>
      </w:pPr>
      <w:r>
        <w:rPr>
          <w:rFonts w:ascii="Times New Roman"/>
          <w:b w:val="false"/>
          <w:i w:val="false"/>
          <w:color w:val="000000"/>
          <w:sz w:val="28"/>
        </w:rPr>
        <w:t>
      Бір рет берілетін талон ұйымдастыру жұмыстарына 680,0 мың теңге;</w:t>
      </w:r>
    </w:p>
    <w:p>
      <w:pPr>
        <w:spacing w:after="0"/>
        <w:ind w:left="0"/>
        <w:jc w:val="both"/>
      </w:pPr>
      <w:r>
        <w:rPr>
          <w:rFonts w:ascii="Times New Roman"/>
          <w:b w:val="false"/>
          <w:i w:val="false"/>
          <w:color w:val="000000"/>
          <w:sz w:val="28"/>
        </w:rPr>
        <w:t>
      Әйтеке би ауданы Жабасақ ауылына 270 орындық орта мектеп салу жобасы бойынша ЖСҚ әзірлеуге 1 250,0 мың теңге;</w:t>
      </w:r>
    </w:p>
    <w:p>
      <w:pPr>
        <w:spacing w:after="0"/>
        <w:ind w:left="0"/>
        <w:jc w:val="both"/>
      </w:pPr>
      <w:r>
        <w:rPr>
          <w:rFonts w:ascii="Times New Roman"/>
          <w:b w:val="false"/>
          <w:i w:val="false"/>
          <w:color w:val="000000"/>
          <w:sz w:val="28"/>
        </w:rPr>
        <w:t>
      Ұлы Отан соғысы мүгедектері мен қатысушыларына біржолғы материалдық көмек төлеуге 60,0 мың теңге;</w:t>
      </w:r>
    </w:p>
    <w:p>
      <w:pPr>
        <w:spacing w:after="0"/>
        <w:ind w:left="0"/>
        <w:jc w:val="both"/>
      </w:pPr>
      <w:r>
        <w:rPr>
          <w:rFonts w:ascii="Times New Roman"/>
          <w:b w:val="false"/>
          <w:i w:val="false"/>
          <w:color w:val="000000"/>
          <w:sz w:val="28"/>
        </w:rPr>
        <w:t>
      Әйтеке би ауданы Қарабұтақ ауылындағы мектепке дейiнгi мекемеге күрделі жөндеуге 75 210,0 мың теңге;</w:t>
      </w:r>
    </w:p>
    <w:p>
      <w:pPr>
        <w:spacing w:after="0"/>
        <w:ind w:left="0"/>
        <w:jc w:val="both"/>
      </w:pPr>
      <w:r>
        <w:rPr>
          <w:rFonts w:ascii="Times New Roman"/>
          <w:b w:val="false"/>
          <w:i w:val="false"/>
          <w:color w:val="000000"/>
          <w:sz w:val="28"/>
        </w:rPr>
        <w:t>
      Әйтекеби ауданы Қарабұтақ ауылындағы Қарабұтақ селолық округінің ғимаратын күрделі жөндеуге 30 000,0 мың теңге;</w:t>
      </w:r>
    </w:p>
    <w:p>
      <w:pPr>
        <w:spacing w:after="0"/>
        <w:ind w:left="0"/>
        <w:jc w:val="both"/>
      </w:pPr>
      <w:r>
        <w:rPr>
          <w:rFonts w:ascii="Times New Roman"/>
          <w:b w:val="false"/>
          <w:i w:val="false"/>
          <w:color w:val="000000"/>
          <w:sz w:val="28"/>
        </w:rPr>
        <w:t>
      Әйтеке би ауданның мәдениет объектілерін күрделі жөндеуге 8000,0 мың теңге.</w:t>
      </w:r>
    </w:p>
    <w:p>
      <w:pPr>
        <w:spacing w:after="0"/>
        <w:ind w:left="0"/>
        <w:jc w:val="both"/>
      </w:pPr>
      <w:r>
        <w:rPr>
          <w:rFonts w:ascii="Times New Roman"/>
          <w:b w:val="false"/>
          <w:i w:val="false"/>
          <w:color w:val="000000"/>
          <w:sz w:val="28"/>
        </w:rPr>
        <w:t>
      Трансферттерінің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тармаққа өзгерту енгізілді - Ақтөбе облысы Әйтеке би аудандық мәслихатының 2011.03.16 </w:t>
      </w:r>
      <w:r>
        <w:rPr>
          <w:rFonts w:ascii="Times New Roman"/>
          <w:b w:val="false"/>
          <w:i w:val="false"/>
          <w:color w:val="000000"/>
          <w:sz w:val="28"/>
        </w:rPr>
        <w:t>№ 233</w:t>
      </w:r>
      <w:r>
        <w:rPr>
          <w:rFonts w:ascii="Times New Roman"/>
          <w:b w:val="false"/>
          <w:i w:val="false"/>
          <w:color w:val="ff0000"/>
          <w:sz w:val="28"/>
        </w:rPr>
        <w:t xml:space="preserve">; 2011.04.18 </w:t>
      </w:r>
      <w:r>
        <w:rPr>
          <w:rFonts w:ascii="Times New Roman"/>
          <w:b w:val="false"/>
          <w:i w:val="false"/>
          <w:color w:val="000000"/>
          <w:sz w:val="28"/>
        </w:rPr>
        <w:t>№ 238</w:t>
      </w:r>
      <w:r>
        <w:rPr>
          <w:rFonts w:ascii="Times New Roman"/>
          <w:b w:val="false"/>
          <w:i w:val="false"/>
          <w:color w:val="ff0000"/>
          <w:sz w:val="28"/>
        </w:rPr>
        <w:t xml:space="preserve">;  2011.04.27 </w:t>
      </w:r>
      <w:r>
        <w:rPr>
          <w:rFonts w:ascii="Times New Roman"/>
          <w:b w:val="false"/>
          <w:i w:val="false"/>
          <w:color w:val="000000"/>
          <w:sz w:val="28"/>
        </w:rPr>
        <w:t>№ 244</w:t>
      </w:r>
      <w:r>
        <w:rPr>
          <w:rFonts w:ascii="Times New Roman"/>
          <w:b w:val="false"/>
          <w:i w:val="false"/>
          <w:color w:val="ff0000"/>
          <w:sz w:val="28"/>
        </w:rPr>
        <w:t xml:space="preserve">; 2011.07.28 </w:t>
      </w:r>
      <w:r>
        <w:rPr>
          <w:rFonts w:ascii="Times New Roman"/>
          <w:b w:val="false"/>
          <w:i w:val="false"/>
          <w:color w:val="000000"/>
          <w:sz w:val="28"/>
        </w:rPr>
        <w:t>№ 250</w:t>
      </w:r>
      <w:r>
        <w:rPr>
          <w:rFonts w:ascii="Times New Roman"/>
          <w:b w:val="false"/>
          <w:i w:val="false"/>
          <w:color w:val="ff0000"/>
          <w:sz w:val="28"/>
        </w:rPr>
        <w:t xml:space="preserve">; 2011.10.28 </w:t>
      </w:r>
      <w:r>
        <w:rPr>
          <w:rFonts w:ascii="Times New Roman"/>
          <w:b w:val="false"/>
          <w:i w:val="false"/>
          <w:color w:val="000000"/>
          <w:sz w:val="28"/>
        </w:rPr>
        <w:t>№ 261</w:t>
      </w:r>
      <w:r>
        <w:rPr>
          <w:rFonts w:ascii="Times New Roman"/>
          <w:b w:val="false"/>
          <w:i w:val="false"/>
          <w:color w:val="ff0000"/>
          <w:sz w:val="28"/>
        </w:rPr>
        <w:t xml:space="preserve"> (2011.01.01 бастап қолданысқа енгізіледі) Шешімдерімен.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14. Ауданның жергілікті атқарушы органының 2011 жылға арналған резервтік сомасы 4 050,0 мың теңге болып бекітілсін.</w:t>
      </w:r>
    </w:p>
    <w:bookmarkEnd w:id="23"/>
    <w:bookmarkStart w:name="z25" w:id="24"/>
    <w:p>
      <w:pPr>
        <w:spacing w:after="0"/>
        <w:ind w:left="0"/>
        <w:jc w:val="both"/>
      </w:pPr>
      <w:r>
        <w:rPr>
          <w:rFonts w:ascii="Times New Roman"/>
          <w:b w:val="false"/>
          <w:i w:val="false"/>
          <w:color w:val="000000"/>
          <w:sz w:val="28"/>
        </w:rPr>
        <w:t xml:space="preserve">
      15. 2011 жылға арналған аудандық бюджетті атқару процесінде секвестрге жатпайтын аудандық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24"/>
    <w:bookmarkStart w:name="z26" w:id="25"/>
    <w:p>
      <w:pPr>
        <w:spacing w:after="0"/>
        <w:ind w:left="0"/>
        <w:jc w:val="both"/>
      </w:pPr>
      <w:r>
        <w:rPr>
          <w:rFonts w:ascii="Times New Roman"/>
          <w:b w:val="false"/>
          <w:i w:val="false"/>
          <w:color w:val="000000"/>
          <w:sz w:val="28"/>
        </w:rPr>
        <w:t>
      16. Осы шешім 2011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Р.ӘБДІҒАПАРОВА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А.ЕРМАҒАМБЕТ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2010 жылғы</w:t>
            </w:r>
            <w:r>
              <w:br/>
            </w:r>
            <w:r>
              <w:rPr>
                <w:rFonts w:ascii="Times New Roman"/>
                <w:b w:val="false"/>
                <w:i w:val="false"/>
                <w:color w:val="000000"/>
                <w:sz w:val="20"/>
              </w:rPr>
              <w:t>22-ші желтоқсандағы № 212 шешіміне</w:t>
            </w:r>
            <w:r>
              <w:br/>
            </w:r>
            <w:r>
              <w:rPr>
                <w:rFonts w:ascii="Times New Roman"/>
                <w:b w:val="false"/>
                <w:i w:val="false"/>
                <w:color w:val="000000"/>
                <w:sz w:val="20"/>
              </w:rPr>
              <w:t>қосымша № 1</w:t>
            </w:r>
          </w:p>
        </w:tc>
      </w:tr>
    </w:tbl>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облысы Әйтеке би аудандық мәслихатының 2011.11.10 </w:t>
      </w:r>
      <w:r>
        <w:rPr>
          <w:rFonts w:ascii="Times New Roman"/>
          <w:b w:val="false"/>
          <w:i w:val="false"/>
          <w:color w:val="ff0000"/>
          <w:sz w:val="28"/>
        </w:rPr>
        <w:t>№ 276</w:t>
      </w:r>
      <w:r>
        <w:rPr>
          <w:rFonts w:ascii="Times New Roman"/>
          <w:b w:val="false"/>
          <w:i w:val="false"/>
          <w:color w:val="ff0000"/>
          <w:sz w:val="28"/>
        </w:rPr>
        <w:t xml:space="preserve"> (2011.01.01 бастап қолданысқа енгізіледі) Шешімімен.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 жылға болжам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w:t>
            </w:r>
            <w:r>
              <w:rPr>
                <w:rFonts w:ascii="Times New Roman"/>
                <w:b/>
                <w:i w:val="false"/>
                <w:color w:val="000000"/>
                <w:sz w:val="20"/>
              </w:rPr>
              <w:t>К</w:t>
            </w:r>
            <w:r>
              <w:rPr>
                <w:rFonts w:ascii="Times New Roman"/>
                <w:b/>
                <w:i w:val="false"/>
                <w:color w:val="000000"/>
                <w:sz w:val="20"/>
              </w:rPr>
              <w:t>i</w:t>
            </w:r>
            <w:r>
              <w:rPr>
                <w:rFonts w:ascii="Times New Roman"/>
                <w:b/>
                <w:i w:val="false"/>
                <w:color w:val="000000"/>
                <w:sz w:val="20"/>
              </w:rPr>
              <w:t>р</w:t>
            </w:r>
            <w:r>
              <w:rPr>
                <w:rFonts w:ascii="Times New Roman"/>
                <w:b/>
                <w:i w:val="false"/>
                <w:color w:val="000000"/>
                <w:sz w:val="20"/>
              </w:rPr>
              <w:t>i</w:t>
            </w:r>
            <w:r>
              <w:rPr>
                <w:rFonts w:ascii="Times New Roman"/>
                <w:b/>
                <w:i w:val="false"/>
                <w:color w:val="000000"/>
                <w:sz w:val="20"/>
              </w:rPr>
              <w:t>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3621974,5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341687,0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3219624,5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3219624,5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3219624,5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Кызмет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Косымша кызметтер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Шығындар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3705389,5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w:t>
            </w:r>
            <w:r>
              <w:rPr>
                <w:rFonts w:ascii="Times New Roman"/>
                <w:b/>
                <w:i w:val="false"/>
                <w:color w:val="000000"/>
                <w:sz w:val="20"/>
              </w:rPr>
              <w:t>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243527,1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1989488,0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мұғалімдеріне және мектепке дейінгі ұйымдардың тәрбиешілеріне біліктілік санаты үшін қосымша ақының көлемін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122405,9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инженерлік коммуникациялық инфрақұрылымдардың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бөлу жүйесінің қызмет етуі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518116,3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ғимараттарын, үй-жайлары және құрылыстарын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540820,0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32333,5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бөлімін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24064,1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-106588,1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106588,1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23852,0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Кызмет тобы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Косымша кызметтер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i w:val="false"/>
                <w:color w:val="000000"/>
                <w:sz w:val="20"/>
              </w:rPr>
              <w:t>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қаражаты</w:t>
            </w:r>
            <w:r>
              <w:rPr>
                <w:rFonts w:ascii="Times New Roman"/>
                <w:b w:val="false"/>
                <w:i w:val="false"/>
                <w:color w:val="000000"/>
                <w:sz w:val="20"/>
              </w:rPr>
              <w:t xml:space="preserve"> </w:t>
            </w:r>
            <w:r>
              <w:rPr>
                <w:rFonts w:ascii="Times New Roman"/>
                <w:b/>
                <w:i w:val="false"/>
                <w:color w:val="000000"/>
                <w:sz w:val="20"/>
              </w:rPr>
              <w:t>қалдықтарының</w:t>
            </w:r>
            <w:r>
              <w:rPr>
                <w:rFonts w:ascii="Times New Roman"/>
                <w:b w:val="false"/>
                <w:i w:val="false"/>
                <w:color w:val="000000"/>
                <w:sz w:val="20"/>
              </w:rPr>
              <w:t xml:space="preserve"> </w:t>
            </w:r>
            <w:r>
              <w:rPr>
                <w:rFonts w:ascii="Times New Roman"/>
                <w:b/>
                <w:i w:val="false"/>
                <w:color w:val="000000"/>
                <w:sz w:val="20"/>
              </w:rPr>
              <w:t>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83627,1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83627,1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2010 жылғы</w:t>
            </w:r>
            <w:r>
              <w:br/>
            </w:r>
            <w:r>
              <w:rPr>
                <w:rFonts w:ascii="Times New Roman"/>
                <w:b w:val="false"/>
                <w:i w:val="false"/>
                <w:color w:val="000000"/>
                <w:sz w:val="20"/>
              </w:rPr>
              <w:t>22-ші желтоқсандағы № 212 шешіміне</w:t>
            </w:r>
            <w:r>
              <w:br/>
            </w:r>
            <w:r>
              <w:rPr>
                <w:rFonts w:ascii="Times New Roman"/>
                <w:b w:val="false"/>
                <w:i w:val="false"/>
                <w:color w:val="000000"/>
                <w:sz w:val="20"/>
              </w:rPr>
              <w:t>қосымша № 2</w:t>
            </w:r>
          </w:p>
        </w:tc>
      </w:tr>
    </w:tbl>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жылға</w:t>
            </w:r>
          </w:p>
          <w:p>
            <w:pPr>
              <w:spacing w:after="20"/>
              <w:ind w:left="20"/>
              <w:jc w:val="both"/>
            </w:pPr>
            <w:r>
              <w:rPr>
                <w:rFonts w:ascii="Times New Roman"/>
                <w:b w:val="false"/>
                <w:i w:val="false"/>
                <w:color w:val="000000"/>
                <w:sz w:val="20"/>
              </w:rPr>
              <w:t>
болжам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w:t>
            </w:r>
            <w:r>
              <w:rPr>
                <w:rFonts w:ascii="Times New Roman"/>
                <w:b/>
                <w:i w:val="false"/>
                <w:color w:val="000000"/>
                <w:sz w:val="20"/>
              </w:rPr>
              <w:t>К</w:t>
            </w:r>
            <w:r>
              <w:rPr>
                <w:rFonts w:ascii="Times New Roman"/>
                <w:b/>
                <w:i w:val="false"/>
                <w:color w:val="000000"/>
                <w:sz w:val="20"/>
              </w:rPr>
              <w:t>i</w:t>
            </w:r>
            <w:r>
              <w:rPr>
                <w:rFonts w:ascii="Times New Roman"/>
                <w:b/>
                <w:i w:val="false"/>
                <w:color w:val="000000"/>
                <w:sz w:val="20"/>
              </w:rPr>
              <w:t>р</w:t>
            </w:r>
            <w:r>
              <w:rPr>
                <w:rFonts w:ascii="Times New Roman"/>
                <w:b/>
                <w:i w:val="false"/>
                <w:color w:val="000000"/>
                <w:sz w:val="20"/>
              </w:rPr>
              <w:t>i</w:t>
            </w:r>
            <w:r>
              <w:rPr>
                <w:rFonts w:ascii="Times New Roman"/>
                <w:b/>
                <w:i w:val="false"/>
                <w:color w:val="000000"/>
                <w:sz w:val="20"/>
              </w:rPr>
              <w:t>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3747533,0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419459,0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w:t>
            </w:r>
            <w:r>
              <w:rPr>
                <w:rFonts w:ascii="Times New Roman"/>
                <w:b/>
                <w:i w:val="false"/>
                <w:color w:val="000000"/>
                <w:sz w:val="20"/>
              </w:rPr>
              <w:t>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3301873,0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3301873,0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Кызмет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3747533,0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215961,2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2058504,2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1608623,9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1599566,8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w:t>
            </w:r>
            <w:r>
              <w:rPr>
                <w:rFonts w:ascii="Times New Roman"/>
                <w:b/>
                <w:i w:val="false"/>
                <w:color w:val="000000"/>
                <w:sz w:val="20"/>
              </w:rPr>
              <w:t>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138150,3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97161,8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496907,1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жолаушылар</w:t>
            </w:r>
            <w:r>
              <w:rPr>
                <w:rFonts w:ascii="Times New Roman"/>
                <w:b w:val="false"/>
                <w:i w:val="false"/>
                <w:color w:val="000000"/>
                <w:sz w:val="20"/>
              </w:rPr>
              <w:t xml:space="preserve"> </w:t>
            </w:r>
            <w:r>
              <w:rPr>
                <w:rFonts w:ascii="Times New Roman"/>
                <w:b/>
                <w:i w:val="false"/>
                <w:color w:val="000000"/>
                <w:sz w:val="20"/>
              </w:rPr>
              <w:t>көлігі</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автомобиль</w:t>
            </w:r>
            <w:r>
              <w:rPr>
                <w:rFonts w:ascii="Times New Roman"/>
                <w:b w:val="false"/>
                <w:i w:val="false"/>
                <w:color w:val="000000"/>
                <w:sz w:val="20"/>
              </w:rPr>
              <w:t xml:space="preserve"> </w:t>
            </w:r>
            <w:r>
              <w:rPr>
                <w:rFonts w:ascii="Times New Roman"/>
                <w:b/>
                <w:i w:val="false"/>
                <w:color w:val="000000"/>
                <w:sz w:val="20"/>
              </w:rPr>
              <w:t>жолдары</w:t>
            </w:r>
            <w:r>
              <w:rPr>
                <w:rFonts w:ascii="Times New Roman"/>
                <w:b w:val="false"/>
                <w:i w:val="false"/>
                <w:color w:val="000000"/>
                <w:sz w:val="20"/>
              </w:rPr>
              <w:t xml:space="preserve"> </w:t>
            </w:r>
            <w:r>
              <w:rPr>
                <w:rFonts w:ascii="Times New Roman"/>
                <w:b/>
                <w:i w:val="false"/>
                <w:color w:val="000000"/>
                <w:sz w:val="20"/>
              </w:rPr>
              <w:t>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i w:val="false"/>
                <w:color w:val="000000"/>
                <w:sz w:val="20"/>
              </w:rPr>
              <w:t>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627320,0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31808,2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бөлімін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w:t>
            </w:r>
            <w:r>
              <w:rPr>
                <w:rFonts w:ascii="Times New Roman"/>
                <w:b/>
                <w:i w:val="false"/>
                <w:color w:val="000000"/>
                <w:sz w:val="20"/>
              </w:rPr>
              <w:t>ылығын</w:t>
            </w:r>
            <w:r>
              <w:rPr>
                <w:rFonts w:ascii="Times New Roman"/>
                <w:b w:val="false"/>
                <w:i w:val="false"/>
                <w:color w:val="000000"/>
                <w:sz w:val="20"/>
              </w:rPr>
              <w:t xml:space="preserve"> </w:t>
            </w:r>
            <w:r>
              <w:rPr>
                <w:rFonts w:ascii="Times New Roman"/>
                <w:b/>
                <w:i w:val="false"/>
                <w:color w:val="000000"/>
                <w:sz w:val="20"/>
              </w:rPr>
              <w:t>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11572,0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Кызмет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2010 жылғы</w:t>
            </w:r>
            <w:r>
              <w:br/>
            </w:r>
            <w:r>
              <w:rPr>
                <w:rFonts w:ascii="Times New Roman"/>
                <w:b w:val="false"/>
                <w:i w:val="false"/>
                <w:color w:val="000000"/>
                <w:sz w:val="20"/>
              </w:rPr>
              <w:t>22-ші желтоқсандағы № 212 шешіміне</w:t>
            </w:r>
            <w:r>
              <w:br/>
            </w:r>
            <w:r>
              <w:rPr>
                <w:rFonts w:ascii="Times New Roman"/>
                <w:b w:val="false"/>
                <w:i w:val="false"/>
                <w:color w:val="000000"/>
                <w:sz w:val="20"/>
              </w:rPr>
              <w:t>қосымша № 3</w:t>
            </w:r>
          </w:p>
        </w:tc>
      </w:tr>
    </w:tbl>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жылға</w:t>
            </w:r>
          </w:p>
          <w:p>
            <w:pPr>
              <w:spacing w:after="20"/>
              <w:ind w:left="20"/>
              <w:jc w:val="both"/>
            </w:pPr>
            <w:r>
              <w:rPr>
                <w:rFonts w:ascii="Times New Roman"/>
                <w:b w:val="false"/>
                <w:i w:val="false"/>
                <w:color w:val="000000"/>
                <w:sz w:val="20"/>
              </w:rPr>
              <w:t>
болжам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w:t>
            </w:r>
            <w:r>
              <w:rPr>
                <w:rFonts w:ascii="Times New Roman"/>
                <w:b/>
                <w:i w:val="false"/>
                <w:color w:val="000000"/>
                <w:sz w:val="20"/>
              </w:rPr>
              <w:t>.</w:t>
            </w:r>
            <w:r>
              <w:rPr>
                <w:rFonts w:ascii="Times New Roman"/>
                <w:b/>
                <w:i w:val="false"/>
                <w:color w:val="000000"/>
                <w:sz w:val="20"/>
              </w:rPr>
              <w:t>К</w:t>
            </w:r>
            <w:r>
              <w:rPr>
                <w:rFonts w:ascii="Times New Roman"/>
                <w:b/>
                <w:i w:val="false"/>
                <w:color w:val="000000"/>
                <w:sz w:val="20"/>
              </w:rPr>
              <w:t>i</w:t>
            </w:r>
            <w:r>
              <w:rPr>
                <w:rFonts w:ascii="Times New Roman"/>
                <w:b/>
                <w:i w:val="false"/>
                <w:color w:val="000000"/>
                <w:sz w:val="20"/>
              </w:rPr>
              <w:t>р</w:t>
            </w:r>
            <w:r>
              <w:rPr>
                <w:rFonts w:ascii="Times New Roman"/>
                <w:b/>
                <w:i w:val="false"/>
                <w:color w:val="000000"/>
                <w:sz w:val="20"/>
              </w:rPr>
              <w:t>i</w:t>
            </w:r>
            <w:r>
              <w:rPr>
                <w:rFonts w:ascii="Times New Roman"/>
                <w:b/>
                <w:i w:val="false"/>
                <w:color w:val="000000"/>
                <w:sz w:val="20"/>
              </w:rPr>
              <w:t>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2672554,0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447798,0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w:t>
            </w:r>
            <w:r>
              <w:rPr>
                <w:rFonts w:ascii="Times New Roman"/>
                <w:b/>
                <w:i w:val="false"/>
                <w:color w:val="000000"/>
                <w:sz w:val="20"/>
              </w:rPr>
              <w:t>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w:t>
            </w:r>
            <w:r>
              <w:rPr>
                <w:rFonts w:ascii="Times New Roman"/>
                <w:b w:val="false"/>
                <w:i w:val="false"/>
                <w:color w:val="000000"/>
                <w:sz w:val="20"/>
              </w:rPr>
              <w:t xml:space="preserve"> </w:t>
            </w:r>
            <w:r>
              <w:rPr>
                <w:rFonts w:ascii="Times New Roman"/>
                <w:b/>
                <w:i w:val="false"/>
                <w:color w:val="000000"/>
                <w:sz w:val="20"/>
              </w:rPr>
              <w:t>капиталды</w:t>
            </w:r>
            <w:r>
              <w:rPr>
                <w:rFonts w:ascii="Times New Roman"/>
                <w:b w:val="false"/>
                <w:i w:val="false"/>
                <w:color w:val="000000"/>
                <w:sz w:val="20"/>
              </w:rPr>
              <w:t xml:space="preserve"> </w:t>
            </w:r>
            <w:r>
              <w:rPr>
                <w:rFonts w:ascii="Times New Roman"/>
                <w:b/>
                <w:i w:val="false"/>
                <w:color w:val="000000"/>
                <w:sz w:val="20"/>
              </w:rPr>
              <w:t>сатудан</w:t>
            </w:r>
            <w:r>
              <w:rPr>
                <w:rFonts w:ascii="Times New Roman"/>
                <w:b w:val="false"/>
                <w:i w:val="false"/>
                <w:color w:val="000000"/>
                <w:sz w:val="20"/>
              </w:rPr>
              <w:t xml:space="preserve"> </w:t>
            </w:r>
            <w:r>
              <w:rPr>
                <w:rFonts w:ascii="Times New Roman"/>
                <w:b/>
                <w:i w:val="false"/>
                <w:color w:val="000000"/>
                <w:sz w:val="20"/>
              </w:rPr>
              <w:t>түсетін</w:t>
            </w:r>
            <w:r>
              <w:rPr>
                <w:rFonts w:ascii="Times New Roman"/>
                <w:b w:val="false"/>
                <w:i w:val="false"/>
                <w:color w:val="000000"/>
                <w:sz w:val="20"/>
              </w:rPr>
              <w:t xml:space="preserve"> </w:t>
            </w:r>
            <w:r>
              <w:rPr>
                <w:rFonts w:ascii="Times New Roman"/>
                <w:b/>
                <w:i w:val="false"/>
                <w:color w:val="000000"/>
                <w:sz w:val="20"/>
              </w:rPr>
              <w:t>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2196619,0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2196619,0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Кызмет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ІІ</w:t>
            </w:r>
            <w:r>
              <w:rPr>
                <w:rFonts w:ascii="Times New Roman"/>
                <w:b/>
                <w:i w:val="false"/>
                <w:color w:val="000000"/>
                <w:sz w:val="20"/>
              </w:rPr>
              <w:t xml:space="preserve">. </w:t>
            </w:r>
            <w:r>
              <w:rPr>
                <w:rFonts w:ascii="Times New Roman"/>
                <w:b/>
                <w:i w:val="false"/>
                <w:color w:val="000000"/>
                <w:sz w:val="20"/>
              </w:rPr>
              <w:t>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2672554,0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220061,2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2025699,2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1676250,9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1674745,9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1665688,8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val="false"/>
                <w:i w:val="false"/>
                <w:color w:val="000000"/>
                <w:sz w:val="20"/>
              </w:rPr>
              <w:t xml:space="preserve"> </w:t>
            </w:r>
            <w:r>
              <w:rPr>
                <w:rFonts w:ascii="Times New Roman"/>
                <w:b/>
                <w:i w:val="false"/>
                <w:color w:val="000000"/>
                <w:sz w:val="20"/>
              </w:rPr>
              <w:t>маңызы</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144889,3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дейіні балаларға мемлекеттік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106941,8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50473,1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31808,2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бөлімін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бюджеттік жоспарлау және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әлеуметтік саласының мамандарын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11572,0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Кызмет тобы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w:t>
            </w:r>
          </w:p>
          <w:p>
            <w:pPr>
              <w:spacing w:after="20"/>
              <w:ind w:left="20"/>
              <w:jc w:val="both"/>
            </w:pPr>
            <w:r>
              <w:rPr>
                <w:rFonts w:ascii="Times New Roman"/>
                <w:b w:val="false"/>
                <w:i w:val="false"/>
                <w:color w:val="000000"/>
                <w:sz w:val="20"/>
              </w:rPr>
              <w:t>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w:t>
            </w:r>
            <w:r>
              <w:rPr>
                <w:rFonts w:ascii="Times New Roman"/>
                <w:b/>
                <w:i w:val="false"/>
                <w:color w:val="000000"/>
                <w:sz w:val="20"/>
              </w:rPr>
              <w:t>здарды</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2010 жылғы</w:t>
            </w:r>
            <w:r>
              <w:br/>
            </w:r>
            <w:r>
              <w:rPr>
                <w:rFonts w:ascii="Times New Roman"/>
                <w:b w:val="false"/>
                <w:i w:val="false"/>
                <w:color w:val="000000"/>
                <w:sz w:val="20"/>
              </w:rPr>
              <w:t>22-ші желтоқсандағы № 212 шешіміне</w:t>
            </w:r>
            <w:r>
              <w:br/>
            </w:r>
            <w:r>
              <w:rPr>
                <w:rFonts w:ascii="Times New Roman"/>
                <w:b w:val="false"/>
                <w:i w:val="false"/>
                <w:color w:val="000000"/>
                <w:sz w:val="20"/>
              </w:rPr>
              <w:t>қосымша № 4</w:t>
            </w:r>
          </w:p>
        </w:tc>
      </w:tr>
    </w:tbl>
    <w:p>
      <w:pPr>
        <w:spacing w:after="0"/>
        <w:ind w:left="0"/>
        <w:jc w:val="left"/>
      </w:pPr>
      <w:r>
        <w:rPr>
          <w:rFonts w:ascii="Times New Roman"/>
          <w:b/>
          <w:i w:val="false"/>
          <w:color w:val="000000"/>
        </w:rPr>
        <w:t xml:space="preserve"> 2011 жылға арналған аудандық бюджетті атқару процесінде</w:t>
      </w:r>
      <w:r>
        <w:br/>
      </w:r>
      <w:r>
        <w:rPr>
          <w:rFonts w:ascii="Times New Roman"/>
          <w:b/>
          <w:i w:val="false"/>
          <w:color w:val="000000"/>
        </w:rPr>
        <w:t>секвестрге жатпайтын аудандық бюджеттік бағдарламаларының</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