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f93b0" w14:textId="26f93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24 желтоқсандағы № 3 "2010-2012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2010 жылғы 22 ақпандағы № 2 шешімі. Ақтөбе облысының Алға аудандық Әділет басқармасында 2010 жылдың 15 наурызда № 3-3-102 тіркелді. Қабылдау мерзімі аяқталуына байланысты қолдану тоқтатылды - Ақтөбе облысы Алға аудандық мәслихатының 2011 жылғы 5 қаңтардағы № 0-04/1 хатымен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Қабылдау мерзімі аяқталуына байланысты қолдану тоқтатылды - Ақтөбе облысы Алға аудандық мәслихатының 2011.01.05 № 0-04/1 хатымен</w:t>
      </w:r>
      <w:r>
        <w:br/>
      </w:r>
      <w:r>
        <w:rPr>
          <w:rFonts w:ascii="Times New Roman"/>
          <w:b w:val="false"/>
          <w:i w:val="false"/>
          <w:color w:val="000000"/>
          <w:sz w:val="28"/>
        </w:rPr>
        <w:t xml:space="preserve">
      Қазақстан Республикасының 2001 жылдың 23 қаңтарындағы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 95 Бюджеттік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106 бабының 2 тармағының </w:t>
      </w:r>
      <w:r>
        <w:rPr>
          <w:rFonts w:ascii="Times New Roman"/>
          <w:b w:val="false"/>
          <w:i w:val="false"/>
          <w:color w:val="000000"/>
          <w:sz w:val="28"/>
        </w:rPr>
        <w:t>5 тармақшасына</w:t>
      </w:r>
      <w:r>
        <w:rPr>
          <w:rFonts w:ascii="Times New Roman"/>
          <w:b w:val="false"/>
          <w:i w:val="false"/>
          <w:color w:val="000000"/>
          <w:sz w:val="28"/>
        </w:rPr>
        <w:t xml:space="preserve">, </w:t>
      </w:r>
      <w:r>
        <w:rPr>
          <w:rFonts w:ascii="Times New Roman"/>
          <w:b w:val="false"/>
          <w:i w:val="false"/>
          <w:color w:val="000000"/>
          <w:sz w:val="28"/>
        </w:rPr>
        <w:t>4 тармағына</w:t>
      </w:r>
      <w:r>
        <w:rPr>
          <w:rFonts w:ascii="Times New Roman"/>
          <w:b w:val="false"/>
          <w:i w:val="false"/>
          <w:color w:val="000000"/>
          <w:sz w:val="28"/>
        </w:rPr>
        <w:t xml:space="preserve"> және «Облыстық мәслихаттың 2009 жылғы 21 желтоқсандағы № 232 «2010-2012 жылдарға арналған облыстық бюджет туралы» шешіміне өзгерістер мен толықтырулар енгізу туралы» 2010 жылғы 11 ақпандағы № 279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w:t>
      </w:r>
      <w:r>
        <w:rPr>
          <w:rFonts w:ascii="Times New Roman"/>
          <w:b/>
          <w:i w:val="false"/>
          <w:color w:val="000000"/>
          <w:sz w:val="28"/>
        </w:rPr>
        <w:t xml:space="preserve"> ШЕШІМ ЕТЕДІ:</w:t>
      </w:r>
    </w:p>
    <w:bookmarkEnd w:id="0"/>
    <w:bookmarkStart w:name="z2" w:id="1"/>
    <w:p>
      <w:pPr>
        <w:spacing w:after="0"/>
        <w:ind w:left="0"/>
        <w:jc w:val="both"/>
      </w:pPr>
      <w:r>
        <w:rPr>
          <w:rFonts w:ascii="Times New Roman"/>
          <w:b w:val="false"/>
          <w:i w:val="false"/>
          <w:color w:val="000000"/>
          <w:sz w:val="28"/>
        </w:rPr>
        <w:t xml:space="preserve">
      1. Аудандық мәслихаттың 2009 жылғы 24 желтоқсандағы «2010-2012 жылдарға арналған аудандық бюджет туралы» № 3 (Нормативтік құқықтық кесімдерді мемлекеттік тіркеу тізілімінде № 3-3-100 тіркелген, 2010 жылғы 26 қаңтарда «Жұлдыз-Звезда» газетінің № 4-5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xml:space="preserve">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1)тармақшасында:</w:t>
      </w:r>
      <w:r>
        <w:br/>
      </w:r>
      <w:r>
        <w:rPr>
          <w:rFonts w:ascii="Times New Roman"/>
          <w:b w:val="false"/>
          <w:i w:val="false"/>
          <w:color w:val="000000"/>
          <w:sz w:val="28"/>
        </w:rPr>
        <w:t>
      кірістер</w:t>
      </w:r>
      <w:r>
        <w:br/>
      </w:r>
      <w:r>
        <w:rPr>
          <w:rFonts w:ascii="Times New Roman"/>
          <w:b w:val="false"/>
          <w:i w:val="false"/>
          <w:color w:val="000000"/>
          <w:sz w:val="28"/>
        </w:rPr>
        <w:t>
      «2 838 545» деген сандар «2 929 039» деген сандармен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«2 229 585» деген сандар «2 320 079» деген сандармен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шығындар</w:t>
      </w:r>
      <w:r>
        <w:br/>
      </w:r>
      <w:r>
        <w:rPr>
          <w:rFonts w:ascii="Times New Roman"/>
          <w:b w:val="false"/>
          <w:i w:val="false"/>
          <w:color w:val="000000"/>
          <w:sz w:val="28"/>
        </w:rPr>
        <w:t>
      «2 837 995» деген сандар «2 947 057,7» деген сандармен ауыстырылсын;</w:t>
      </w:r>
      <w:r>
        <w:br/>
      </w:r>
      <w:r>
        <w:rPr>
          <w:rFonts w:ascii="Times New Roman"/>
          <w:b w:val="false"/>
          <w:i w:val="false"/>
          <w:color w:val="000000"/>
          <w:sz w:val="28"/>
        </w:rPr>
        <w:t>
      4) тармақшасында:</w:t>
      </w:r>
      <w:r>
        <w:br/>
      </w:r>
      <w:r>
        <w:rPr>
          <w:rFonts w:ascii="Times New Roman"/>
          <w:b w:val="false"/>
          <w:i w:val="false"/>
          <w:color w:val="000000"/>
          <w:sz w:val="28"/>
        </w:rPr>
        <w:t>
      қаржы активтерімен жасалатын</w:t>
      </w:r>
      <w:r>
        <w:br/>
      </w:r>
      <w:r>
        <w:rPr>
          <w:rFonts w:ascii="Times New Roman"/>
          <w:b w:val="false"/>
          <w:i w:val="false"/>
          <w:color w:val="000000"/>
          <w:sz w:val="28"/>
        </w:rPr>
        <w:t>
      операциялар бойынша сальдо</w:t>
      </w:r>
      <w:r>
        <w:br/>
      </w:r>
      <w:r>
        <w:rPr>
          <w:rFonts w:ascii="Times New Roman"/>
          <w:b w:val="false"/>
          <w:i w:val="false"/>
          <w:color w:val="000000"/>
          <w:sz w:val="28"/>
        </w:rPr>
        <w:t>
      «550» деген сандар «430» деген сандармен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қаржы активтерін сатып алу</w:t>
      </w:r>
      <w:r>
        <w:br/>
      </w:r>
      <w:r>
        <w:rPr>
          <w:rFonts w:ascii="Times New Roman"/>
          <w:b w:val="false"/>
          <w:i w:val="false"/>
          <w:color w:val="000000"/>
          <w:sz w:val="28"/>
        </w:rPr>
        <w:t>
      «550» деген сандар «430» деген сандармен ауыстырылсын;</w:t>
      </w:r>
      <w:r>
        <w:br/>
      </w:r>
      <w:r>
        <w:rPr>
          <w:rFonts w:ascii="Times New Roman"/>
          <w:b w:val="false"/>
          <w:i w:val="false"/>
          <w:color w:val="000000"/>
          <w:sz w:val="28"/>
        </w:rPr>
        <w:t>
      5) тармақшасында:</w:t>
      </w:r>
      <w:r>
        <w:br/>
      </w:r>
      <w:r>
        <w:rPr>
          <w:rFonts w:ascii="Times New Roman"/>
          <w:b w:val="false"/>
          <w:i w:val="false"/>
          <w:color w:val="000000"/>
          <w:sz w:val="28"/>
        </w:rPr>
        <w:t>
      бюджет тапшылығы</w:t>
      </w:r>
      <w:r>
        <w:br/>
      </w:r>
      <w:r>
        <w:rPr>
          <w:rFonts w:ascii="Times New Roman"/>
          <w:b w:val="false"/>
          <w:i w:val="false"/>
          <w:color w:val="000000"/>
          <w:sz w:val="28"/>
        </w:rPr>
        <w:t>
      «-13 565» деген сандар «-32 013,7» деген сандармен ауыстырылсын;</w:t>
      </w:r>
      <w:r>
        <w:br/>
      </w:r>
      <w:r>
        <w:rPr>
          <w:rFonts w:ascii="Times New Roman"/>
          <w:b w:val="false"/>
          <w:i w:val="false"/>
          <w:color w:val="000000"/>
          <w:sz w:val="28"/>
        </w:rPr>
        <w:t>
      6) тармақшасында:</w:t>
      </w:r>
      <w:r>
        <w:br/>
      </w:r>
      <w:r>
        <w:rPr>
          <w:rFonts w:ascii="Times New Roman"/>
          <w:b w:val="false"/>
          <w:i w:val="false"/>
          <w:color w:val="000000"/>
          <w:sz w:val="28"/>
        </w:rPr>
        <w:t>
      бюджет тапшылығын қаржыландыру</w:t>
      </w:r>
      <w:r>
        <w:br/>
      </w:r>
      <w:r>
        <w:rPr>
          <w:rFonts w:ascii="Times New Roman"/>
          <w:b w:val="false"/>
          <w:i w:val="false"/>
          <w:color w:val="000000"/>
          <w:sz w:val="28"/>
        </w:rPr>
        <w:t>
      «13 565» деген сандар «32 013,7» деген сандармен ауыстырылсын;</w:t>
      </w:r>
    </w:p>
    <w:bookmarkEnd w:id="1"/>
    <w:bookmarkStart w:name="z3"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 тармақ</w:t>
      </w:r>
      <w:r>
        <w:rPr>
          <w:rFonts w:ascii="Times New Roman"/>
          <w:b w:val="false"/>
          <w:i w:val="false"/>
          <w:color w:val="000000"/>
          <w:sz w:val="28"/>
        </w:rPr>
        <w:t>:</w:t>
      </w:r>
      <w:r>
        <w:br/>
      </w:r>
      <w:r>
        <w:rPr>
          <w:rFonts w:ascii="Times New Roman"/>
          <w:b w:val="false"/>
          <w:i w:val="false"/>
          <w:color w:val="000000"/>
          <w:sz w:val="28"/>
        </w:rPr>
        <w:t>
      «147 073» деген сандар «147 072» деген сандармен түзетілсін;</w:t>
      </w:r>
    </w:p>
    <w:bookmarkEnd w:id="2"/>
    <w:bookmarkStart w:name="z4" w:id="3"/>
    <w:p>
      <w:pPr>
        <w:spacing w:after="0"/>
        <w:ind w:left="0"/>
        <w:jc w:val="both"/>
      </w:pPr>
      <w:r>
        <w:rPr>
          <w:rFonts w:ascii="Times New Roman"/>
          <w:b w:val="false"/>
          <w:i w:val="false"/>
          <w:color w:val="000000"/>
          <w:sz w:val="28"/>
        </w:rPr>
        <w:t>
      </w:t>
      </w:r>
      <w:r>
        <w:rPr>
          <w:rFonts w:ascii="Times New Roman"/>
          <w:b w:val="false"/>
          <w:i w:val="false"/>
          <w:color w:val="000000"/>
          <w:sz w:val="28"/>
        </w:rPr>
        <w:t>13 тармақ</w:t>
      </w:r>
      <w:r>
        <w:rPr>
          <w:rFonts w:ascii="Times New Roman"/>
          <w:b w:val="false"/>
          <w:i w:val="false"/>
          <w:color w:val="000000"/>
          <w:sz w:val="28"/>
        </w:rPr>
        <w:t>:</w:t>
      </w:r>
      <w:r>
        <w:br/>
      </w:r>
      <w:r>
        <w:rPr>
          <w:rFonts w:ascii="Times New Roman"/>
          <w:b w:val="false"/>
          <w:i w:val="false"/>
          <w:color w:val="000000"/>
          <w:sz w:val="28"/>
        </w:rPr>
        <w:t>
      мынадай мазмұндағы абзацпен толықтырылсын:</w:t>
      </w:r>
      <w:r>
        <w:br/>
      </w:r>
      <w:r>
        <w:rPr>
          <w:rFonts w:ascii="Times New Roman"/>
          <w:b w:val="false"/>
          <w:i w:val="false"/>
          <w:color w:val="000000"/>
          <w:sz w:val="28"/>
        </w:rPr>
        <w:t>
      Ұлы Отан соғысының қатысушылары мен мүгедектеріне, Ұлы Отан соғысына қатысушылары мен мүгедектеріне теңестірілген тұлғаларға және Ұлы Отан соғысы жылдары тылда жұмыс жасаған адамдарға Ұлы Отан соғысындағы Жеңістің 65 жылдығына орай біржолғы материалдық көмек төлеуге - 4 424 мың теңге;</w:t>
      </w:r>
      <w:r>
        <w:br/>
      </w:r>
      <w:r>
        <w:rPr>
          <w:rFonts w:ascii="Times New Roman"/>
          <w:b w:val="false"/>
          <w:i w:val="false"/>
          <w:color w:val="000000"/>
          <w:sz w:val="28"/>
        </w:rPr>
        <w:t>
      сумен жабдықтау жүйесін дамытуға – 3 570 мың теңге;</w:t>
      </w:r>
      <w:r>
        <w:br/>
      </w:r>
      <w:r>
        <w:rPr>
          <w:rFonts w:ascii="Times New Roman"/>
          <w:b w:val="false"/>
          <w:i w:val="false"/>
          <w:color w:val="000000"/>
          <w:sz w:val="28"/>
        </w:rPr>
        <w:t>
      коммуналдық шаруашылықты дамытуға – 82 500 мың теңге;</w:t>
      </w:r>
    </w:p>
    <w:bookmarkEnd w:id="3"/>
    <w:bookmarkStart w:name="z5" w:id="4"/>
    <w:p>
      <w:pPr>
        <w:spacing w:after="0"/>
        <w:ind w:left="0"/>
        <w:jc w:val="both"/>
      </w:pPr>
      <w:r>
        <w:rPr>
          <w:rFonts w:ascii="Times New Roman"/>
          <w:b w:val="false"/>
          <w:i w:val="false"/>
          <w:color w:val="000000"/>
          <w:sz w:val="28"/>
        </w:rPr>
        <w:t>
      </w:t>
      </w:r>
      <w:r>
        <w:rPr>
          <w:rFonts w:ascii="Times New Roman"/>
          <w:b w:val="false"/>
          <w:i w:val="false"/>
          <w:color w:val="000000"/>
          <w:sz w:val="28"/>
        </w:rPr>
        <w:t>15 тармақта</w:t>
      </w:r>
      <w:r>
        <w:rPr>
          <w:rFonts w:ascii="Times New Roman"/>
          <w:b w:val="false"/>
          <w:i w:val="false"/>
          <w:color w:val="000000"/>
          <w:sz w:val="28"/>
        </w:rPr>
        <w:t>:</w:t>
      </w:r>
      <w:r>
        <w:br/>
      </w:r>
      <w:r>
        <w:rPr>
          <w:rFonts w:ascii="Times New Roman"/>
          <w:b w:val="false"/>
          <w:i w:val="false"/>
          <w:color w:val="000000"/>
          <w:sz w:val="28"/>
        </w:rPr>
        <w:t>
      «32 557» деген сандар «32 768,8» деген сандармен ауыстырылсын;</w:t>
      </w:r>
      <w:r>
        <w:br/>
      </w:r>
      <w:r>
        <w:rPr>
          <w:rFonts w:ascii="Times New Roman"/>
          <w:b w:val="false"/>
          <w:i w:val="false"/>
          <w:color w:val="000000"/>
          <w:sz w:val="28"/>
        </w:rPr>
        <w:t>
      1 абзацтың бөлігінде:</w:t>
      </w:r>
      <w:r>
        <w:br/>
      </w:r>
      <w:r>
        <w:rPr>
          <w:rFonts w:ascii="Times New Roman"/>
          <w:b w:val="false"/>
          <w:i w:val="false"/>
          <w:color w:val="000000"/>
          <w:sz w:val="28"/>
        </w:rPr>
        <w:t>
      «32 557» деген сандар «32 768,8» деген сандармен ауыстырылсын;</w:t>
      </w:r>
    </w:p>
    <w:bookmarkEnd w:id="4"/>
    <w:bookmarkStart w:name="z6" w:id="5"/>
    <w:p>
      <w:pPr>
        <w:spacing w:after="0"/>
        <w:ind w:left="0"/>
        <w:jc w:val="both"/>
      </w:pPr>
      <w:r>
        <w:rPr>
          <w:rFonts w:ascii="Times New Roman"/>
          <w:b w:val="false"/>
          <w:i w:val="false"/>
          <w:color w:val="000000"/>
          <w:sz w:val="28"/>
        </w:rPr>
        <w:t xml:space="preserve">
      3. көрсетілген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 қосымшалар</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 қосымшаларға</w:t>
      </w:r>
      <w:r>
        <w:rPr>
          <w:rFonts w:ascii="Times New Roman"/>
          <w:b w:val="false"/>
          <w:i w:val="false"/>
          <w:color w:val="000000"/>
          <w:sz w:val="28"/>
        </w:rPr>
        <w:t xml:space="preserve"> сәйкес редакцияда жазылсын.</w:t>
      </w:r>
    </w:p>
    <w:bookmarkEnd w:id="5"/>
    <w:bookmarkStart w:name="z7" w:id="6"/>
    <w:p>
      <w:pPr>
        <w:spacing w:after="0"/>
        <w:ind w:left="0"/>
        <w:jc w:val="both"/>
      </w:pPr>
      <w:r>
        <w:rPr>
          <w:rFonts w:ascii="Times New Roman"/>
          <w:b w:val="false"/>
          <w:i w:val="false"/>
          <w:color w:val="000000"/>
          <w:sz w:val="28"/>
        </w:rPr>
        <w:t>
      4. Осы шешім 2010 жылғы 1 қаңтардан бастап қолданысқа енгізіледі.</w:t>
      </w:r>
    </w:p>
    <w:bookmarkEnd w:id="6"/>
    <w:p>
      <w:pPr>
        <w:spacing w:after="0"/>
        <w:ind w:left="0"/>
        <w:jc w:val="both"/>
      </w:pPr>
      <w:r>
        <w:rPr>
          <w:rFonts w:ascii="Times New Roman"/>
          <w:b w:val="false"/>
          <w:i/>
          <w:color w:val="000000"/>
          <w:sz w:val="28"/>
        </w:rPr>
        <w:t>      Аудандық Мәслихаттың                      Аудандық Мәслихаттың</w:t>
      </w:r>
      <w:r>
        <w:br/>
      </w:r>
      <w:r>
        <w:rPr>
          <w:rFonts w:ascii="Times New Roman"/>
          <w:b w:val="false"/>
          <w:i w:val="false"/>
          <w:color w:val="000000"/>
          <w:sz w:val="28"/>
        </w:rPr>
        <w:t>
</w:t>
      </w:r>
      <w:r>
        <w:rPr>
          <w:rFonts w:ascii="Times New Roman"/>
          <w:b w:val="false"/>
          <w:i/>
          <w:color w:val="000000"/>
          <w:sz w:val="28"/>
        </w:rPr>
        <w:t>      сессиясының төрайымы:                         хатшысы:</w:t>
      </w:r>
    </w:p>
    <w:p>
      <w:pPr>
        <w:spacing w:after="0"/>
        <w:ind w:left="0"/>
        <w:jc w:val="both"/>
      </w:pPr>
      <w:r>
        <w:rPr>
          <w:rFonts w:ascii="Times New Roman"/>
          <w:b w:val="false"/>
          <w:i/>
          <w:color w:val="000000"/>
          <w:sz w:val="28"/>
        </w:rPr>
        <w:t>         Л. Грачева                               А. Кайрушев</w:t>
      </w:r>
    </w:p>
    <w:bookmarkStart w:name="z8" w:id="7"/>
    <w:p>
      <w:pPr>
        <w:spacing w:after="0"/>
        <w:ind w:left="0"/>
        <w:jc w:val="both"/>
      </w:pPr>
      <w:r>
        <w:rPr>
          <w:rFonts w:ascii="Times New Roman"/>
          <w:b w:val="false"/>
          <w:i w:val="false"/>
          <w:color w:val="000000"/>
          <w:sz w:val="28"/>
        </w:rPr>
        <w:t>
Аудандық маслихаттың</w:t>
      </w:r>
      <w:r>
        <w:br/>
      </w:r>
      <w:r>
        <w:rPr>
          <w:rFonts w:ascii="Times New Roman"/>
          <w:b w:val="false"/>
          <w:i w:val="false"/>
          <w:color w:val="000000"/>
          <w:sz w:val="28"/>
        </w:rPr>
        <w:t>
2010 жылғы 22 ақпандағы № 2 шешіміне</w:t>
      </w:r>
      <w:r>
        <w:br/>
      </w:r>
      <w:r>
        <w:rPr>
          <w:rFonts w:ascii="Times New Roman"/>
          <w:b w:val="false"/>
          <w:i w:val="false"/>
          <w:color w:val="000000"/>
          <w:sz w:val="28"/>
        </w:rPr>
        <w:t>
1 ҚОСЫМША</w:t>
      </w:r>
    </w:p>
    <w:bookmarkEnd w:id="7"/>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793"/>
        <w:gridCol w:w="953"/>
        <w:gridCol w:w="7533"/>
        <w:gridCol w:w="2693"/>
      </w:tblGrid>
      <w:tr>
        <w:trPr>
          <w:trHeight w:val="11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w:t>
            </w:r>
            <w:r>
              <w:br/>
            </w:r>
            <w:r>
              <w:rPr>
                <w:rFonts w:ascii="Times New Roman"/>
                <w:b w:val="false"/>
                <w:i w:val="false"/>
                <w:color w:val="000000"/>
                <w:sz w:val="20"/>
              </w:rPr>
              <w:t>
ты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r>
              <w:br/>
            </w:r>
            <w:r>
              <w:rPr>
                <w:rFonts w:ascii="Times New Roman"/>
                <w:b w:val="false"/>
                <w:i w:val="false"/>
                <w:color w:val="000000"/>
                <w:sz w:val="20"/>
              </w:rPr>
              <w:t>
ыбы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w:t>
            </w:r>
            <w:r>
              <w:br/>
            </w:r>
            <w:r>
              <w:rPr>
                <w:rFonts w:ascii="Times New Roman"/>
                <w:b w:val="false"/>
                <w:i w:val="false"/>
                <w:color w:val="000000"/>
                <w:sz w:val="20"/>
              </w:rPr>
              <w:t>
бы</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2929039</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Салықтық түсімдер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586455</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106565</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106565</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116950</w:t>
            </w:r>
          </w:p>
        </w:tc>
      </w:tr>
      <w:tr>
        <w:trPr>
          <w:trHeight w:val="40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116950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81470</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54455</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18015</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w:t>
            </w:r>
          </w:p>
        </w:tc>
      </w:tr>
      <w:tr>
        <w:trPr>
          <w:trHeight w:val="6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277800</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263000</w:t>
            </w:r>
          </w:p>
        </w:tc>
      </w:tr>
      <w:tr>
        <w:trPr>
          <w:trHeight w:val="6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10900</w:t>
            </w:r>
          </w:p>
        </w:tc>
      </w:tr>
      <w:tr>
        <w:trPr>
          <w:trHeight w:val="6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14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 - әрекеттерді жасағаны және (немесе) оған уәкілеттігі бар мемлекеттік органдар немесе лаузымды адамдар құжаттар бергені үшін алынатын міндетті төлемдер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20900</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13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4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2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17030</w:t>
            </w:r>
          </w:p>
        </w:tc>
      </w:tr>
      <w:tr>
        <w:trPr>
          <w:trHeight w:val="29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17030</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1605</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материальдық емес активтерді сату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2320079</w:t>
            </w:r>
          </w:p>
        </w:tc>
      </w:tr>
      <w:tr>
        <w:trPr>
          <w:trHeight w:val="7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2320079</w:t>
            </w:r>
          </w:p>
        </w:tc>
      </w:tr>
      <w:tr>
        <w:trPr>
          <w:trHeight w:val="7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2320079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913"/>
        <w:gridCol w:w="1013"/>
        <w:gridCol w:w="873"/>
        <w:gridCol w:w="6493"/>
        <w:gridCol w:w="2713"/>
      </w:tblGrid>
      <w:tr>
        <w:trPr>
          <w:trHeight w:val="17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w:t>
            </w:r>
            <w:r>
              <w:br/>
            </w:r>
            <w:r>
              <w:rPr>
                <w:rFonts w:ascii="Times New Roman"/>
                <w:b w:val="false"/>
                <w:i w:val="false"/>
                <w:color w:val="000000"/>
                <w:sz w:val="20"/>
              </w:rPr>
              <w:t>
Топ</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w:t>
            </w:r>
            <w:r>
              <w:br/>
            </w:r>
            <w:r>
              <w:rPr>
                <w:rFonts w:ascii="Times New Roman"/>
                <w:b w:val="false"/>
                <w:i w:val="false"/>
                <w:color w:val="000000"/>
                <w:sz w:val="20"/>
              </w:rPr>
              <w:t>
арла</w:t>
            </w:r>
            <w:r>
              <w:br/>
            </w:r>
            <w:r>
              <w:rPr>
                <w:rFonts w:ascii="Times New Roman"/>
                <w:b w:val="false"/>
                <w:i w:val="false"/>
                <w:color w:val="000000"/>
                <w:sz w:val="20"/>
              </w:rPr>
              <w:t>
ма</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II.Шығындар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2947057,7</w:t>
            </w:r>
          </w:p>
        </w:tc>
      </w:tr>
      <w:tr>
        <w:trPr>
          <w:trHeight w:val="6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сиппатағы мемлекеттік қызметтер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158119,2</w:t>
            </w:r>
          </w:p>
        </w:tc>
      </w:tr>
      <w:tr>
        <w:trPr>
          <w:trHeight w:val="100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134701,2</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w:t>
            </w:r>
          </w:p>
        </w:tc>
      </w:tr>
      <w:tr>
        <w:trPr>
          <w:trHeight w:val="70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маслихатының қызметін қамтамасыз ету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39827</w:t>
            </w:r>
          </w:p>
        </w:tc>
      </w:tr>
      <w:tr>
        <w:trPr>
          <w:trHeight w:val="6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38827</w:t>
            </w:r>
          </w:p>
        </w:tc>
      </w:tr>
      <w:tr>
        <w:trPr>
          <w:trHeight w:val="6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техникалых жарақтандыру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0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84191,2</w:t>
            </w:r>
          </w:p>
        </w:tc>
      </w:tr>
      <w:tr>
        <w:trPr>
          <w:trHeight w:val="13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82210,0</w:t>
            </w:r>
          </w:p>
        </w:tc>
      </w:tr>
      <w:tr>
        <w:trPr>
          <w:trHeight w:val="6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техникалых жарақтандыру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1981,2</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12846,0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12846,0</w:t>
            </w:r>
          </w:p>
        </w:tc>
      </w:tr>
      <w:tr>
        <w:trPr>
          <w:trHeight w:val="13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бюджетті орындау және коммуналдық меншікті (облыстық маңызы бар қала) саласындағы мемлекеттік саясатты іске асыру жөніндегі қызметтер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11597,0</w:t>
            </w:r>
          </w:p>
        </w:tc>
      </w:tr>
      <w:tr>
        <w:trPr>
          <w:trHeight w:val="6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r>
      <w:tr>
        <w:trPr>
          <w:trHeight w:val="6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10572,0</w:t>
            </w:r>
          </w:p>
        </w:tc>
      </w:tr>
      <w:tr>
        <w:trPr>
          <w:trHeight w:val="70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10572,0</w:t>
            </w:r>
          </w:p>
        </w:tc>
      </w:tr>
      <w:tr>
        <w:trPr>
          <w:trHeight w:val="16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10572</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5398</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2398</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2398</w:t>
            </w:r>
          </w:p>
        </w:tc>
      </w:tr>
      <w:tr>
        <w:trPr>
          <w:trHeight w:val="6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2398</w:t>
            </w:r>
          </w:p>
        </w:tc>
      </w:tr>
      <w:tr>
        <w:trPr>
          <w:trHeight w:val="6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ауқымындағы төтенше жағдайлардың алдын алу және оларды жою</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1511883</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101357</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101357</w:t>
            </w:r>
          </w:p>
        </w:tc>
      </w:tr>
      <w:tr>
        <w:trPr>
          <w:trHeight w:val="6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101357</w:t>
            </w:r>
          </w:p>
        </w:tc>
      </w:tr>
      <w:tr>
        <w:trPr>
          <w:trHeight w:val="6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1241188</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1241188</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1183223</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57965</w:t>
            </w:r>
          </w:p>
        </w:tc>
      </w:tr>
      <w:tr>
        <w:trPr>
          <w:trHeight w:val="3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169338</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19338</w:t>
            </w:r>
          </w:p>
        </w:tc>
      </w:tr>
      <w:tr>
        <w:trPr>
          <w:trHeight w:val="10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8151</w:t>
            </w:r>
          </w:p>
        </w:tc>
      </w:tr>
      <w:tr>
        <w:trPr>
          <w:trHeight w:val="13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 үшін оқулықтар мен оқу-әдістемелік кешендерді сатып алу және жеткізу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10387</w:t>
            </w:r>
          </w:p>
        </w:tc>
      </w:tr>
      <w:tr>
        <w:trPr>
          <w:trHeight w:val="10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7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7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6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204627,7</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191424,7</w:t>
            </w:r>
          </w:p>
        </w:tc>
      </w:tr>
      <w:tr>
        <w:trPr>
          <w:trHeight w:val="10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7377</w:t>
            </w:r>
          </w:p>
        </w:tc>
      </w:tr>
      <w:tr>
        <w:trPr>
          <w:trHeight w:val="70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7377</w:t>
            </w:r>
          </w:p>
        </w:tc>
      </w:tr>
      <w:tr>
        <w:trPr>
          <w:trHeight w:val="70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184047,7</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35586,7</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17325</w:t>
            </w:r>
          </w:p>
        </w:tc>
      </w:tr>
      <w:tr>
        <w:trPr>
          <w:trHeight w:val="10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69190</w:t>
            </w:r>
          </w:p>
        </w:tc>
      </w:tr>
      <w:tr>
        <w:trPr>
          <w:trHeight w:val="6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38121</w:t>
            </w:r>
          </w:p>
        </w:tc>
      </w:tr>
      <w:tr>
        <w:trPr>
          <w:trHeight w:val="17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3676</w:t>
            </w:r>
          </w:p>
        </w:tc>
      </w:tr>
      <w:tr>
        <w:trPr>
          <w:trHeight w:val="13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3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15999</w:t>
            </w:r>
          </w:p>
        </w:tc>
      </w:tr>
      <w:tr>
        <w:trPr>
          <w:trHeight w:val="10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13203</w:t>
            </w:r>
          </w:p>
        </w:tc>
      </w:tr>
      <w:tr>
        <w:trPr>
          <w:trHeight w:val="6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13203</w:t>
            </w:r>
          </w:p>
        </w:tc>
      </w:tr>
      <w:tr>
        <w:trPr>
          <w:trHeight w:val="17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қаматамасыз етуді іске асыру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12423</w:t>
            </w:r>
          </w:p>
        </w:tc>
      </w:tr>
      <w:tr>
        <w:trPr>
          <w:trHeight w:val="10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мен басқа да әлеуметтік төлемдерді есептеу, төлеу мен жеткізу бойынша қызметтерге ақы төлеу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6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техникалых жарақтандыру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40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342381,7</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55278,7</w:t>
            </w:r>
          </w:p>
        </w:tc>
      </w:tr>
      <w:tr>
        <w:trPr>
          <w:trHeight w:val="7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55278,7</w:t>
            </w:r>
          </w:p>
        </w:tc>
      </w:tr>
      <w:tr>
        <w:trPr>
          <w:trHeight w:val="7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23737</w:t>
            </w:r>
          </w:p>
        </w:tc>
      </w:tr>
      <w:tr>
        <w:trPr>
          <w:trHeight w:val="7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31541,7</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275384,4</w:t>
            </w:r>
          </w:p>
        </w:tc>
      </w:tr>
      <w:tr>
        <w:trPr>
          <w:trHeight w:val="10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275384,4</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13084</w:t>
            </w:r>
          </w:p>
        </w:tc>
      </w:tr>
      <w:tr>
        <w:trPr>
          <w:trHeight w:val="10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9746,6</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82500</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3570</w:t>
            </w:r>
          </w:p>
        </w:tc>
      </w:tr>
      <w:tr>
        <w:trPr>
          <w:trHeight w:val="17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49877,8</w:t>
            </w:r>
          </w:p>
        </w:tc>
      </w:tr>
      <w:tr>
        <w:trPr>
          <w:trHeight w:val="17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 мекендерді көркейту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116606</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қөркейту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11718,6</w:t>
            </w:r>
          </w:p>
        </w:tc>
      </w:tr>
      <w:tr>
        <w:trPr>
          <w:trHeight w:val="10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11318,6</w:t>
            </w:r>
          </w:p>
        </w:tc>
      </w:tr>
      <w:tr>
        <w:trPr>
          <w:trHeight w:val="6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4868,1</w:t>
            </w:r>
          </w:p>
        </w:tc>
      </w:tr>
      <w:tr>
        <w:trPr>
          <w:trHeight w:val="6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6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4550,5</w:t>
            </w:r>
          </w:p>
        </w:tc>
      </w:tr>
      <w:tr>
        <w:trPr>
          <w:trHeight w:val="10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94224</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27704</w:t>
            </w:r>
          </w:p>
        </w:tc>
      </w:tr>
      <w:tr>
        <w:trPr>
          <w:trHeight w:val="6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27704</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демалыс жұмысын қолдау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27704</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70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6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7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Акпараттық кеңістік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22636</w:t>
            </w:r>
          </w:p>
        </w:tc>
      </w:tr>
      <w:tr>
        <w:trPr>
          <w:trHeight w:val="6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19426</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кітапханалардың жұмыс істеуі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18426</w:t>
            </w:r>
          </w:p>
        </w:tc>
      </w:tr>
      <w:tr>
        <w:trPr>
          <w:trHeight w:val="6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тілдерін дамыту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10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9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42284</w:t>
            </w:r>
          </w:p>
        </w:tc>
      </w:tr>
      <w:tr>
        <w:trPr>
          <w:trHeight w:val="6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33607</w:t>
            </w:r>
          </w:p>
        </w:tc>
      </w:tr>
      <w:tr>
        <w:trPr>
          <w:trHeight w:val="10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4253</w:t>
            </w:r>
          </w:p>
        </w:tc>
      </w:tr>
      <w:tr>
        <w:trPr>
          <w:trHeight w:val="13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29354</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5266</w:t>
            </w:r>
          </w:p>
        </w:tc>
      </w:tr>
      <w:tr>
        <w:trPr>
          <w:trHeight w:val="17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4266</w:t>
            </w:r>
          </w:p>
        </w:tc>
      </w:tr>
      <w:tr>
        <w:trPr>
          <w:trHeight w:val="6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0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w:t>
            </w:r>
          </w:p>
        </w:tc>
      </w:tr>
      <w:tr>
        <w:trPr>
          <w:trHeight w:val="7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w:t>
            </w:r>
          </w:p>
        </w:tc>
      </w:tr>
      <w:tr>
        <w:trPr>
          <w:trHeight w:val="13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486183,8</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12646,8</w:t>
            </w:r>
          </w:p>
        </w:tc>
      </w:tr>
      <w:tr>
        <w:trPr>
          <w:trHeight w:val="6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w:t>
            </w:r>
          </w:p>
        </w:tc>
      </w:tr>
      <w:tr>
        <w:trPr>
          <w:trHeight w:val="20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аудандардың (облыстық маңызы бар қалалардың) бюджеттеріне ауылдық елді мекендер саласының мамандарын әлеуметтік қолдау шараларын іске асыру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шаруашылығы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6041</w:t>
            </w:r>
          </w:p>
        </w:tc>
      </w:tr>
      <w:tr>
        <w:trPr>
          <w:trHeight w:val="100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6041</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4681,8</w:t>
            </w:r>
          </w:p>
        </w:tc>
      </w:tr>
      <w:tr>
        <w:trPr>
          <w:trHeight w:val="100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w:t>
            </w:r>
          </w:p>
        </w:tc>
      </w:tr>
      <w:tr>
        <w:trPr>
          <w:trHeight w:val="6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440751</w:t>
            </w:r>
          </w:p>
        </w:tc>
      </w:tr>
      <w:tr>
        <w:trPr>
          <w:trHeight w:val="6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440751</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440751</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5522</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5522</w:t>
            </w:r>
          </w:p>
        </w:tc>
      </w:tr>
      <w:tr>
        <w:trPr>
          <w:trHeight w:val="13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5522</w:t>
            </w:r>
          </w:p>
        </w:tc>
      </w:tr>
      <w:tr>
        <w:trPr>
          <w:trHeight w:val="10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27264</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27264</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27264</w:t>
            </w:r>
          </w:p>
        </w:tc>
      </w:tr>
      <w:tr>
        <w:trPr>
          <w:trHeight w:val="6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11734</w:t>
            </w:r>
          </w:p>
        </w:tc>
      </w:tr>
      <w:tr>
        <w:trPr>
          <w:trHeight w:val="6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11734</w:t>
            </w:r>
          </w:p>
        </w:tc>
      </w:tr>
      <w:tr>
        <w:trPr>
          <w:trHeight w:val="6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11734</w:t>
            </w:r>
          </w:p>
        </w:tc>
      </w:tr>
      <w:tr>
        <w:trPr>
          <w:trHeight w:val="10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6734</w:t>
            </w:r>
          </w:p>
        </w:tc>
      </w:tr>
      <w:tr>
        <w:trPr>
          <w:trHeight w:val="17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маңызы бар қалалардың, кенттердің және өзге де ауылдық елді мекендердің бас жоспарларын әзірлеу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6802</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w:t>
            </w:r>
          </w:p>
        </w:tc>
      </w:tr>
      <w:tr>
        <w:trPr>
          <w:trHeight w:val="10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аудандық (селолық)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w:t>
            </w:r>
          </w:p>
        </w:tc>
      </w:tr>
      <w:tr>
        <w:trPr>
          <w:trHeight w:val="13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11627,1</w:t>
            </w:r>
          </w:p>
        </w:tc>
      </w:tr>
      <w:tr>
        <w:trPr>
          <w:trHeight w:val="6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4392,9</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4392,9</w:t>
            </w:r>
          </w:p>
        </w:tc>
      </w:tr>
      <w:tr>
        <w:trPr>
          <w:trHeight w:val="13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3417,9</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7234,2</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3413</w:t>
            </w:r>
          </w:p>
        </w:tc>
      </w:tr>
      <w:tr>
        <w:trPr>
          <w:trHeight w:val="6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3413</w:t>
            </w:r>
          </w:p>
        </w:tc>
      </w:tr>
      <w:tr>
        <w:trPr>
          <w:trHeight w:val="10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3821,2</w:t>
            </w:r>
          </w:p>
        </w:tc>
      </w:tr>
      <w:tr>
        <w:trPr>
          <w:trHeight w:val="17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3821,2</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114077,2</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114077,2</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114077,2</w:t>
            </w:r>
          </w:p>
        </w:tc>
      </w:tr>
      <w:tr>
        <w:trPr>
          <w:trHeight w:val="7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2287,2</w:t>
            </w:r>
          </w:p>
        </w:tc>
      </w:tr>
      <w:tr>
        <w:trPr>
          <w:trHeight w:val="14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111790</w:t>
            </w:r>
          </w:p>
        </w:tc>
      </w:tr>
      <w:tr>
        <w:trPr>
          <w:trHeight w:val="3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13565</w:t>
            </w:r>
          </w:p>
        </w:tc>
      </w:tr>
      <w:tr>
        <w:trPr>
          <w:trHeight w:val="3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13565</w:t>
            </w:r>
          </w:p>
        </w:tc>
      </w:tr>
      <w:tr>
        <w:trPr>
          <w:trHeight w:val="13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13565</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13565</w:t>
            </w:r>
          </w:p>
        </w:tc>
      </w:tr>
      <w:tr>
        <w:trPr>
          <w:trHeight w:val="6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13565</w:t>
            </w:r>
          </w:p>
        </w:tc>
      </w:tr>
      <w:tr>
        <w:trPr>
          <w:trHeight w:val="13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913"/>
        <w:gridCol w:w="1013"/>
        <w:gridCol w:w="873"/>
        <w:gridCol w:w="6473"/>
        <w:gridCol w:w="2713"/>
      </w:tblGrid>
      <w:tr>
        <w:trPr>
          <w:trHeight w:val="13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w:t>
            </w:r>
            <w:r>
              <w:br/>
            </w:r>
            <w:r>
              <w:rPr>
                <w:rFonts w:ascii="Times New Roman"/>
                <w:b w:val="false"/>
                <w:i w:val="false"/>
                <w:color w:val="000000"/>
                <w:sz w:val="20"/>
              </w:rPr>
              <w:t>
Топ</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w:t>
            </w:r>
            <w:r>
              <w:br/>
            </w:r>
            <w:r>
              <w:rPr>
                <w:rFonts w:ascii="Times New Roman"/>
                <w:b w:val="false"/>
                <w:i w:val="false"/>
                <w:color w:val="000000"/>
                <w:sz w:val="20"/>
              </w:rPr>
              <w:t>
арла</w:t>
            </w:r>
            <w:r>
              <w:br/>
            </w:r>
            <w:r>
              <w:rPr>
                <w:rFonts w:ascii="Times New Roman"/>
                <w:b w:val="false"/>
                <w:i w:val="false"/>
                <w:color w:val="000000"/>
                <w:sz w:val="20"/>
              </w:rPr>
              <w:t>
ма</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 бойынша сальдо</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430</w:t>
            </w:r>
          </w:p>
        </w:tc>
      </w:tr>
      <w:tr>
        <w:trPr>
          <w:trHeight w:val="3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6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Y. Бюджет тапшылығы (профицит)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-32013,7</w:t>
            </w:r>
          </w:p>
        </w:tc>
      </w:tr>
      <w:tr>
        <w:trPr>
          <w:trHeight w:val="6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YI. Бюджет тапшылығын қаржыландыру (профицитін пайдалану)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32013,7</w:t>
            </w:r>
          </w:p>
        </w:tc>
      </w:tr>
      <w:tr>
        <w:trPr>
          <w:trHeight w:val="10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w:t>
            </w:r>
            <w:r>
              <w:br/>
            </w:r>
            <w:r>
              <w:rPr>
                <w:rFonts w:ascii="Times New Roman"/>
                <w:b w:val="false"/>
                <w:i w:val="false"/>
                <w:color w:val="000000"/>
                <w:sz w:val="20"/>
              </w:rPr>
              <w:t>
ты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w:t>
            </w:r>
            <w:r>
              <w:br/>
            </w:r>
            <w:r>
              <w:rPr>
                <w:rFonts w:ascii="Times New Roman"/>
                <w:b w:val="false"/>
                <w:i w:val="false"/>
                <w:color w:val="000000"/>
                <w:sz w:val="20"/>
              </w:rPr>
              <w:t>
бы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w:t>
            </w:r>
            <w:r>
              <w:br/>
            </w:r>
            <w:r>
              <w:rPr>
                <w:rFonts w:ascii="Times New Roman"/>
                <w:b w:val="false"/>
                <w:i w:val="false"/>
                <w:color w:val="000000"/>
                <w:sz w:val="20"/>
              </w:rPr>
              <w:t>
бы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13565</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13565</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913"/>
        <w:gridCol w:w="1013"/>
        <w:gridCol w:w="873"/>
        <w:gridCol w:w="6453"/>
        <w:gridCol w:w="2733"/>
      </w:tblGrid>
      <w:tr>
        <w:trPr>
          <w:trHeight w:val="10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w:t>
            </w:r>
            <w:r>
              <w:br/>
            </w:r>
            <w:r>
              <w:rPr>
                <w:rFonts w:ascii="Times New Roman"/>
                <w:b w:val="false"/>
                <w:i w:val="false"/>
                <w:color w:val="000000"/>
                <w:sz w:val="20"/>
              </w:rPr>
              <w:t>
ты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w:t>
            </w:r>
            <w:r>
              <w:br/>
            </w:r>
            <w:r>
              <w:rPr>
                <w:rFonts w:ascii="Times New Roman"/>
                <w:b w:val="false"/>
                <w:i w:val="false"/>
                <w:color w:val="000000"/>
                <w:sz w:val="20"/>
              </w:rPr>
              <w:t>
бы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w:t>
            </w:r>
            <w:r>
              <w:br/>
            </w:r>
            <w:r>
              <w:rPr>
                <w:rFonts w:ascii="Times New Roman"/>
                <w:b w:val="false"/>
                <w:i w:val="false"/>
                <w:color w:val="000000"/>
                <w:sz w:val="20"/>
              </w:rPr>
              <w:t>
бы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18448,7</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18448,7</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18448,7</w:t>
            </w:r>
          </w:p>
        </w:tc>
      </w:tr>
    </w:tbl>
    <w:bookmarkStart w:name="z9" w:id="8"/>
    <w:p>
      <w:pPr>
        <w:spacing w:after="0"/>
        <w:ind w:left="0"/>
        <w:jc w:val="both"/>
      </w:pPr>
      <w:r>
        <w:rPr>
          <w:rFonts w:ascii="Times New Roman"/>
          <w:b w:val="false"/>
          <w:i w:val="false"/>
          <w:color w:val="000000"/>
          <w:sz w:val="28"/>
        </w:rPr>
        <w:t>
Аудандық маслихаттың</w:t>
      </w:r>
      <w:r>
        <w:br/>
      </w:r>
      <w:r>
        <w:rPr>
          <w:rFonts w:ascii="Times New Roman"/>
          <w:b w:val="false"/>
          <w:i w:val="false"/>
          <w:color w:val="000000"/>
          <w:sz w:val="28"/>
        </w:rPr>
        <w:t>
2010 жылғы 22 ақпандағы № 2 шешіміне</w:t>
      </w:r>
      <w:r>
        <w:br/>
      </w:r>
      <w:r>
        <w:rPr>
          <w:rFonts w:ascii="Times New Roman"/>
          <w:b w:val="false"/>
          <w:i w:val="false"/>
          <w:color w:val="000000"/>
          <w:sz w:val="28"/>
        </w:rPr>
        <w:t>
2 ҚОСЫМША</w:t>
      </w:r>
    </w:p>
    <w:bookmarkEnd w:id="8"/>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773"/>
        <w:gridCol w:w="953"/>
        <w:gridCol w:w="7373"/>
        <w:gridCol w:w="2713"/>
      </w:tblGrid>
      <w:tr>
        <w:trPr>
          <w:trHeight w:val="108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w:t>
            </w:r>
            <w:r>
              <w:br/>
            </w:r>
            <w:r>
              <w:rPr>
                <w:rFonts w:ascii="Times New Roman"/>
                <w:b w:val="false"/>
                <w:i w:val="false"/>
                <w:color w:val="000000"/>
                <w:sz w:val="20"/>
              </w:rPr>
              <w:t>
ты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r>
              <w:br/>
            </w:r>
            <w:r>
              <w:rPr>
                <w:rFonts w:ascii="Times New Roman"/>
                <w:b w:val="false"/>
                <w:i w:val="false"/>
                <w:color w:val="000000"/>
                <w:sz w:val="20"/>
              </w:rPr>
              <w:t>
ыбы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w:t>
            </w:r>
            <w:r>
              <w:br/>
            </w:r>
            <w:r>
              <w:rPr>
                <w:rFonts w:ascii="Times New Roman"/>
                <w:b w:val="false"/>
                <w:i w:val="false"/>
                <w:color w:val="000000"/>
                <w:sz w:val="20"/>
              </w:rPr>
              <w:t>
бы</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2162945,1</w:t>
            </w:r>
          </w:p>
        </w:tc>
      </w:tr>
      <w:tr>
        <w:trPr>
          <w:trHeight w:val="40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Салықтық түсімдер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662980</w:t>
            </w:r>
          </w:p>
        </w:tc>
      </w:tr>
      <w:tr>
        <w:trPr>
          <w:trHeight w:val="37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123115</w:t>
            </w:r>
          </w:p>
        </w:tc>
      </w:tr>
      <w:tr>
        <w:trPr>
          <w:trHeight w:val="34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123115</w:t>
            </w:r>
          </w:p>
        </w:tc>
      </w:tr>
      <w:tr>
        <w:trPr>
          <w:trHeight w:val="43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143300</w:t>
            </w:r>
          </w:p>
        </w:tc>
      </w:tr>
      <w:tr>
        <w:trPr>
          <w:trHeight w:val="3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143300</w:t>
            </w:r>
          </w:p>
        </w:tc>
      </w:tr>
      <w:tr>
        <w:trPr>
          <w:trHeight w:val="34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91600</w:t>
            </w:r>
          </w:p>
        </w:tc>
      </w:tr>
      <w:tr>
        <w:trPr>
          <w:trHeight w:val="34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62450</w:t>
            </w:r>
          </w:p>
        </w:tc>
      </w:tr>
      <w:tr>
        <w:trPr>
          <w:trHeight w:val="31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5880</w:t>
            </w:r>
          </w:p>
        </w:tc>
      </w:tr>
      <w:tr>
        <w:trPr>
          <w:trHeight w:val="37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19420</w:t>
            </w:r>
          </w:p>
        </w:tc>
      </w:tr>
      <w:tr>
        <w:trPr>
          <w:trHeight w:val="31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w:t>
            </w:r>
          </w:p>
        </w:tc>
      </w:tr>
      <w:tr>
        <w:trPr>
          <w:trHeight w:val="67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301000</w:t>
            </w:r>
          </w:p>
        </w:tc>
      </w:tr>
      <w:tr>
        <w:trPr>
          <w:trHeight w:val="31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285000</w:t>
            </w:r>
          </w:p>
        </w:tc>
      </w:tr>
      <w:tr>
        <w:trPr>
          <w:trHeight w:val="69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11780</w:t>
            </w:r>
          </w:p>
        </w:tc>
      </w:tr>
      <w:tr>
        <w:trPr>
          <w:trHeight w:val="72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14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 - әрекеттерді жасағаны және (немесе) оған уәкілеттігі бар мемлекеттік органдар немесе лаузымды адамдар құжаттар бергені үшін алынатын міндетті төлемдер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3965</w:t>
            </w:r>
          </w:p>
        </w:tc>
      </w:tr>
      <w:tr>
        <w:trPr>
          <w:trHeight w:val="37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3965</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22600</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w:t>
            </w:r>
          </w:p>
        </w:tc>
      </w:tr>
      <w:tr>
        <w:trPr>
          <w:trHeight w:val="7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w:t>
            </w:r>
          </w:p>
        </w:tc>
      </w:tr>
      <w:tr>
        <w:trPr>
          <w:trHeight w:val="14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148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20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18415</w:t>
            </w:r>
          </w:p>
        </w:tc>
      </w:tr>
      <w:tr>
        <w:trPr>
          <w:trHeight w:val="29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18415</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1720</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материальдық емес активтерді сату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1475645,1</w:t>
            </w:r>
          </w:p>
        </w:tc>
      </w:tr>
      <w:tr>
        <w:trPr>
          <w:trHeight w:val="7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1475645,1</w:t>
            </w:r>
          </w:p>
        </w:tc>
      </w:tr>
      <w:tr>
        <w:trPr>
          <w:trHeight w:val="40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1475645,1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033"/>
        <w:gridCol w:w="953"/>
        <w:gridCol w:w="833"/>
        <w:gridCol w:w="6413"/>
        <w:gridCol w:w="2713"/>
      </w:tblGrid>
      <w:tr>
        <w:trPr>
          <w:trHeight w:val="14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w:t>
            </w:r>
            <w:r>
              <w:br/>
            </w:r>
            <w:r>
              <w:rPr>
                <w:rFonts w:ascii="Times New Roman"/>
                <w:b w:val="false"/>
                <w:i w:val="false"/>
                <w:color w:val="000000"/>
                <w:sz w:val="20"/>
              </w:rPr>
              <w:t>
Топ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w:t>
            </w:r>
            <w:r>
              <w:br/>
            </w:r>
            <w:r>
              <w:rPr>
                <w:rFonts w:ascii="Times New Roman"/>
                <w:b w:val="false"/>
                <w:i w:val="false"/>
                <w:color w:val="000000"/>
                <w:sz w:val="20"/>
              </w:rPr>
              <w:t>
а</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II.Шығындар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2162945,1</w:t>
            </w:r>
          </w:p>
        </w:tc>
      </w:tr>
      <w:tr>
        <w:trPr>
          <w:trHeight w:val="72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сиппатағы мемлекеттік қызметтер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178318</w:t>
            </w:r>
          </w:p>
        </w:tc>
      </w:tr>
      <w:tr>
        <w:trPr>
          <w:trHeight w:val="10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149811</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12895</w:t>
            </w:r>
          </w:p>
        </w:tc>
      </w:tr>
      <w:tr>
        <w:trPr>
          <w:trHeight w:val="72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маслихатының қызметін қамтамасыз ету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12895</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42772</w:t>
            </w:r>
          </w:p>
        </w:tc>
      </w:tr>
      <w:tr>
        <w:trPr>
          <w:trHeight w:val="73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42772</w:t>
            </w:r>
          </w:p>
        </w:tc>
      </w:tr>
      <w:tr>
        <w:trPr>
          <w:trHeight w:val="10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94144</w:t>
            </w:r>
          </w:p>
        </w:tc>
      </w:tr>
      <w:tr>
        <w:trPr>
          <w:trHeight w:val="14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94144</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15431</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15431</w:t>
            </w:r>
          </w:p>
        </w:tc>
      </w:tr>
      <w:tr>
        <w:trPr>
          <w:trHeight w:val="18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бюджетті орындау және коммуналдық меншікті (облыстық маңызы бар қала) саласындағы мемлекеттік саясатты іске асыру жөніндегі қызметтер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14087</w:t>
            </w:r>
          </w:p>
        </w:tc>
      </w:tr>
      <w:tr>
        <w:trPr>
          <w:trHeight w:val="6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69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13076</w:t>
            </w:r>
          </w:p>
        </w:tc>
      </w:tr>
      <w:tr>
        <w:trPr>
          <w:trHeight w:val="72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13076</w:t>
            </w:r>
          </w:p>
        </w:tc>
      </w:tr>
      <w:tr>
        <w:trPr>
          <w:trHeight w:val="21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13076</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5812</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2587</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2587</w:t>
            </w:r>
          </w:p>
        </w:tc>
      </w:tr>
      <w:tr>
        <w:trPr>
          <w:trHeight w:val="78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2587</w:t>
            </w:r>
          </w:p>
        </w:tc>
      </w:tr>
      <w:tr>
        <w:trPr>
          <w:trHeight w:val="7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w:t>
            </w:r>
          </w:p>
        </w:tc>
      </w:tr>
      <w:tr>
        <w:trPr>
          <w:trHeight w:val="108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ауқымындағы төтенше жағдайлардың алдын алу және оларды жою</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1575461</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121562</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121562</w:t>
            </w:r>
          </w:p>
        </w:tc>
      </w:tr>
      <w:tr>
        <w:trPr>
          <w:trHeight w:val="6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121562</w:t>
            </w:r>
          </w:p>
        </w:tc>
      </w:tr>
      <w:tr>
        <w:trPr>
          <w:trHeight w:val="73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1432344</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1432344</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1359062</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73282</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21555</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21555</w:t>
            </w:r>
          </w:p>
        </w:tc>
      </w:tr>
      <w:tr>
        <w:trPr>
          <w:trHeight w:val="109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9837</w:t>
            </w:r>
          </w:p>
        </w:tc>
      </w:tr>
      <w:tr>
        <w:trPr>
          <w:trHeight w:val="14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 үшін оқулықтар мен оқу-әдістемелік кешендерді сатып алу және жеткізу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10858</w:t>
            </w:r>
          </w:p>
        </w:tc>
      </w:tr>
      <w:tr>
        <w:trPr>
          <w:trHeight w:val="11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6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182298</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166389</w:t>
            </w:r>
          </w:p>
        </w:tc>
      </w:tr>
      <w:tr>
        <w:trPr>
          <w:trHeight w:val="102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9310</w:t>
            </w:r>
          </w:p>
        </w:tc>
      </w:tr>
      <w:tr>
        <w:trPr>
          <w:trHeight w:val="72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9310</w:t>
            </w:r>
          </w:p>
        </w:tc>
      </w:tr>
      <w:tr>
        <w:trPr>
          <w:trHeight w:val="69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157079</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21001</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17325</w:t>
            </w:r>
          </w:p>
        </w:tc>
      </w:tr>
      <w:tr>
        <w:trPr>
          <w:trHeight w:val="11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69190</w:t>
            </w:r>
          </w:p>
        </w:tc>
      </w:tr>
      <w:tr>
        <w:trPr>
          <w:trHeight w:val="79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40317</w:t>
            </w:r>
          </w:p>
        </w:tc>
      </w:tr>
      <w:tr>
        <w:trPr>
          <w:trHeight w:val="21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5246</w:t>
            </w:r>
          </w:p>
        </w:tc>
      </w:tr>
      <w:tr>
        <w:trPr>
          <w:trHeight w:val="10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15909</w:t>
            </w:r>
          </w:p>
        </w:tc>
      </w:tr>
      <w:tr>
        <w:trPr>
          <w:trHeight w:val="78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15909</w:t>
            </w:r>
          </w:p>
        </w:tc>
      </w:tr>
      <w:tr>
        <w:trPr>
          <w:trHeight w:val="17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қаматамасыз етуді іске асыру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15264</w:t>
            </w:r>
          </w:p>
        </w:tc>
      </w:tr>
      <w:tr>
        <w:trPr>
          <w:trHeight w:val="11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мен басқа да әлеуметтік төлемдерді есептеу, төлеу мен жеткізу бойынша қызметтерге ақы төлеу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47526,0</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39000,0</w:t>
            </w:r>
          </w:p>
        </w:tc>
      </w:tr>
      <w:tr>
        <w:trPr>
          <w:trHeight w:val="12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39000,0</w:t>
            </w:r>
          </w:p>
        </w:tc>
      </w:tr>
      <w:tr>
        <w:trPr>
          <w:trHeight w:val="19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17818</w:t>
            </w:r>
          </w:p>
        </w:tc>
      </w:tr>
      <w:tr>
        <w:trPr>
          <w:trHeight w:val="18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 мекендерді көркейту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21182</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қөркейту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8526</w:t>
            </w:r>
          </w:p>
        </w:tc>
      </w:tr>
      <w:tr>
        <w:trPr>
          <w:trHeight w:val="102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8526</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w:t>
            </w:r>
          </w:p>
        </w:tc>
      </w:tr>
      <w:tr>
        <w:trPr>
          <w:trHeight w:val="73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73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w:t>
            </w:r>
          </w:p>
        </w:tc>
      </w:tr>
      <w:tr>
        <w:trPr>
          <w:trHeight w:val="7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69233</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25245</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25245</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демалыс жұмысын қолдау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25245</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72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72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17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Акпараттық кеңістік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26191</w:t>
            </w:r>
          </w:p>
        </w:tc>
      </w:tr>
      <w:tr>
        <w:trPr>
          <w:trHeight w:val="72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22741</w:t>
            </w:r>
          </w:p>
        </w:tc>
      </w:tr>
      <w:tr>
        <w:trPr>
          <w:trHeight w:val="72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кітапханалардың жұмыс істеуі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21657</w:t>
            </w:r>
          </w:p>
        </w:tc>
      </w:tr>
      <w:tr>
        <w:trPr>
          <w:trHeight w:val="6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тілдерін дамыту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p>
        </w:tc>
      </w:tr>
      <w:tr>
        <w:trPr>
          <w:trHeight w:val="10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p>
        </w:tc>
      </w:tr>
      <w:tr>
        <w:trPr>
          <w:trHeight w:val="69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16077</w:t>
            </w:r>
          </w:p>
        </w:tc>
      </w:tr>
      <w:tr>
        <w:trPr>
          <w:trHeight w:val="72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5375</w:t>
            </w:r>
          </w:p>
        </w:tc>
      </w:tr>
      <w:tr>
        <w:trPr>
          <w:trHeight w:val="15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5375</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6394</w:t>
            </w:r>
          </w:p>
        </w:tc>
      </w:tr>
      <w:tr>
        <w:trPr>
          <w:trHeight w:val="199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5244</w:t>
            </w:r>
          </w:p>
        </w:tc>
      </w:tr>
      <w:tr>
        <w:trPr>
          <w:trHeight w:val="6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7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w:t>
            </w:r>
          </w:p>
        </w:tc>
      </w:tr>
      <w:tr>
        <w:trPr>
          <w:trHeight w:val="11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w:t>
            </w:r>
          </w:p>
        </w:tc>
      </w:tr>
      <w:tr>
        <w:trPr>
          <w:trHeight w:val="17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56004,1</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20662,1</w:t>
            </w:r>
          </w:p>
        </w:tc>
      </w:tr>
      <w:tr>
        <w:trPr>
          <w:trHeight w:val="72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1263,1</w:t>
            </w:r>
          </w:p>
        </w:tc>
      </w:tr>
      <w:tr>
        <w:trPr>
          <w:trHeight w:val="219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аудандардың (облыстық маңызы бар қалалардың) бюджеттеріне ауылдық елді мекендер саласының мамандарын әлеуметтік қолдау шараларын іске асыру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1263,1</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шаруашылығы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7466</w:t>
            </w:r>
          </w:p>
        </w:tc>
      </w:tr>
      <w:tr>
        <w:trPr>
          <w:trHeight w:val="14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7466</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11933</w:t>
            </w:r>
          </w:p>
        </w:tc>
      </w:tr>
      <w:tr>
        <w:trPr>
          <w:trHeight w:val="109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11933</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8078</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8078</w:t>
            </w:r>
          </w:p>
        </w:tc>
      </w:tr>
      <w:tr>
        <w:trPr>
          <w:trHeight w:val="14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5988</w:t>
            </w:r>
          </w:p>
        </w:tc>
      </w:tr>
      <w:tr>
        <w:trPr>
          <w:trHeight w:val="18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w:t>
            </w:r>
          </w:p>
        </w:tc>
      </w:tr>
      <w:tr>
        <w:trPr>
          <w:trHeight w:val="14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27264</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27264</w:t>
            </w:r>
          </w:p>
        </w:tc>
      </w:tr>
      <w:tr>
        <w:trPr>
          <w:trHeight w:val="3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27264</w:t>
            </w:r>
          </w:p>
        </w:tc>
      </w:tr>
      <w:tr>
        <w:trPr>
          <w:trHeight w:val="6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20908</w:t>
            </w:r>
          </w:p>
        </w:tc>
      </w:tr>
      <w:tr>
        <w:trPr>
          <w:trHeight w:val="79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20908</w:t>
            </w:r>
          </w:p>
        </w:tc>
      </w:tr>
      <w:tr>
        <w:trPr>
          <w:trHeight w:val="72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сәулет және қала құрылысы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20908</w:t>
            </w:r>
          </w:p>
        </w:tc>
      </w:tr>
      <w:tr>
        <w:trPr>
          <w:trHeight w:val="11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9298</w:t>
            </w:r>
          </w:p>
        </w:tc>
      </w:tr>
      <w:tr>
        <w:trPr>
          <w:trHeight w:val="18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маңызы бар қалалардың, кенттердің және өзге де ауылдық елді мекендердің бас жоспарларын әзірлеу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11610</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11864</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11864</w:t>
            </w:r>
          </w:p>
        </w:tc>
      </w:tr>
      <w:tr>
        <w:trPr>
          <w:trHeight w:val="11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аудандық (селолық)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11864</w:t>
            </w:r>
          </w:p>
        </w:tc>
      </w:tr>
      <w:tr>
        <w:trPr>
          <w:trHeight w:val="17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11864</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15521</w:t>
            </w:r>
          </w:p>
        </w:tc>
      </w:tr>
      <w:tr>
        <w:trPr>
          <w:trHeight w:val="6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8452</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8452</w:t>
            </w:r>
          </w:p>
        </w:tc>
      </w:tr>
      <w:tr>
        <w:trPr>
          <w:trHeight w:val="139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4277</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4175</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7069</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w:t>
            </w:r>
          </w:p>
        </w:tc>
      </w:tr>
      <w:tr>
        <w:trPr>
          <w:trHeight w:val="11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w:t>
            </w:r>
          </w:p>
        </w:tc>
      </w:tr>
      <w:tr>
        <w:trPr>
          <w:trHeight w:val="10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шаруашылық,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4747</w:t>
            </w:r>
          </w:p>
        </w:tc>
      </w:tr>
      <w:tr>
        <w:trPr>
          <w:trHeight w:val="17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4747</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27982,1</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27982,1</w:t>
            </w:r>
          </w:p>
        </w:tc>
      </w:tr>
      <w:tr>
        <w:trPr>
          <w:trHeight w:val="18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27982,1</w:t>
            </w:r>
          </w:p>
        </w:tc>
      </w:tr>
      <w:tr>
        <w:trPr>
          <w:trHeight w:val="3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27982,1</w:t>
            </w:r>
          </w:p>
        </w:tc>
      </w:tr>
      <w:tr>
        <w:trPr>
          <w:trHeight w:val="72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27982,1</w:t>
            </w:r>
          </w:p>
        </w:tc>
      </w:tr>
      <w:tr>
        <w:trPr>
          <w:trHeight w:val="14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27982,1</w:t>
            </w:r>
          </w:p>
        </w:tc>
      </w:tr>
      <w:tr>
        <w:trPr>
          <w:trHeight w:val="72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 бойынша сальдо</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Y. Бюджет тапшылығы (профицит)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-27982,1</w:t>
            </w:r>
          </w:p>
        </w:tc>
      </w:tr>
      <w:tr>
        <w:trPr>
          <w:trHeight w:val="109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YI. Бюджет тапшылығын қаржыландыру (профицитін пайдалану)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27982,1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033"/>
        <w:gridCol w:w="953"/>
        <w:gridCol w:w="833"/>
        <w:gridCol w:w="6393"/>
        <w:gridCol w:w="2733"/>
      </w:tblGrid>
      <w:tr>
        <w:trPr>
          <w:trHeight w:val="14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w:t>
            </w:r>
            <w:r>
              <w:br/>
            </w:r>
            <w:r>
              <w:rPr>
                <w:rFonts w:ascii="Times New Roman"/>
                <w:b w:val="false"/>
                <w:i w:val="false"/>
                <w:color w:val="000000"/>
                <w:sz w:val="20"/>
              </w:rPr>
              <w:t>
ты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w:t>
            </w:r>
            <w:r>
              <w:br/>
            </w:r>
            <w:r>
              <w:rPr>
                <w:rFonts w:ascii="Times New Roman"/>
                <w:b w:val="false"/>
                <w:i w:val="false"/>
                <w:color w:val="000000"/>
                <w:sz w:val="20"/>
              </w:rPr>
              <w:t>
бы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w:t>
            </w:r>
            <w:r>
              <w:br/>
            </w:r>
            <w:r>
              <w:rPr>
                <w:rFonts w:ascii="Times New Roman"/>
                <w:b w:val="false"/>
                <w:i w:val="false"/>
                <w:color w:val="000000"/>
                <w:sz w:val="20"/>
              </w:rPr>
              <w:t>
бы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27982,1</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27982,1</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27982,1</w:t>
            </w:r>
          </w:p>
        </w:tc>
      </w:tr>
    </w:tbl>
    <w:bookmarkStart w:name="z10" w:id="9"/>
    <w:p>
      <w:pPr>
        <w:spacing w:after="0"/>
        <w:ind w:left="0"/>
        <w:jc w:val="both"/>
      </w:pPr>
      <w:r>
        <w:rPr>
          <w:rFonts w:ascii="Times New Roman"/>
          <w:b w:val="false"/>
          <w:i w:val="false"/>
          <w:color w:val="000000"/>
          <w:sz w:val="28"/>
        </w:rPr>
        <w:t>
Аудандық маслихаттың</w:t>
      </w:r>
      <w:r>
        <w:br/>
      </w:r>
      <w:r>
        <w:rPr>
          <w:rFonts w:ascii="Times New Roman"/>
          <w:b w:val="false"/>
          <w:i w:val="false"/>
          <w:color w:val="000000"/>
          <w:sz w:val="28"/>
        </w:rPr>
        <w:t>
      2010 жылғы 22 ақпандағы № 2 шешіміне</w:t>
      </w:r>
      <w:r>
        <w:br/>
      </w:r>
      <w:r>
        <w:rPr>
          <w:rFonts w:ascii="Times New Roman"/>
          <w:b w:val="false"/>
          <w:i w:val="false"/>
          <w:color w:val="000000"/>
          <w:sz w:val="28"/>
        </w:rPr>
        <w:t>
      3 ҚОСЫМША</w:t>
      </w:r>
    </w:p>
    <w:bookmarkEnd w:id="9"/>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833"/>
        <w:gridCol w:w="973"/>
        <w:gridCol w:w="7413"/>
        <w:gridCol w:w="2733"/>
      </w:tblGrid>
      <w:tr>
        <w:trPr>
          <w:trHeight w:val="10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r>
              <w:br/>
            </w:r>
            <w:r>
              <w:rPr>
                <w:rFonts w:ascii="Times New Roman"/>
                <w:b w:val="false"/>
                <w:i w:val="false"/>
                <w:color w:val="000000"/>
                <w:sz w:val="20"/>
              </w:rPr>
              <w:t>
аты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r>
              <w:br/>
            </w:r>
            <w:r>
              <w:rPr>
                <w:rFonts w:ascii="Times New Roman"/>
                <w:b w:val="false"/>
                <w:i w:val="false"/>
                <w:color w:val="000000"/>
                <w:sz w:val="20"/>
              </w:rPr>
              <w:t>
ыбы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w:t>
            </w:r>
            <w:r>
              <w:br/>
            </w:r>
            <w:r>
              <w:rPr>
                <w:rFonts w:ascii="Times New Roman"/>
                <w:b w:val="false"/>
                <w:i w:val="false"/>
                <w:color w:val="000000"/>
                <w:sz w:val="20"/>
              </w:rPr>
              <w:t>
бы</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2953037,3</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Салықтық түсімдер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722030</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135585</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135585</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158100</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158100</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100046</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68556</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20980</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w:t>
            </w:r>
          </w:p>
        </w:tc>
      </w:tr>
      <w:tr>
        <w:trPr>
          <w:trHeight w:val="6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324019</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306749</w:t>
            </w:r>
          </w:p>
        </w:tc>
      </w:tr>
      <w:tr>
        <w:trPr>
          <w:trHeight w:val="6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12700</w:t>
            </w:r>
          </w:p>
        </w:tc>
      </w:tr>
      <w:tr>
        <w:trPr>
          <w:trHeight w:val="6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w:t>
            </w:r>
          </w:p>
        </w:tc>
      </w:tr>
      <w:tr>
        <w:trPr>
          <w:trHeight w:val="4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13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 - әрекеттерді жасағаны және (немесе) оған уәкілеттігі бар мемлекеттік органдар немесе лаузымды адамдар құжаттар бергені үшін алынатын міндетті төлемдер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24430</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w:t>
            </w:r>
          </w:p>
        </w:tc>
      </w:tr>
      <w:tr>
        <w:trPr>
          <w:trHeight w:val="6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w:t>
            </w:r>
          </w:p>
        </w:tc>
      </w:tr>
      <w:tr>
        <w:trPr>
          <w:trHeight w:val="13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13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20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19907</w:t>
            </w:r>
          </w:p>
        </w:tc>
      </w:tr>
      <w:tr>
        <w:trPr>
          <w:trHeight w:val="27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19907</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1840</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материальдық емес активтерді сату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p>
        </w:tc>
      </w:tr>
      <w:tr>
        <w:trPr>
          <w:trHeight w:val="3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2204737,3</w:t>
            </w:r>
          </w:p>
        </w:tc>
      </w:tr>
      <w:tr>
        <w:trPr>
          <w:trHeight w:val="6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2204737,3</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2204737,3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1013"/>
        <w:gridCol w:w="993"/>
        <w:gridCol w:w="893"/>
        <w:gridCol w:w="6193"/>
        <w:gridCol w:w="2753"/>
      </w:tblGrid>
      <w:tr>
        <w:trPr>
          <w:trHeight w:val="14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w:t>
            </w:r>
            <w:r>
              <w:br/>
            </w:r>
            <w:r>
              <w:rPr>
                <w:rFonts w:ascii="Times New Roman"/>
                <w:b w:val="false"/>
                <w:i w:val="false"/>
                <w:color w:val="000000"/>
                <w:sz w:val="20"/>
              </w:rPr>
              <w:t>
Топ</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w:t>
            </w:r>
            <w:r>
              <w:br/>
            </w:r>
            <w:r>
              <w:rPr>
                <w:rFonts w:ascii="Times New Roman"/>
                <w:b w:val="false"/>
                <w:i w:val="false"/>
                <w:color w:val="000000"/>
                <w:sz w:val="20"/>
              </w:rPr>
              <w:t>
арла</w:t>
            </w:r>
            <w:r>
              <w:br/>
            </w:r>
            <w:r>
              <w:rPr>
                <w:rFonts w:ascii="Times New Roman"/>
                <w:b w:val="false"/>
                <w:i w:val="false"/>
                <w:color w:val="000000"/>
                <w:sz w:val="20"/>
              </w:rPr>
              <w:t>
ма</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II.Шығындар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2953037,3</w:t>
            </w:r>
          </w:p>
        </w:tc>
      </w:tr>
      <w:tr>
        <w:trPr>
          <w:trHeight w:val="6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сиппатағы мемлекеттік қызметтер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210344</w:t>
            </w:r>
          </w:p>
        </w:tc>
      </w:tr>
      <w:tr>
        <w:trPr>
          <w:trHeight w:val="109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178976</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14485</w:t>
            </w:r>
          </w:p>
        </w:tc>
      </w:tr>
      <w:tr>
        <w:trPr>
          <w:trHeight w:val="69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маслихатының қызметін қамтамасыз ету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14485</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58141</w:t>
            </w:r>
          </w:p>
        </w:tc>
      </w:tr>
      <w:tr>
        <w:trPr>
          <w:trHeight w:val="67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58141</w:t>
            </w:r>
          </w:p>
        </w:tc>
      </w:tr>
      <w:tr>
        <w:trPr>
          <w:trHeight w:val="108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106350</w:t>
            </w:r>
          </w:p>
        </w:tc>
      </w:tr>
      <w:tr>
        <w:trPr>
          <w:trHeight w:val="172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106350</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16943</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16943</w:t>
            </w:r>
          </w:p>
        </w:tc>
      </w:tr>
      <w:tr>
        <w:trPr>
          <w:trHeight w:val="178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бюджетті орындау және коммуналдық меншікті (облыстық маңызы бар қала) саласындағы мемлекеттік саясатты іске асыру жөніндегі қызметтер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15505</w:t>
            </w:r>
          </w:p>
        </w:tc>
      </w:tr>
      <w:tr>
        <w:trPr>
          <w:trHeight w:val="72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11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14425</w:t>
            </w:r>
          </w:p>
        </w:tc>
      </w:tr>
      <w:tr>
        <w:trPr>
          <w:trHeight w:val="82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14425</w:t>
            </w:r>
          </w:p>
        </w:tc>
      </w:tr>
      <w:tr>
        <w:trPr>
          <w:trHeight w:val="21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14425</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6214</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2763</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2763</w:t>
            </w:r>
          </w:p>
        </w:tc>
      </w:tr>
      <w:tr>
        <w:trPr>
          <w:trHeight w:val="8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2763</w:t>
            </w:r>
          </w:p>
        </w:tc>
      </w:tr>
      <w:tr>
        <w:trPr>
          <w:trHeight w:val="9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3451</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3451</w:t>
            </w:r>
          </w:p>
        </w:tc>
      </w:tr>
      <w:tr>
        <w:trPr>
          <w:trHeight w:val="112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ауқымындағы төтенше жағдайлардың алдын алу және оларды жою</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3451</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1853201</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127490</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127490</w:t>
            </w:r>
          </w:p>
        </w:tc>
      </w:tr>
      <w:tr>
        <w:trPr>
          <w:trHeight w:val="10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127490</w:t>
            </w:r>
          </w:p>
        </w:tc>
      </w:tr>
      <w:tr>
        <w:trPr>
          <w:trHeight w:val="69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1542635</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1542635</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1469970</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72665</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183076</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23076</w:t>
            </w:r>
          </w:p>
        </w:tc>
      </w:tr>
      <w:tr>
        <w:trPr>
          <w:trHeight w:val="11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10826</w:t>
            </w:r>
          </w:p>
        </w:tc>
      </w:tr>
      <w:tr>
        <w:trPr>
          <w:trHeight w:val="14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 үшін оқулықтар мен оқу-әдістемелік кешендерді сатып алу және жеткізу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11330</w:t>
            </w:r>
          </w:p>
        </w:tc>
      </w:tr>
      <w:tr>
        <w:trPr>
          <w:trHeight w:val="72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72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сәулет және қала құрылысы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w:t>
            </w:r>
          </w:p>
        </w:tc>
      </w:tr>
      <w:tr>
        <w:trPr>
          <w:trHeight w:val="67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w:t>
            </w:r>
          </w:p>
        </w:tc>
      </w:tr>
      <w:tr>
        <w:trPr>
          <w:trHeight w:val="67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181191</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163596</w:t>
            </w:r>
          </w:p>
        </w:tc>
      </w:tr>
      <w:tr>
        <w:trPr>
          <w:trHeight w:val="103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11944</w:t>
            </w:r>
          </w:p>
        </w:tc>
      </w:tr>
      <w:tr>
        <w:trPr>
          <w:trHeight w:val="69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11944</w:t>
            </w:r>
          </w:p>
        </w:tc>
      </w:tr>
      <w:tr>
        <w:trPr>
          <w:trHeight w:val="6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151652</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22577</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17325</w:t>
            </w:r>
          </w:p>
        </w:tc>
      </w:tr>
      <w:tr>
        <w:trPr>
          <w:trHeight w:val="14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69190</w:t>
            </w:r>
          </w:p>
        </w:tc>
      </w:tr>
      <w:tr>
        <w:trPr>
          <w:trHeight w:val="7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34920</w:t>
            </w:r>
          </w:p>
        </w:tc>
      </w:tr>
      <w:tr>
        <w:trPr>
          <w:trHeight w:val="21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w:t>
            </w:r>
          </w:p>
        </w:tc>
      </w:tr>
      <w:tr>
        <w:trPr>
          <w:trHeight w:val="103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17595</w:t>
            </w:r>
          </w:p>
        </w:tc>
      </w:tr>
      <w:tr>
        <w:trPr>
          <w:trHeight w:val="72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17595</w:t>
            </w:r>
          </w:p>
        </w:tc>
      </w:tr>
      <w:tr>
        <w:trPr>
          <w:trHeight w:val="17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қаматамасыз етуді іске асыру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16905</w:t>
            </w:r>
          </w:p>
        </w:tc>
      </w:tr>
      <w:tr>
        <w:trPr>
          <w:trHeight w:val="13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мен басқа да әлеуметтік төлемдерді есептеу, төлеу мен жеткізу бойынша қызметтерге ақы төлеу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67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73596,0</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64473,0</w:t>
            </w:r>
          </w:p>
        </w:tc>
      </w:tr>
      <w:tr>
        <w:trPr>
          <w:trHeight w:val="108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64473,0</w:t>
            </w:r>
          </w:p>
        </w:tc>
      </w:tr>
      <w:tr>
        <w:trPr>
          <w:trHeight w:val="17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19066</w:t>
            </w:r>
          </w:p>
        </w:tc>
      </w:tr>
      <w:tr>
        <w:trPr>
          <w:trHeight w:val="18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 мекендерді көркейту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45407</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қөркейту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9123</w:t>
            </w:r>
          </w:p>
        </w:tc>
      </w:tr>
      <w:tr>
        <w:trPr>
          <w:trHeight w:val="109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9123</w:t>
            </w:r>
          </w:p>
        </w:tc>
      </w:tr>
      <w:tr>
        <w:trPr>
          <w:trHeight w:val="72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5498</w:t>
            </w:r>
          </w:p>
        </w:tc>
      </w:tr>
      <w:tr>
        <w:trPr>
          <w:trHeight w:val="7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78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w:t>
            </w:r>
          </w:p>
        </w:tc>
      </w:tr>
      <w:tr>
        <w:trPr>
          <w:trHeight w:val="6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76433</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27807</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27807</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демалыс жұмысын қолдау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27807</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79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67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өткізу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18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Акпараттық кеңістік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29056</w:t>
            </w:r>
          </w:p>
        </w:tc>
      </w:tr>
      <w:tr>
        <w:trPr>
          <w:trHeight w:val="6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25330</w:t>
            </w:r>
          </w:p>
        </w:tc>
      </w:tr>
      <w:tr>
        <w:trPr>
          <w:trHeight w:val="67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кітапханалардың жұмыс істеуі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24171</w:t>
            </w:r>
          </w:p>
        </w:tc>
      </w:tr>
      <w:tr>
        <w:trPr>
          <w:trHeight w:val="6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тілдерін дамыту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3726</w:t>
            </w:r>
          </w:p>
        </w:tc>
      </w:tr>
      <w:tr>
        <w:trPr>
          <w:trHeight w:val="10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3726</w:t>
            </w:r>
          </w:p>
        </w:tc>
      </w:tr>
      <w:tr>
        <w:trPr>
          <w:trHeight w:val="100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17770</w:t>
            </w:r>
          </w:p>
        </w:tc>
      </w:tr>
      <w:tr>
        <w:trPr>
          <w:trHeight w:val="72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5947</w:t>
            </w:r>
          </w:p>
        </w:tc>
      </w:tr>
      <w:tr>
        <w:trPr>
          <w:trHeight w:val="148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5947</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7027</w:t>
            </w:r>
          </w:p>
        </w:tc>
      </w:tr>
      <w:tr>
        <w:trPr>
          <w:trHeight w:val="17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5785</w:t>
            </w:r>
          </w:p>
        </w:tc>
      </w:tr>
      <w:tr>
        <w:trPr>
          <w:trHeight w:val="6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w:t>
            </w:r>
          </w:p>
        </w:tc>
      </w:tr>
      <w:tr>
        <w:trPr>
          <w:trHeight w:val="78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4796</w:t>
            </w:r>
          </w:p>
        </w:tc>
      </w:tr>
      <w:tr>
        <w:trPr>
          <w:trHeight w:val="142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4796</w:t>
            </w:r>
          </w:p>
        </w:tc>
      </w:tr>
      <w:tr>
        <w:trPr>
          <w:trHeight w:val="72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кешені және жер қойнауын пайдалану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289602</w:t>
            </w:r>
          </w:p>
        </w:tc>
      </w:tr>
      <w:tr>
        <w:trPr>
          <w:trHeight w:val="111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289602</w:t>
            </w:r>
          </w:p>
        </w:tc>
      </w:tr>
      <w:tr>
        <w:trPr>
          <w:trHeight w:val="112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289602</w:t>
            </w:r>
          </w:p>
        </w:tc>
      </w:tr>
      <w:tr>
        <w:trPr>
          <w:trHeight w:val="37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289602</w:t>
            </w:r>
          </w:p>
        </w:tc>
      </w:tr>
      <w:tr>
        <w:trPr>
          <w:trHeight w:val="181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139832,3</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22798,3</w:t>
            </w:r>
          </w:p>
        </w:tc>
      </w:tr>
      <w:tr>
        <w:trPr>
          <w:trHeight w:val="72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2623,3</w:t>
            </w:r>
          </w:p>
        </w:tc>
      </w:tr>
      <w:tr>
        <w:trPr>
          <w:trHeight w:val="25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аудандардың (облыстық маңызы бар қалалардың) бюджеттеріне ауылдық елді мекендер саласының мамандарын әлеуметтік қолдау шараларын іске асыру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2623,3</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шаруашылығы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8242</w:t>
            </w:r>
          </w:p>
        </w:tc>
      </w:tr>
      <w:tr>
        <w:trPr>
          <w:trHeight w:val="14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8242</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11933</w:t>
            </w:r>
          </w:p>
        </w:tc>
      </w:tr>
      <w:tr>
        <w:trPr>
          <w:trHeight w:val="109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11933</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80450</w:t>
            </w:r>
          </w:p>
        </w:tc>
      </w:tr>
      <w:tr>
        <w:trPr>
          <w:trHeight w:val="72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сәулет және қала құрылысы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80450</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80450</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9320</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9320</w:t>
            </w:r>
          </w:p>
        </w:tc>
      </w:tr>
      <w:tr>
        <w:trPr>
          <w:trHeight w:val="15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7084</w:t>
            </w:r>
          </w:p>
        </w:tc>
      </w:tr>
      <w:tr>
        <w:trPr>
          <w:trHeight w:val="15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w:t>
            </w:r>
          </w:p>
        </w:tc>
      </w:tr>
      <w:tr>
        <w:trPr>
          <w:trHeight w:val="103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27264</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27264</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27264</w:t>
            </w:r>
          </w:p>
        </w:tc>
      </w:tr>
      <w:tr>
        <w:trPr>
          <w:trHeight w:val="6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22881</w:t>
            </w:r>
          </w:p>
        </w:tc>
      </w:tr>
      <w:tr>
        <w:trPr>
          <w:trHeight w:val="72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22881</w:t>
            </w:r>
          </w:p>
        </w:tc>
      </w:tr>
      <w:tr>
        <w:trPr>
          <w:trHeight w:val="72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сәулет және қала құрылысы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22881</w:t>
            </w:r>
          </w:p>
        </w:tc>
      </w:tr>
      <w:tr>
        <w:trPr>
          <w:trHeight w:val="108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10459</w:t>
            </w:r>
          </w:p>
        </w:tc>
      </w:tr>
      <w:tr>
        <w:trPr>
          <w:trHeight w:val="181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маңызы бар қалалардың, кенттердің және өзге де ауылдық елді мекендердің бас жоспарларын әзірлеу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12422</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81618</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81618</w:t>
            </w:r>
          </w:p>
        </w:tc>
      </w:tr>
      <w:tr>
        <w:trPr>
          <w:trHeight w:val="109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аудандық (селолық) округ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11618</w:t>
            </w:r>
          </w:p>
        </w:tc>
      </w:tr>
      <w:tr>
        <w:trPr>
          <w:trHeight w:val="18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11618</w:t>
            </w:r>
          </w:p>
        </w:tc>
      </w:tr>
      <w:tr>
        <w:trPr>
          <w:trHeight w:val="109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шаруашылық, жолаушылар көлігі және автомобиль жолдары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40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18125</w:t>
            </w:r>
          </w:p>
        </w:tc>
      </w:tr>
      <w:tr>
        <w:trPr>
          <w:trHeight w:val="78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w:t>
            </w:r>
          </w:p>
        </w:tc>
      </w:tr>
      <w:tr>
        <w:trPr>
          <w:trHeight w:val="14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4830</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8095</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w:t>
            </w:r>
          </w:p>
        </w:tc>
      </w:tr>
      <w:tr>
        <w:trPr>
          <w:trHeight w:val="103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w:t>
            </w:r>
          </w:p>
        </w:tc>
      </w:tr>
      <w:tr>
        <w:trPr>
          <w:trHeight w:val="112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шаруашылық, жолаушылар көлігі және автомобиль жолдары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w:t>
            </w:r>
          </w:p>
        </w:tc>
      </w:tr>
      <w:tr>
        <w:trPr>
          <w:trHeight w:val="112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23609,9</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23609,9</w:t>
            </w:r>
          </w:p>
        </w:tc>
      </w:tr>
      <w:tr>
        <w:trPr>
          <w:trHeight w:val="181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23609,9</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23609,9</w:t>
            </w:r>
          </w:p>
        </w:tc>
      </w:tr>
      <w:tr>
        <w:trPr>
          <w:trHeight w:val="72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23609,9</w:t>
            </w:r>
          </w:p>
        </w:tc>
      </w:tr>
      <w:tr>
        <w:trPr>
          <w:trHeight w:val="14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23609,9</w:t>
            </w:r>
          </w:p>
        </w:tc>
      </w:tr>
      <w:tr>
        <w:trPr>
          <w:trHeight w:val="78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 бойынша сальдо</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Y. Бюджет тапшылығы (профицит)</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-23609,9</w:t>
            </w:r>
          </w:p>
        </w:tc>
      </w:tr>
      <w:tr>
        <w:trPr>
          <w:trHeight w:val="109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YI. Бюджет тапшылығын қаржыландыру (профицитін пайдалану)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23609,9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1013"/>
        <w:gridCol w:w="993"/>
        <w:gridCol w:w="893"/>
        <w:gridCol w:w="6173"/>
        <w:gridCol w:w="2753"/>
      </w:tblGrid>
      <w:tr>
        <w:trPr>
          <w:trHeight w:val="109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w:t>
            </w:r>
            <w:r>
              <w:br/>
            </w:r>
            <w:r>
              <w:rPr>
                <w:rFonts w:ascii="Times New Roman"/>
                <w:b w:val="false"/>
                <w:i w:val="false"/>
                <w:color w:val="000000"/>
                <w:sz w:val="20"/>
              </w:rPr>
              <w:t>
ты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w:t>
            </w:r>
            <w:r>
              <w:br/>
            </w:r>
            <w:r>
              <w:rPr>
                <w:rFonts w:ascii="Times New Roman"/>
                <w:b w:val="false"/>
                <w:i w:val="false"/>
                <w:color w:val="000000"/>
                <w:sz w:val="20"/>
              </w:rPr>
              <w:t>
бы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w:t>
            </w:r>
            <w:r>
              <w:br/>
            </w:r>
            <w:r>
              <w:rPr>
                <w:rFonts w:ascii="Times New Roman"/>
                <w:b w:val="false"/>
                <w:i w:val="false"/>
                <w:color w:val="000000"/>
                <w:sz w:val="20"/>
              </w:rPr>
              <w:t>
бы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23609,9</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23609,9</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23609,9</w:t>
            </w:r>
          </w:p>
        </w:tc>
      </w:tr>
    </w:tbl>
    <w:bookmarkStart w:name="z11" w:id="10"/>
    <w:p>
      <w:pPr>
        <w:spacing w:after="0"/>
        <w:ind w:left="0"/>
        <w:jc w:val="both"/>
      </w:pPr>
      <w:r>
        <w:rPr>
          <w:rFonts w:ascii="Times New Roman"/>
          <w:b w:val="false"/>
          <w:i w:val="false"/>
          <w:color w:val="000000"/>
          <w:sz w:val="28"/>
        </w:rPr>
        <w:t>
Алға аудандық маслихатының</w:t>
      </w:r>
      <w:r>
        <w:br/>
      </w:r>
      <w:r>
        <w:rPr>
          <w:rFonts w:ascii="Times New Roman"/>
          <w:b w:val="false"/>
          <w:i w:val="false"/>
          <w:color w:val="000000"/>
          <w:sz w:val="28"/>
        </w:rPr>
        <w:t>
2010 жылғы 22 ақпандағы</w:t>
      </w:r>
      <w:r>
        <w:br/>
      </w:r>
      <w:r>
        <w:rPr>
          <w:rFonts w:ascii="Times New Roman"/>
          <w:b w:val="false"/>
          <w:i w:val="false"/>
          <w:color w:val="000000"/>
          <w:sz w:val="28"/>
        </w:rPr>
        <w:t>
№ 2 шешіміне 5 Қосымша</w:t>
      </w:r>
    </w:p>
    <w:bookmarkEnd w:id="10"/>
    <w:p>
      <w:pPr>
        <w:spacing w:after="0"/>
        <w:ind w:left="0"/>
        <w:jc w:val="left"/>
      </w:pPr>
      <w:r>
        <w:rPr>
          <w:rFonts w:ascii="Times New Roman"/>
          <w:b/>
          <w:i w:val="false"/>
          <w:color w:val="000000"/>
        </w:rPr>
        <w:t xml:space="preserve"> 2010 жылға арналған аудандық бюджетке ауылдық (селолық) округ әкімі аппараттарының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3353"/>
        <w:gridCol w:w="2753"/>
        <w:gridCol w:w="1853"/>
        <w:gridCol w:w="2293"/>
      </w:tblGrid>
      <w:tr>
        <w:trPr>
          <w:trHeight w:val="334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және</w:t>
            </w:r>
            <w:r>
              <w:br/>
            </w:r>
            <w:r>
              <w:rPr>
                <w:rFonts w:ascii="Times New Roman"/>
                <w:b w:val="false"/>
                <w:i w:val="false"/>
                <w:color w:val="000000"/>
                <w:sz w:val="20"/>
              </w:rPr>
              <w:t>
селолық,</w:t>
            </w:r>
            <w:r>
              <w:br/>
            </w:r>
            <w:r>
              <w:rPr>
                <w:rFonts w:ascii="Times New Roman"/>
                <w:b w:val="false"/>
                <w:i w:val="false"/>
                <w:color w:val="000000"/>
                <w:sz w:val="20"/>
              </w:rPr>
              <w:t>
ауылдық</w:t>
            </w:r>
            <w:r>
              <w:br/>
            </w:r>
            <w:r>
              <w:rPr>
                <w:rFonts w:ascii="Times New Roman"/>
                <w:b w:val="false"/>
                <w:i w:val="false"/>
                <w:color w:val="000000"/>
                <w:sz w:val="20"/>
              </w:rPr>
              <w:t>
окрутердің</w:t>
            </w:r>
            <w:r>
              <w:br/>
            </w:r>
            <w:r>
              <w:rPr>
                <w:rFonts w:ascii="Times New Roman"/>
                <w:b w:val="false"/>
                <w:i w:val="false"/>
                <w:color w:val="000000"/>
                <w:sz w:val="20"/>
              </w:rPr>
              <w:t>
атауы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w:t>
            </w:r>
            <w:r>
              <w:br/>
            </w:r>
            <w:r>
              <w:rPr>
                <w:rFonts w:ascii="Times New Roman"/>
                <w:b w:val="false"/>
                <w:i w:val="false"/>
                <w:color w:val="000000"/>
                <w:sz w:val="20"/>
              </w:rPr>
              <w:t>
аудандық маңызы</w:t>
            </w:r>
            <w:r>
              <w:br/>
            </w:r>
            <w:r>
              <w:rPr>
                <w:rFonts w:ascii="Times New Roman"/>
                <w:b w:val="false"/>
                <w:i w:val="false"/>
                <w:color w:val="000000"/>
                <w:sz w:val="20"/>
              </w:rPr>
              <w:t>
бар қаланың,</w:t>
            </w:r>
            <w:r>
              <w:br/>
            </w:r>
            <w:r>
              <w:rPr>
                <w:rFonts w:ascii="Times New Roman"/>
                <w:b w:val="false"/>
                <w:i w:val="false"/>
                <w:color w:val="000000"/>
                <w:sz w:val="20"/>
              </w:rPr>
              <w:t>
кент,</w:t>
            </w:r>
            <w:r>
              <w:br/>
            </w:r>
            <w:r>
              <w:rPr>
                <w:rFonts w:ascii="Times New Roman"/>
                <w:b w:val="false"/>
                <w:i w:val="false"/>
                <w:color w:val="000000"/>
                <w:sz w:val="20"/>
              </w:rPr>
              <w:t>
ауыл,(село),</w:t>
            </w:r>
            <w:r>
              <w:br/>
            </w:r>
            <w:r>
              <w:rPr>
                <w:rFonts w:ascii="Times New Roman"/>
                <w:b w:val="false"/>
                <w:i w:val="false"/>
                <w:color w:val="000000"/>
                <w:sz w:val="20"/>
              </w:rPr>
              <w:t>
ауылдық</w:t>
            </w:r>
            <w:r>
              <w:br/>
            </w:r>
            <w:r>
              <w:rPr>
                <w:rFonts w:ascii="Times New Roman"/>
                <w:b w:val="false"/>
                <w:i w:val="false"/>
                <w:color w:val="000000"/>
                <w:sz w:val="20"/>
              </w:rPr>
              <w:t>
(селолық) округ</w:t>
            </w:r>
            <w:r>
              <w:br/>
            </w:r>
            <w:r>
              <w:rPr>
                <w:rFonts w:ascii="Times New Roman"/>
                <w:b w:val="false"/>
                <w:i w:val="false"/>
                <w:color w:val="000000"/>
                <w:sz w:val="20"/>
              </w:rPr>
              <w:t>
әкімінің</w:t>
            </w:r>
            <w:r>
              <w:br/>
            </w:r>
            <w:r>
              <w:rPr>
                <w:rFonts w:ascii="Times New Roman"/>
                <w:b w:val="false"/>
                <w:i w:val="false"/>
                <w:color w:val="000000"/>
                <w:sz w:val="20"/>
              </w:rPr>
              <w:t>
қызметін</w:t>
            </w:r>
            <w:r>
              <w:br/>
            </w:r>
            <w:r>
              <w:rPr>
                <w:rFonts w:ascii="Times New Roman"/>
                <w:b w:val="false"/>
                <w:i w:val="false"/>
                <w:color w:val="000000"/>
                <w:sz w:val="20"/>
              </w:rPr>
              <w:t>
қамтамасыз ету</w:t>
            </w:r>
            <w:r>
              <w:br/>
            </w:r>
            <w:r>
              <w:rPr>
                <w:rFonts w:ascii="Times New Roman"/>
                <w:b w:val="false"/>
                <w:i w:val="false"/>
                <w:color w:val="000000"/>
                <w:sz w:val="20"/>
              </w:rPr>
              <w:t>
жөніндегі</w:t>
            </w:r>
            <w:r>
              <w:br/>
            </w:r>
            <w:r>
              <w:rPr>
                <w:rFonts w:ascii="Times New Roman"/>
                <w:b w:val="false"/>
                <w:i w:val="false"/>
                <w:color w:val="000000"/>
                <w:sz w:val="20"/>
              </w:rPr>
              <w:t>
қызметтер 123001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органдарды</w:t>
            </w:r>
            <w:r>
              <w:br/>
            </w:r>
            <w:r>
              <w:rPr>
                <w:rFonts w:ascii="Times New Roman"/>
                <w:b w:val="false"/>
                <w:i w:val="false"/>
                <w:color w:val="000000"/>
                <w:sz w:val="20"/>
              </w:rPr>
              <w:t>
материалдық-</w:t>
            </w:r>
            <w:r>
              <w:br/>
            </w:r>
            <w:r>
              <w:rPr>
                <w:rFonts w:ascii="Times New Roman"/>
                <w:b w:val="false"/>
                <w:i w:val="false"/>
                <w:color w:val="000000"/>
                <w:sz w:val="20"/>
              </w:rPr>
              <w:t>
техникалық</w:t>
            </w:r>
            <w:r>
              <w:br/>
            </w:r>
            <w:r>
              <w:rPr>
                <w:rFonts w:ascii="Times New Roman"/>
                <w:b w:val="false"/>
                <w:i w:val="false"/>
                <w:color w:val="000000"/>
                <w:sz w:val="20"/>
              </w:rPr>
              <w:t>
жарақтандыру</w:t>
            </w:r>
            <w:r>
              <w:br/>
            </w:r>
            <w:r>
              <w:rPr>
                <w:rFonts w:ascii="Times New Roman"/>
                <w:b w:val="false"/>
                <w:i w:val="false"/>
                <w:color w:val="000000"/>
                <w:sz w:val="20"/>
              </w:rPr>
              <w:t>
123023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w:t>
            </w:r>
            <w:r>
              <w:br/>
            </w:r>
            <w:r>
              <w:rPr>
                <w:rFonts w:ascii="Times New Roman"/>
                <w:b w:val="false"/>
                <w:i w:val="false"/>
                <w:color w:val="000000"/>
                <w:sz w:val="20"/>
              </w:rPr>
              <w:t>
азаматтар</w:t>
            </w:r>
            <w:r>
              <w:br/>
            </w:r>
            <w:r>
              <w:rPr>
                <w:rFonts w:ascii="Times New Roman"/>
                <w:b w:val="false"/>
                <w:i w:val="false"/>
                <w:color w:val="000000"/>
                <w:sz w:val="20"/>
              </w:rPr>
              <w:t>
ға үйінде</w:t>
            </w:r>
            <w:r>
              <w:br/>
            </w:r>
            <w:r>
              <w:rPr>
                <w:rFonts w:ascii="Times New Roman"/>
                <w:b w:val="false"/>
                <w:i w:val="false"/>
                <w:color w:val="000000"/>
                <w:sz w:val="20"/>
              </w:rPr>
              <w:t>
әлеуметті</w:t>
            </w:r>
            <w:r>
              <w:br/>
            </w:r>
            <w:r>
              <w:rPr>
                <w:rFonts w:ascii="Times New Roman"/>
                <w:b w:val="false"/>
                <w:i w:val="false"/>
                <w:color w:val="000000"/>
                <w:sz w:val="20"/>
              </w:rPr>
              <w:t>
к көмек</w:t>
            </w:r>
            <w:r>
              <w:br/>
            </w:r>
            <w:r>
              <w:rPr>
                <w:rFonts w:ascii="Times New Roman"/>
                <w:b w:val="false"/>
                <w:i w:val="false"/>
                <w:color w:val="000000"/>
                <w:sz w:val="20"/>
              </w:rPr>
              <w:t>
көрсету</w:t>
            </w:r>
            <w:r>
              <w:br/>
            </w:r>
            <w:r>
              <w:rPr>
                <w:rFonts w:ascii="Times New Roman"/>
                <w:b w:val="false"/>
                <w:i w:val="false"/>
                <w:color w:val="000000"/>
                <w:sz w:val="20"/>
              </w:rPr>
              <w:t>
123003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мекендердег</w:t>
            </w:r>
            <w:r>
              <w:br/>
            </w:r>
            <w:r>
              <w:rPr>
                <w:rFonts w:ascii="Times New Roman"/>
                <w:b w:val="false"/>
                <w:i w:val="false"/>
                <w:color w:val="000000"/>
                <w:sz w:val="20"/>
              </w:rPr>
              <w:t>
і көшелерді</w:t>
            </w:r>
            <w:r>
              <w:br/>
            </w:r>
            <w:r>
              <w:rPr>
                <w:rFonts w:ascii="Times New Roman"/>
                <w:b w:val="false"/>
                <w:i w:val="false"/>
                <w:color w:val="000000"/>
                <w:sz w:val="20"/>
              </w:rPr>
              <w:t>
жарықтандыр</w:t>
            </w:r>
            <w:r>
              <w:br/>
            </w:r>
            <w:r>
              <w:rPr>
                <w:rFonts w:ascii="Times New Roman"/>
                <w:b w:val="false"/>
                <w:i w:val="false"/>
                <w:color w:val="000000"/>
                <w:sz w:val="20"/>
              </w:rPr>
              <w:t>
у 123008</w:t>
            </w:r>
          </w:p>
        </w:tc>
      </w:tr>
      <w:tr>
        <w:trPr>
          <w:trHeight w:val="36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8538</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4477,1</w:t>
            </w:r>
          </w:p>
        </w:tc>
      </w:tr>
      <w:tr>
        <w:trPr>
          <w:trHeight w:val="37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Бестамақ</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7332</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36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Бесқоспа</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5987</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Ильинка</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5356</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Қарағаш</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6486</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Қарахобда</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6360</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Маржанбұлақ</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6336</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45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Сарыхобда</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5229</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және</w:t>
            </w:r>
            <w:r>
              <w:br/>
            </w:r>
            <w:r>
              <w:rPr>
                <w:rFonts w:ascii="Times New Roman"/>
                <w:b w:val="false"/>
                <w:i w:val="false"/>
                <w:color w:val="000000"/>
                <w:sz w:val="20"/>
              </w:rPr>
              <w:t>
селолық</w:t>
            </w:r>
            <w:r>
              <w:br/>
            </w:r>
            <w:r>
              <w:rPr>
                <w:rFonts w:ascii="Times New Roman"/>
                <w:b w:val="false"/>
                <w:i w:val="false"/>
                <w:color w:val="000000"/>
                <w:sz w:val="20"/>
              </w:rPr>
              <w:t>
(ауылдық)</w:t>
            </w:r>
            <w:r>
              <w:br/>
            </w:r>
            <w:r>
              <w:rPr>
                <w:rFonts w:ascii="Times New Roman"/>
                <w:b w:val="false"/>
                <w:i w:val="false"/>
                <w:color w:val="000000"/>
                <w:sz w:val="20"/>
              </w:rPr>
              <w:t>
окрутердің</w:t>
            </w:r>
            <w:r>
              <w:br/>
            </w:r>
            <w:r>
              <w:rPr>
                <w:rFonts w:ascii="Times New Roman"/>
                <w:b w:val="false"/>
                <w:i w:val="false"/>
                <w:color w:val="000000"/>
                <w:sz w:val="20"/>
              </w:rPr>
              <w:t>
атауы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w:t>
            </w:r>
            <w:r>
              <w:br/>
            </w:r>
            <w:r>
              <w:rPr>
                <w:rFonts w:ascii="Times New Roman"/>
                <w:b w:val="false"/>
                <w:i w:val="false"/>
                <w:color w:val="000000"/>
                <w:sz w:val="20"/>
              </w:rPr>
              <w:t>
аудандық маңызы</w:t>
            </w:r>
            <w:r>
              <w:br/>
            </w:r>
            <w:r>
              <w:rPr>
                <w:rFonts w:ascii="Times New Roman"/>
                <w:b w:val="false"/>
                <w:i w:val="false"/>
                <w:color w:val="000000"/>
                <w:sz w:val="20"/>
              </w:rPr>
              <w:t>
бар қаланың,</w:t>
            </w:r>
            <w:r>
              <w:br/>
            </w:r>
            <w:r>
              <w:rPr>
                <w:rFonts w:ascii="Times New Roman"/>
                <w:b w:val="false"/>
                <w:i w:val="false"/>
                <w:color w:val="000000"/>
                <w:sz w:val="20"/>
              </w:rPr>
              <w:t>
кент,</w:t>
            </w:r>
            <w:r>
              <w:br/>
            </w:r>
            <w:r>
              <w:rPr>
                <w:rFonts w:ascii="Times New Roman"/>
                <w:b w:val="false"/>
                <w:i w:val="false"/>
                <w:color w:val="000000"/>
                <w:sz w:val="20"/>
              </w:rPr>
              <w:t>
ауыл,(село),</w:t>
            </w:r>
            <w:r>
              <w:br/>
            </w:r>
            <w:r>
              <w:rPr>
                <w:rFonts w:ascii="Times New Roman"/>
                <w:b w:val="false"/>
                <w:i w:val="false"/>
                <w:color w:val="000000"/>
                <w:sz w:val="20"/>
              </w:rPr>
              <w:t>
ауылдық</w:t>
            </w:r>
            <w:r>
              <w:br/>
            </w:r>
            <w:r>
              <w:rPr>
                <w:rFonts w:ascii="Times New Roman"/>
                <w:b w:val="false"/>
                <w:i w:val="false"/>
                <w:color w:val="000000"/>
                <w:sz w:val="20"/>
              </w:rPr>
              <w:t>
(селолық) округ</w:t>
            </w:r>
            <w:r>
              <w:br/>
            </w:r>
            <w:r>
              <w:rPr>
                <w:rFonts w:ascii="Times New Roman"/>
                <w:b w:val="false"/>
                <w:i w:val="false"/>
                <w:color w:val="000000"/>
                <w:sz w:val="20"/>
              </w:rPr>
              <w:t>
әкімінің</w:t>
            </w:r>
            <w:r>
              <w:br/>
            </w:r>
            <w:r>
              <w:rPr>
                <w:rFonts w:ascii="Times New Roman"/>
                <w:b w:val="false"/>
                <w:i w:val="false"/>
                <w:color w:val="000000"/>
                <w:sz w:val="20"/>
              </w:rPr>
              <w:t>
қызметін</w:t>
            </w:r>
            <w:r>
              <w:br/>
            </w:r>
            <w:r>
              <w:rPr>
                <w:rFonts w:ascii="Times New Roman"/>
                <w:b w:val="false"/>
                <w:i w:val="false"/>
                <w:color w:val="000000"/>
                <w:sz w:val="20"/>
              </w:rPr>
              <w:t>
қамтамасыз ету</w:t>
            </w:r>
            <w:r>
              <w:br/>
            </w:r>
            <w:r>
              <w:rPr>
                <w:rFonts w:ascii="Times New Roman"/>
                <w:b w:val="false"/>
                <w:i w:val="false"/>
                <w:color w:val="000000"/>
                <w:sz w:val="20"/>
              </w:rPr>
              <w:t>
жөніндегі</w:t>
            </w:r>
            <w:r>
              <w:br/>
            </w:r>
            <w:r>
              <w:rPr>
                <w:rFonts w:ascii="Times New Roman"/>
                <w:b w:val="false"/>
                <w:i w:val="false"/>
                <w:color w:val="000000"/>
                <w:sz w:val="20"/>
              </w:rPr>
              <w:t>
қызметтер 123001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органдарды</w:t>
            </w:r>
            <w:r>
              <w:br/>
            </w:r>
            <w:r>
              <w:rPr>
                <w:rFonts w:ascii="Times New Roman"/>
                <w:b w:val="false"/>
                <w:i w:val="false"/>
                <w:color w:val="000000"/>
                <w:sz w:val="20"/>
              </w:rPr>
              <w:t>
материалдық-</w:t>
            </w:r>
            <w:r>
              <w:br/>
            </w:r>
            <w:r>
              <w:rPr>
                <w:rFonts w:ascii="Times New Roman"/>
                <w:b w:val="false"/>
                <w:i w:val="false"/>
                <w:color w:val="000000"/>
                <w:sz w:val="20"/>
              </w:rPr>
              <w:t>
техникалық</w:t>
            </w:r>
            <w:r>
              <w:br/>
            </w:r>
            <w:r>
              <w:rPr>
                <w:rFonts w:ascii="Times New Roman"/>
                <w:b w:val="false"/>
                <w:i w:val="false"/>
                <w:color w:val="000000"/>
                <w:sz w:val="20"/>
              </w:rPr>
              <w:t>
жарақтандыру</w:t>
            </w:r>
            <w:r>
              <w:br/>
            </w:r>
            <w:r>
              <w:rPr>
                <w:rFonts w:ascii="Times New Roman"/>
                <w:b w:val="false"/>
                <w:i w:val="false"/>
                <w:color w:val="000000"/>
                <w:sz w:val="20"/>
              </w:rPr>
              <w:t>
123023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w:t>
            </w:r>
            <w:r>
              <w:br/>
            </w:r>
            <w:r>
              <w:rPr>
                <w:rFonts w:ascii="Times New Roman"/>
                <w:b w:val="false"/>
                <w:i w:val="false"/>
                <w:color w:val="000000"/>
                <w:sz w:val="20"/>
              </w:rPr>
              <w:t>
азаматтар</w:t>
            </w:r>
            <w:r>
              <w:br/>
            </w:r>
            <w:r>
              <w:rPr>
                <w:rFonts w:ascii="Times New Roman"/>
                <w:b w:val="false"/>
                <w:i w:val="false"/>
                <w:color w:val="000000"/>
                <w:sz w:val="20"/>
              </w:rPr>
              <w:t>
ға үйінде</w:t>
            </w:r>
            <w:r>
              <w:br/>
            </w:r>
            <w:r>
              <w:rPr>
                <w:rFonts w:ascii="Times New Roman"/>
                <w:b w:val="false"/>
                <w:i w:val="false"/>
                <w:color w:val="000000"/>
                <w:sz w:val="20"/>
              </w:rPr>
              <w:t>
әлеуметті</w:t>
            </w:r>
            <w:r>
              <w:br/>
            </w:r>
            <w:r>
              <w:rPr>
                <w:rFonts w:ascii="Times New Roman"/>
                <w:b w:val="false"/>
                <w:i w:val="false"/>
                <w:color w:val="000000"/>
                <w:sz w:val="20"/>
              </w:rPr>
              <w:t>
к көмек</w:t>
            </w:r>
            <w:r>
              <w:br/>
            </w:r>
            <w:r>
              <w:rPr>
                <w:rFonts w:ascii="Times New Roman"/>
                <w:b w:val="false"/>
                <w:i w:val="false"/>
                <w:color w:val="000000"/>
                <w:sz w:val="20"/>
              </w:rPr>
              <w:t>
көрсету</w:t>
            </w:r>
            <w:r>
              <w:br/>
            </w:r>
            <w:r>
              <w:rPr>
                <w:rFonts w:ascii="Times New Roman"/>
                <w:b w:val="false"/>
                <w:i w:val="false"/>
                <w:color w:val="000000"/>
                <w:sz w:val="20"/>
              </w:rPr>
              <w:t>
123003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мекендердег</w:t>
            </w:r>
            <w:r>
              <w:br/>
            </w:r>
            <w:r>
              <w:rPr>
                <w:rFonts w:ascii="Times New Roman"/>
                <w:b w:val="false"/>
                <w:i w:val="false"/>
                <w:color w:val="000000"/>
                <w:sz w:val="20"/>
              </w:rPr>
              <w:t>
і көшелерді</w:t>
            </w:r>
            <w:r>
              <w:br/>
            </w:r>
            <w:r>
              <w:rPr>
                <w:rFonts w:ascii="Times New Roman"/>
                <w:b w:val="false"/>
                <w:i w:val="false"/>
                <w:color w:val="000000"/>
                <w:sz w:val="20"/>
              </w:rPr>
              <w:t>
жарықтандыр</w:t>
            </w:r>
            <w:r>
              <w:br/>
            </w:r>
            <w:r>
              <w:rPr>
                <w:rFonts w:ascii="Times New Roman"/>
                <w:b w:val="false"/>
                <w:i w:val="false"/>
                <w:color w:val="000000"/>
                <w:sz w:val="20"/>
              </w:rPr>
              <w:t>
у 123008</w:t>
            </w:r>
          </w:p>
        </w:tc>
      </w:tr>
      <w:tr>
        <w:trPr>
          <w:trHeight w:val="36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6466</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Тоқмансай</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6367</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Үшқұдық</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6130</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6114</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82210</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1981,2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7377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4868,1</w:t>
            </w:r>
          </w:p>
        </w:tc>
      </w:tr>
    </w:tbl>
    <w:p>
      <w:pPr>
        <w:spacing w:after="0"/>
        <w:ind w:left="0"/>
        <w:jc w:val="both"/>
      </w:pPr>
      <w:r>
        <w:rPr>
          <w:rFonts w:ascii="Times New Roman"/>
          <w:b/>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2973"/>
        <w:gridCol w:w="3113"/>
        <w:gridCol w:w="4133"/>
      </w:tblGrid>
      <w:tr>
        <w:trPr>
          <w:trHeight w:val="334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және</w:t>
            </w:r>
            <w:r>
              <w:br/>
            </w:r>
            <w:r>
              <w:rPr>
                <w:rFonts w:ascii="Times New Roman"/>
                <w:b w:val="false"/>
                <w:i w:val="false"/>
                <w:color w:val="000000"/>
                <w:sz w:val="20"/>
              </w:rPr>
              <w:t>
селолық,</w:t>
            </w:r>
            <w:r>
              <w:br/>
            </w:r>
            <w:r>
              <w:rPr>
                <w:rFonts w:ascii="Times New Roman"/>
                <w:b w:val="false"/>
                <w:i w:val="false"/>
                <w:color w:val="000000"/>
                <w:sz w:val="20"/>
              </w:rPr>
              <w:t>
ауылдық</w:t>
            </w:r>
            <w:r>
              <w:br/>
            </w:r>
            <w:r>
              <w:rPr>
                <w:rFonts w:ascii="Times New Roman"/>
                <w:b w:val="false"/>
                <w:i w:val="false"/>
                <w:color w:val="000000"/>
                <w:sz w:val="20"/>
              </w:rPr>
              <w:t>
окрутердің</w:t>
            </w:r>
            <w:r>
              <w:br/>
            </w:r>
            <w:r>
              <w:rPr>
                <w:rFonts w:ascii="Times New Roman"/>
                <w:b w:val="false"/>
                <w:i w:val="false"/>
                <w:color w:val="000000"/>
                <w:sz w:val="20"/>
              </w:rPr>
              <w:t>
атауы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мекендердің</w:t>
            </w:r>
            <w:r>
              <w:br/>
            </w:r>
            <w:r>
              <w:rPr>
                <w:rFonts w:ascii="Times New Roman"/>
                <w:b w:val="false"/>
                <w:i w:val="false"/>
                <w:color w:val="000000"/>
                <w:sz w:val="20"/>
              </w:rPr>
              <w:t>
санитариясын</w:t>
            </w:r>
            <w:r>
              <w:br/>
            </w:r>
            <w:r>
              <w:rPr>
                <w:rFonts w:ascii="Times New Roman"/>
                <w:b w:val="false"/>
                <w:i w:val="false"/>
                <w:color w:val="000000"/>
                <w:sz w:val="20"/>
              </w:rPr>
              <w:t>
қамтамасыз ету</w:t>
            </w:r>
            <w:r>
              <w:br/>
            </w:r>
            <w:r>
              <w:rPr>
                <w:rFonts w:ascii="Times New Roman"/>
                <w:b w:val="false"/>
                <w:i w:val="false"/>
                <w:color w:val="000000"/>
                <w:sz w:val="20"/>
              </w:rPr>
              <w:t xml:space="preserve">
123009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w:t>
            </w:r>
            <w:r>
              <w:br/>
            </w:r>
            <w:r>
              <w:rPr>
                <w:rFonts w:ascii="Times New Roman"/>
                <w:b w:val="false"/>
                <w:i w:val="false"/>
                <w:color w:val="000000"/>
                <w:sz w:val="20"/>
              </w:rPr>
              <w:t>
абаттандыру мен</w:t>
            </w:r>
            <w:r>
              <w:br/>
            </w:r>
            <w:r>
              <w:rPr>
                <w:rFonts w:ascii="Times New Roman"/>
                <w:b w:val="false"/>
                <w:i w:val="false"/>
                <w:color w:val="000000"/>
                <w:sz w:val="20"/>
              </w:rPr>
              <w:t>
көгалдандыру</w:t>
            </w:r>
            <w:r>
              <w:br/>
            </w:r>
            <w:r>
              <w:rPr>
                <w:rFonts w:ascii="Times New Roman"/>
                <w:b w:val="false"/>
                <w:i w:val="false"/>
                <w:color w:val="000000"/>
                <w:sz w:val="20"/>
              </w:rPr>
              <w:t>
123011</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w:t>
            </w:r>
            <w:r>
              <w:br/>
            </w:r>
            <w:r>
              <w:rPr>
                <w:rFonts w:ascii="Times New Roman"/>
                <w:b w:val="false"/>
                <w:i w:val="false"/>
                <w:color w:val="000000"/>
                <w:sz w:val="20"/>
              </w:rPr>
              <w:t>
қалаларда,</w:t>
            </w:r>
            <w:r>
              <w:br/>
            </w:r>
            <w:r>
              <w:rPr>
                <w:rFonts w:ascii="Times New Roman"/>
                <w:b w:val="false"/>
                <w:i w:val="false"/>
                <w:color w:val="000000"/>
                <w:sz w:val="20"/>
              </w:rPr>
              <w:t>
кенттерде, ауылдарда</w:t>
            </w:r>
            <w:r>
              <w:br/>
            </w:r>
            <w:r>
              <w:rPr>
                <w:rFonts w:ascii="Times New Roman"/>
                <w:b w:val="false"/>
                <w:i w:val="false"/>
                <w:color w:val="000000"/>
                <w:sz w:val="20"/>
              </w:rPr>
              <w:t>
(селоларда), ауылдық</w:t>
            </w:r>
            <w:r>
              <w:br/>
            </w:r>
            <w:r>
              <w:rPr>
                <w:rFonts w:ascii="Times New Roman"/>
                <w:b w:val="false"/>
                <w:i w:val="false"/>
                <w:color w:val="000000"/>
                <w:sz w:val="20"/>
              </w:rPr>
              <w:t>
(селолық) округтерде</w:t>
            </w:r>
            <w:r>
              <w:br/>
            </w:r>
            <w:r>
              <w:rPr>
                <w:rFonts w:ascii="Times New Roman"/>
                <w:b w:val="false"/>
                <w:i w:val="false"/>
                <w:color w:val="000000"/>
                <w:sz w:val="20"/>
              </w:rPr>
              <w:t>
автомобиль</w:t>
            </w:r>
            <w:r>
              <w:br/>
            </w:r>
            <w:r>
              <w:rPr>
                <w:rFonts w:ascii="Times New Roman"/>
                <w:b w:val="false"/>
                <w:i w:val="false"/>
                <w:color w:val="000000"/>
                <w:sz w:val="20"/>
              </w:rPr>
              <w:t>
жолдарының жұмыс</w:t>
            </w:r>
            <w:r>
              <w:br/>
            </w:r>
            <w:r>
              <w:rPr>
                <w:rFonts w:ascii="Times New Roman"/>
                <w:b w:val="false"/>
                <w:i w:val="false"/>
                <w:color w:val="000000"/>
                <w:sz w:val="20"/>
              </w:rPr>
              <w:t>
істеуін қамтамасыз</w:t>
            </w:r>
            <w:r>
              <w:br/>
            </w:r>
            <w:r>
              <w:rPr>
                <w:rFonts w:ascii="Times New Roman"/>
                <w:b w:val="false"/>
                <w:i w:val="false"/>
                <w:color w:val="000000"/>
                <w:sz w:val="20"/>
              </w:rPr>
              <w:t>
ету 123013</w:t>
            </w:r>
          </w:p>
        </w:tc>
      </w:tr>
      <w:tr>
        <w:trPr>
          <w:trHeight w:val="36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4550,5</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Бестамақ</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6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Бесқоспа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36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Ильинка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r>
      <w:tr>
        <w:trPr>
          <w:trHeight w:val="45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Қарағаш</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45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Қарахобда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45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p>
        </w:tc>
      </w:tr>
      <w:tr>
        <w:trPr>
          <w:trHeight w:val="45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Маржанбұлақ</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Сарыхобда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және</w:t>
            </w:r>
            <w:r>
              <w:br/>
            </w:r>
            <w:r>
              <w:rPr>
                <w:rFonts w:ascii="Times New Roman"/>
                <w:b w:val="false"/>
                <w:i w:val="false"/>
                <w:color w:val="000000"/>
                <w:sz w:val="20"/>
              </w:rPr>
              <w:t>
селолық</w:t>
            </w:r>
            <w:r>
              <w:br/>
            </w:r>
            <w:r>
              <w:rPr>
                <w:rFonts w:ascii="Times New Roman"/>
                <w:b w:val="false"/>
                <w:i w:val="false"/>
                <w:color w:val="000000"/>
                <w:sz w:val="20"/>
              </w:rPr>
              <w:t>
(ауылдық)</w:t>
            </w:r>
            <w:r>
              <w:br/>
            </w:r>
            <w:r>
              <w:rPr>
                <w:rFonts w:ascii="Times New Roman"/>
                <w:b w:val="false"/>
                <w:i w:val="false"/>
                <w:color w:val="000000"/>
                <w:sz w:val="20"/>
              </w:rPr>
              <w:t>
окрутердің</w:t>
            </w:r>
            <w:r>
              <w:br/>
            </w:r>
            <w:r>
              <w:rPr>
                <w:rFonts w:ascii="Times New Roman"/>
                <w:b w:val="false"/>
                <w:i w:val="false"/>
                <w:color w:val="000000"/>
                <w:sz w:val="20"/>
              </w:rPr>
              <w:t>
атауы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мекендердің</w:t>
            </w:r>
            <w:r>
              <w:br/>
            </w:r>
            <w:r>
              <w:rPr>
                <w:rFonts w:ascii="Times New Roman"/>
                <w:b w:val="false"/>
                <w:i w:val="false"/>
                <w:color w:val="000000"/>
                <w:sz w:val="20"/>
              </w:rPr>
              <w:t>
санитариясын</w:t>
            </w:r>
            <w:r>
              <w:br/>
            </w:r>
            <w:r>
              <w:rPr>
                <w:rFonts w:ascii="Times New Roman"/>
                <w:b w:val="false"/>
                <w:i w:val="false"/>
                <w:color w:val="000000"/>
                <w:sz w:val="20"/>
              </w:rPr>
              <w:t>
қамтамасыз</w:t>
            </w:r>
            <w:r>
              <w:br/>
            </w:r>
            <w:r>
              <w:rPr>
                <w:rFonts w:ascii="Times New Roman"/>
                <w:b w:val="false"/>
                <w:i w:val="false"/>
                <w:color w:val="000000"/>
                <w:sz w:val="20"/>
              </w:rPr>
              <w:t>
123009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w:t>
            </w:r>
            <w:r>
              <w:br/>
            </w:r>
            <w:r>
              <w:rPr>
                <w:rFonts w:ascii="Times New Roman"/>
                <w:b w:val="false"/>
                <w:i w:val="false"/>
                <w:color w:val="000000"/>
                <w:sz w:val="20"/>
              </w:rPr>
              <w:t>
абаттандыру мен</w:t>
            </w:r>
            <w:r>
              <w:br/>
            </w:r>
            <w:r>
              <w:rPr>
                <w:rFonts w:ascii="Times New Roman"/>
                <w:b w:val="false"/>
                <w:i w:val="false"/>
                <w:color w:val="000000"/>
                <w:sz w:val="20"/>
              </w:rPr>
              <w:t>
көгалдандыру</w:t>
            </w:r>
            <w:r>
              <w:br/>
            </w:r>
            <w:r>
              <w:rPr>
                <w:rFonts w:ascii="Times New Roman"/>
                <w:b w:val="false"/>
                <w:i w:val="false"/>
                <w:color w:val="000000"/>
                <w:sz w:val="20"/>
              </w:rPr>
              <w:t>
123011</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w:t>
            </w:r>
            <w:r>
              <w:br/>
            </w:r>
            <w:r>
              <w:rPr>
                <w:rFonts w:ascii="Times New Roman"/>
                <w:b w:val="false"/>
                <w:i w:val="false"/>
                <w:color w:val="000000"/>
                <w:sz w:val="20"/>
              </w:rPr>
              <w:t>
қалаларда,</w:t>
            </w:r>
            <w:r>
              <w:br/>
            </w:r>
            <w:r>
              <w:rPr>
                <w:rFonts w:ascii="Times New Roman"/>
                <w:b w:val="false"/>
                <w:i w:val="false"/>
                <w:color w:val="000000"/>
                <w:sz w:val="20"/>
              </w:rPr>
              <w:t>
кенттерде, ауылдарда</w:t>
            </w:r>
            <w:r>
              <w:br/>
            </w:r>
            <w:r>
              <w:rPr>
                <w:rFonts w:ascii="Times New Roman"/>
                <w:b w:val="false"/>
                <w:i w:val="false"/>
                <w:color w:val="000000"/>
                <w:sz w:val="20"/>
              </w:rPr>
              <w:t>
(селоларда), ауылдық</w:t>
            </w:r>
            <w:r>
              <w:br/>
            </w:r>
            <w:r>
              <w:rPr>
                <w:rFonts w:ascii="Times New Roman"/>
                <w:b w:val="false"/>
                <w:i w:val="false"/>
                <w:color w:val="000000"/>
                <w:sz w:val="20"/>
              </w:rPr>
              <w:t>
(селолық) округтерде</w:t>
            </w:r>
            <w:r>
              <w:br/>
            </w:r>
            <w:r>
              <w:rPr>
                <w:rFonts w:ascii="Times New Roman"/>
                <w:b w:val="false"/>
                <w:i w:val="false"/>
                <w:color w:val="000000"/>
                <w:sz w:val="20"/>
              </w:rPr>
              <w:t>
автомобиль</w:t>
            </w:r>
            <w:r>
              <w:br/>
            </w:r>
            <w:r>
              <w:rPr>
                <w:rFonts w:ascii="Times New Roman"/>
                <w:b w:val="false"/>
                <w:i w:val="false"/>
                <w:color w:val="000000"/>
                <w:sz w:val="20"/>
              </w:rPr>
              <w:t>
жолдарының жұмыс</w:t>
            </w:r>
            <w:r>
              <w:br/>
            </w:r>
            <w:r>
              <w:rPr>
                <w:rFonts w:ascii="Times New Roman"/>
                <w:b w:val="false"/>
                <w:i w:val="false"/>
                <w:color w:val="000000"/>
                <w:sz w:val="20"/>
              </w:rPr>
              <w:t>
істеуін қамтамасыз</w:t>
            </w:r>
            <w:r>
              <w:br/>
            </w:r>
            <w:r>
              <w:rPr>
                <w:rFonts w:ascii="Times New Roman"/>
                <w:b w:val="false"/>
                <w:i w:val="false"/>
                <w:color w:val="000000"/>
                <w:sz w:val="20"/>
              </w:rPr>
              <w:t>
ету 123013</w:t>
            </w:r>
          </w:p>
        </w:tc>
      </w:tr>
      <w:tr>
        <w:trPr>
          <w:trHeight w:val="36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6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Тоқмансай</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6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Үшқұдық</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46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42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4550,5</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6802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