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3f84" w14:textId="32d3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мақсатты тобынан жұмыссыз азаматтарды жұмысқа орналастыру үшін әлеуметтік жұмыс орындарын ұйымдастыру туралы" 2009 жылғы 6 ақпандағы № 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2010 жылғы 03 наурыздағы № 55 қаулысы. Ақтөбе облысының Алға аудандық Әділет басқармасында 2010 жылдың 31 наурызда № 3-3-106 тіркелді. Қолданылу мерзімі аяқталуына байланысты күші жойылды - Ақтөбе облысы Алға ауданының әкімі аппаратының 2013 жылғы 22 ақпандағы № 05-1/419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 аяқталуына байланысты күші жойылды - Ақтөбе облысы Алға ауданының әкімі аппаратының 2013.02.22 № 05-1/419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«Нормативтік құқықтық актілері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 ауданы әкімдігінің 2009 жылғы 6 ақпандағы 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«Халықтың мақсатты тобынан жүмыссыз азаматтарды жұмысқа орналастыру үшін әлеуметтік жұмыс орындарын ұйымдастыру туралы» (Алға аудандық әділет басқармасында 2009 жылдың 13 ақпанында № 3-3-71 болып тіркелген, 2009 жылғы 17 ақпанда «Жұлдыз-Звезда» газетінің № 8-9 санында жарияланған), аудан әкімдігінің 2009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(Алға аудандық әділет басқармасында 2009 жылдың 21 мамырында № 3-3-81 болып тіркелген, 2009 жылғы 26 мамырдағы «Жұлдыз-Звезда» газетінің № 23-24 санында жарияланған), аудан әкімдігінің 2009 жылғы 1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(Алға аудандық әділет басқармасында 2009 жылдың 23 қыркүйегінде № 3-3-87 болып тіркелген, 2009 жылғы 29 қыркүйегіндегі «Жұлдыз-Звезда» газетінің № 41 санында жарияланған) және аудан әкімдігінің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(Алға аудандық әділет басқармасында 2009 жылдың 13 ақпанында № 3-3-99 болып тіркелген, 2010 жылдың 9 ақпанындағы «Жұлдыз-Звезда» газетінің № 7 санында жарияланған) енгізілген өзгертулер мен толықтыруларды ескере отырып, қаулыға төмендегідей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>, шаруа қожалықтары, ауылдық тұтыну кооперативтерінде әлеуметтік жұмыс орындарындарындағы «100» деген сан «95» деген санмен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М.Акқағазовқа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Алға ауданының әкімі                   Қ.Сәрсенғалиев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