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37727" w14:textId="ff377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24 желтоқсандағы № 3 "2010-2012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2010 жылғы 21 қазандағы № 4 шешімі. Ақтөбе облысының Алға аудандық Әділет басқармасында 2010 жылдың 29 қазанда № 3-3-112 тіркелді. Қабылдау мерзімі аяқталуына байланысты қолдану тоқтатылды - Ақтөбе облысы Алға аудандық мәслихатының 2011 жылғы 5 қаңтардағы № 0-04/1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Қабылдау мерзімі аяқталуына байланысты қолдану тоқтатылды - Ақтөбе облысы Алға аудандық мәслихатының 2011.01.05 № 0-04/1 хатымен</w:t>
      </w:r>
      <w:r>
        <w:br/>
      </w:r>
      <w:r>
        <w:rPr>
          <w:rFonts w:ascii="Times New Roman"/>
          <w:b w:val="false"/>
          <w:i w:val="false"/>
          <w:color w:val="000000"/>
          <w:sz w:val="28"/>
        </w:rPr>
        <w:t xml:space="preserve">
      Қазақстан Республикасының 2001 жылдың 23 қаңтарындағы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 95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w:t>
      </w:r>
      <w:r>
        <w:rPr>
          <w:rFonts w:ascii="Times New Roman"/>
          <w:b w:val="false"/>
          <w:i w:val="false"/>
          <w:color w:val="000000"/>
          <w:sz w:val="28"/>
        </w:rPr>
        <w:t>4 тармағына</w:t>
      </w:r>
      <w:r>
        <w:rPr>
          <w:rFonts w:ascii="Times New Roman"/>
          <w:b w:val="false"/>
          <w:i w:val="false"/>
          <w:color w:val="000000"/>
          <w:sz w:val="28"/>
        </w:rPr>
        <w:t xml:space="preserve"> және Қазақстан Республикасы Үкіметінің 2010 жылғы 23 тамыздағы № 827 «Қазақстан Республикасы Үкіметінің 2009 жылғы 22 желтоқсандағы № 2162 қаулысына өзгерістер мен толықтырулар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Аудандық мәслихаттың 2009 жылғы 24 желтоқсандағы «2010-2012 жылдарға арналған аудандық бюджет туралы» № 3 (Нормативтік құқықтық кесімдерді мемлекеттік тіркеу тізілімінде № 3-3-100 тіркелген, 2010 жылғы 26 қаңтарда «Жұлдыз-Звезда» газетінің № 4-5 жарияланған),</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«3 270 807,9» деген сандар «3 228 026,9» деген сандармен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салық түсімдері бойынша</w:t>
      </w:r>
      <w:r>
        <w:br/>
      </w:r>
      <w:r>
        <w:rPr>
          <w:rFonts w:ascii="Times New Roman"/>
          <w:b w:val="false"/>
          <w:i w:val="false"/>
          <w:color w:val="000000"/>
          <w:sz w:val="28"/>
        </w:rPr>
        <w:t>
      «584 385» деген сандар «592 985» деген сандармен ауыстырылсын;</w:t>
      </w:r>
      <w:r>
        <w:br/>
      </w:r>
      <w:r>
        <w:rPr>
          <w:rFonts w:ascii="Times New Roman"/>
          <w:b w:val="false"/>
          <w:i w:val="false"/>
          <w:color w:val="000000"/>
          <w:sz w:val="28"/>
        </w:rPr>
        <w:t>
      салықтық емес түсімдер бойынша</w:t>
      </w:r>
      <w:r>
        <w:br/>
      </w:r>
      <w:r>
        <w:rPr>
          <w:rFonts w:ascii="Times New Roman"/>
          <w:b w:val="false"/>
          <w:i w:val="false"/>
          <w:color w:val="000000"/>
          <w:sz w:val="28"/>
        </w:rPr>
        <w:t>
      «32 970» деген сандар «44 470» деген сандармен ауыстырылсын;</w:t>
      </w:r>
      <w:r>
        <w:br/>
      </w:r>
      <w:r>
        <w:rPr>
          <w:rFonts w:ascii="Times New Roman"/>
          <w:b w:val="false"/>
          <w:i w:val="false"/>
          <w:color w:val="000000"/>
          <w:sz w:val="28"/>
        </w:rPr>
        <w:t>
      негізгі капиталды сатудан түсетін түсімдер бойынша</w:t>
      </w:r>
      <w:r>
        <w:br/>
      </w:r>
      <w:r>
        <w:rPr>
          <w:rFonts w:ascii="Times New Roman"/>
          <w:b w:val="false"/>
          <w:i w:val="false"/>
          <w:color w:val="000000"/>
          <w:sz w:val="28"/>
        </w:rPr>
        <w:t>
      «1 605» деген сандар «1 505»деген сандармен ауыстырылсын;</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«2 651 847,9» деген сандар «2 589 066,9»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«3 301 509,3» деген сандар «3 258 378,3»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4) тармақшасында:</w:t>
      </w:r>
      <w:r>
        <w:br/>
      </w:r>
      <w:r>
        <w:rPr>
          <w:rFonts w:ascii="Times New Roman"/>
          <w:b w:val="false"/>
          <w:i w:val="false"/>
          <w:color w:val="000000"/>
          <w:sz w:val="28"/>
        </w:rPr>
        <w:t>
      қаржы активтерімен жасалатын</w:t>
      </w:r>
      <w:r>
        <w:br/>
      </w:r>
      <w:r>
        <w:rPr>
          <w:rFonts w:ascii="Times New Roman"/>
          <w:b w:val="false"/>
          <w:i w:val="false"/>
          <w:color w:val="000000"/>
          <w:sz w:val="28"/>
        </w:rPr>
        <w:t>
      операциялар бойынша сальдо</w:t>
      </w:r>
      <w:r>
        <w:br/>
      </w:r>
      <w:r>
        <w:rPr>
          <w:rFonts w:ascii="Times New Roman"/>
          <w:b w:val="false"/>
          <w:i w:val="false"/>
          <w:color w:val="000000"/>
          <w:sz w:val="28"/>
        </w:rPr>
        <w:t>
      «430» деген сандар «780» деген сандармен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активтерін сатып алу</w:t>
      </w:r>
      <w:r>
        <w:br/>
      </w:r>
      <w:r>
        <w:rPr>
          <w:rFonts w:ascii="Times New Roman"/>
          <w:b w:val="false"/>
          <w:i w:val="false"/>
          <w:color w:val="000000"/>
          <w:sz w:val="28"/>
        </w:rPr>
        <w:t>
      «430» деген сандар «780»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3 абзацта</w:t>
      </w:r>
      <w:r>
        <w:br/>
      </w:r>
      <w:r>
        <w:rPr>
          <w:rFonts w:ascii="Times New Roman"/>
          <w:b w:val="false"/>
          <w:i w:val="false"/>
          <w:color w:val="000000"/>
          <w:sz w:val="28"/>
        </w:rPr>
        <w:t>
      «11 155» деген сандар «9 635» деген сандармен ауыстырылсын;</w:t>
      </w:r>
      <w:r>
        <w:br/>
      </w:r>
      <w:r>
        <w:rPr>
          <w:rFonts w:ascii="Times New Roman"/>
          <w:b w:val="false"/>
          <w:i w:val="false"/>
          <w:color w:val="000000"/>
          <w:sz w:val="28"/>
        </w:rPr>
        <w:t>
      4 абзацта</w:t>
      </w:r>
      <w:r>
        <w:br/>
      </w:r>
      <w:r>
        <w:rPr>
          <w:rFonts w:ascii="Times New Roman"/>
          <w:b w:val="false"/>
          <w:i w:val="false"/>
          <w:color w:val="000000"/>
          <w:sz w:val="28"/>
        </w:rPr>
        <w:t>
      «150» деген сандар «66»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тармақта</w:t>
      </w:r>
      <w:r>
        <w:rPr>
          <w:rFonts w:ascii="Times New Roman"/>
          <w:b w:val="false"/>
          <w:i w:val="false"/>
          <w:color w:val="000000"/>
          <w:sz w:val="28"/>
        </w:rPr>
        <w:t>:</w:t>
      </w:r>
      <w:r>
        <w:br/>
      </w:r>
      <w:r>
        <w:rPr>
          <w:rFonts w:ascii="Times New Roman"/>
          <w:b w:val="false"/>
          <w:i w:val="false"/>
          <w:color w:val="000000"/>
          <w:sz w:val="28"/>
        </w:rPr>
        <w:t>
      2 абзацта</w:t>
      </w:r>
      <w:r>
        <w:br/>
      </w:r>
      <w:r>
        <w:rPr>
          <w:rFonts w:ascii="Times New Roman"/>
          <w:b w:val="false"/>
          <w:i w:val="false"/>
          <w:color w:val="000000"/>
          <w:sz w:val="28"/>
        </w:rPr>
        <w:t>
      «8 194» деген сандар «8 190» деген сандармен ауыстырылсын;</w:t>
      </w:r>
      <w:r>
        <w:br/>
      </w:r>
      <w:r>
        <w:rPr>
          <w:rFonts w:ascii="Times New Roman"/>
          <w:b w:val="false"/>
          <w:i w:val="false"/>
          <w:color w:val="000000"/>
          <w:sz w:val="28"/>
        </w:rPr>
        <w:t>
      3 абзацта</w:t>
      </w:r>
      <w:r>
        <w:br/>
      </w:r>
      <w:r>
        <w:rPr>
          <w:rFonts w:ascii="Times New Roman"/>
          <w:b w:val="false"/>
          <w:i w:val="false"/>
          <w:color w:val="000000"/>
          <w:sz w:val="28"/>
        </w:rPr>
        <w:t>
      «11 082» деген сандар «11 078»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тармақта</w:t>
      </w:r>
      <w:r>
        <w:rPr>
          <w:rFonts w:ascii="Times New Roman"/>
          <w:b w:val="false"/>
          <w:i w:val="false"/>
          <w:color w:val="000000"/>
          <w:sz w:val="28"/>
        </w:rPr>
        <w:t>:</w:t>
      </w:r>
      <w:r>
        <w:br/>
      </w:r>
      <w:r>
        <w:rPr>
          <w:rFonts w:ascii="Times New Roman"/>
          <w:b w:val="false"/>
          <w:i w:val="false"/>
          <w:color w:val="000000"/>
          <w:sz w:val="28"/>
        </w:rPr>
        <w:t>
      2 абзацта</w:t>
      </w:r>
      <w:r>
        <w:br/>
      </w:r>
      <w:r>
        <w:rPr>
          <w:rFonts w:ascii="Times New Roman"/>
          <w:b w:val="false"/>
          <w:i w:val="false"/>
          <w:color w:val="000000"/>
          <w:sz w:val="28"/>
        </w:rPr>
        <w:t>
      «440 751» деген сандар «415 945»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тармақта</w:t>
      </w:r>
      <w:r>
        <w:rPr>
          <w:rFonts w:ascii="Times New Roman"/>
          <w:b w:val="false"/>
          <w:i w:val="false"/>
          <w:color w:val="000000"/>
          <w:sz w:val="28"/>
        </w:rPr>
        <w:t>:</w:t>
      </w:r>
      <w:r>
        <w:br/>
      </w:r>
      <w:r>
        <w:rPr>
          <w:rFonts w:ascii="Times New Roman"/>
          <w:b w:val="false"/>
          <w:i w:val="false"/>
          <w:color w:val="000000"/>
          <w:sz w:val="28"/>
        </w:rPr>
        <w:t>
      «38 200» деген сандар «36 345» деген сандармен ауыстырылсын;</w:t>
      </w:r>
      <w:r>
        <w:br/>
      </w:r>
      <w:r>
        <w:rPr>
          <w:rFonts w:ascii="Times New Roman"/>
          <w:b w:val="false"/>
          <w:i w:val="false"/>
          <w:color w:val="000000"/>
          <w:sz w:val="28"/>
        </w:rPr>
        <w:t>
      «6 000» деген сандар «12 000» деген сандармен ауыстырылсын;</w:t>
      </w:r>
      <w:r>
        <w:br/>
      </w:r>
      <w:r>
        <w:rPr>
          <w:rFonts w:ascii="Times New Roman"/>
          <w:b w:val="false"/>
          <w:i w:val="false"/>
          <w:color w:val="000000"/>
          <w:sz w:val="28"/>
        </w:rPr>
        <w:t>
      «150 000» деген сандар «109 809» деген сандармен ауыстырылсын;</w:t>
      </w:r>
      <w:r>
        <w:br/>
      </w:r>
      <w:r>
        <w:rPr>
          <w:rFonts w:ascii="Times New Roman"/>
          <w:b w:val="false"/>
          <w:i w:val="false"/>
          <w:color w:val="000000"/>
          <w:sz w:val="28"/>
        </w:rPr>
        <w:t>
      «30 000» деген сандар «29 683»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 тармақта</w:t>
      </w:r>
      <w:r>
        <w:rPr>
          <w:rFonts w:ascii="Times New Roman"/>
          <w:b w:val="false"/>
          <w:i w:val="false"/>
          <w:color w:val="000000"/>
          <w:sz w:val="28"/>
        </w:rPr>
        <w:t>:</w:t>
      </w:r>
      <w:r>
        <w:br/>
      </w:r>
      <w:r>
        <w:rPr>
          <w:rFonts w:ascii="Times New Roman"/>
          <w:b w:val="false"/>
          <w:i w:val="false"/>
          <w:color w:val="000000"/>
          <w:sz w:val="28"/>
        </w:rPr>
        <w:t>
      «3 432» деген сандар «1 432»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3. Көрсетілген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қосымшаларға</w:t>
      </w:r>
      <w:r>
        <w:rPr>
          <w:rFonts w:ascii="Times New Roman"/>
          <w:b w:val="false"/>
          <w:i w:val="false"/>
          <w:color w:val="000000"/>
          <w:sz w:val="28"/>
        </w:rPr>
        <w:t>сәйкес редакцияда жазылсын.</w:t>
      </w:r>
      <w:r>
        <w:br/>
      </w:r>
      <w:r>
        <w:rPr>
          <w:rFonts w:ascii="Times New Roman"/>
          <w:b w:val="false"/>
          <w:i w:val="false"/>
          <w:color w:val="000000"/>
          <w:sz w:val="28"/>
        </w:rPr>
        <w:t>
</w:t>
      </w:r>
      <w:r>
        <w:rPr>
          <w:rFonts w:ascii="Times New Roman"/>
          <w:b w:val="false"/>
          <w:i w:val="false"/>
          <w:color w:val="000000"/>
          <w:sz w:val="28"/>
        </w:rPr>
        <w:t>
      4. Осы шешім 2010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төрайымы:                             хатшысы:</w:t>
      </w:r>
    </w:p>
    <w:p>
      <w:pPr>
        <w:spacing w:after="0"/>
        <w:ind w:left="0"/>
        <w:jc w:val="both"/>
      </w:pPr>
      <w:r>
        <w:rPr>
          <w:rFonts w:ascii="Times New Roman"/>
          <w:b w:val="false"/>
          <w:i/>
          <w:color w:val="000000"/>
          <w:sz w:val="28"/>
        </w:rPr>
        <w:t>          Г.Есенова                                   А.Кайрушев</w:t>
      </w:r>
    </w:p>
    <w:bookmarkStart w:name="z14"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қазандағы № шешіміне</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767"/>
        <w:gridCol w:w="919"/>
        <w:gridCol w:w="7852"/>
        <w:gridCol w:w="2719"/>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3228026,9</w:t>
            </w:r>
          </w:p>
        </w:tc>
      </w:tr>
      <w:tr>
        <w:trPr>
          <w:trHeight w:val="39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592985</w:t>
            </w:r>
          </w:p>
        </w:tc>
      </w:tr>
      <w:tr>
        <w:trPr>
          <w:trHeight w:val="30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116345</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116345</w:t>
            </w:r>
          </w:p>
        </w:tc>
      </w:tr>
      <w:tr>
        <w:trPr>
          <w:trHeight w:val="42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116950</w:t>
            </w:r>
          </w:p>
        </w:tc>
      </w:tr>
      <w:tr>
        <w:trPr>
          <w:trHeight w:val="40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116950</w:t>
            </w:r>
          </w:p>
        </w:tc>
      </w:tr>
      <w:tr>
        <w:trPr>
          <w:trHeight w:val="34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83660</w:t>
            </w:r>
          </w:p>
        </w:tc>
      </w:tr>
      <w:tr>
        <w:trPr>
          <w:trHeight w:val="39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54145</w:t>
            </w:r>
          </w:p>
        </w:tc>
      </w:tr>
      <w:tr>
        <w:trPr>
          <w:trHeight w:val="34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w:t>
            </w:r>
          </w:p>
        </w:tc>
      </w:tr>
      <w:tr>
        <w:trPr>
          <w:trHeight w:val="34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21685</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r>
      <w:tr>
        <w:trPr>
          <w:trHeight w:val="69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268488</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257665</w:t>
            </w:r>
          </w:p>
        </w:tc>
      </w:tr>
      <w:tr>
        <w:trPr>
          <w:trHeight w:val="66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w:t>
            </w:r>
          </w:p>
        </w:tc>
      </w:tr>
      <w:tr>
        <w:trPr>
          <w:trHeight w:val="69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w:t>
            </w:r>
          </w:p>
        </w:tc>
      </w:tr>
      <w:tr>
        <w:trPr>
          <w:trHeight w:val="36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47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7542</w:t>
            </w:r>
          </w:p>
        </w:tc>
      </w:tr>
      <w:tr>
        <w:trPr>
          <w:trHeight w:val="36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7542</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44470</w:t>
            </w:r>
          </w:p>
        </w:tc>
      </w:tr>
      <w:tr>
        <w:trPr>
          <w:trHeight w:val="36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6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115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08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92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10650</w:t>
            </w:r>
          </w:p>
        </w:tc>
      </w:tr>
      <w:tr>
        <w:trPr>
          <w:trHeight w:val="249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10650</w:t>
            </w:r>
          </w:p>
        </w:tc>
      </w:tr>
      <w:tr>
        <w:trPr>
          <w:trHeight w:val="36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31100</w:t>
            </w:r>
          </w:p>
        </w:tc>
      </w:tr>
      <w:tr>
        <w:trPr>
          <w:trHeight w:val="36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31100</w:t>
            </w:r>
          </w:p>
        </w:tc>
      </w:tr>
      <w:tr>
        <w:trPr>
          <w:trHeight w:val="36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1505</w:t>
            </w:r>
          </w:p>
        </w:tc>
      </w:tr>
      <w:tr>
        <w:trPr>
          <w:trHeight w:val="36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r>
      <w:tr>
        <w:trPr>
          <w:trHeight w:val="36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r>
      <w:tr>
        <w:trPr>
          <w:trHeight w:val="36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2589066,9</w:t>
            </w:r>
          </w:p>
        </w:tc>
      </w:tr>
      <w:tr>
        <w:trPr>
          <w:trHeight w:val="73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2589066,9</w:t>
            </w:r>
          </w:p>
        </w:tc>
      </w:tr>
      <w:tr>
        <w:trPr>
          <w:trHeight w:val="72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2589066,9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873"/>
        <w:gridCol w:w="984"/>
        <w:gridCol w:w="844"/>
        <w:gridCol w:w="6852"/>
        <w:gridCol w:w="270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II.Шығындар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3258378,3</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мемлекеттік қызметтер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165872,5</w:t>
            </w:r>
          </w:p>
        </w:tc>
      </w:tr>
      <w:tr>
        <w:trPr>
          <w:trHeight w:val="100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141340,6</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11496</w:t>
            </w:r>
          </w:p>
        </w:tc>
      </w:tr>
      <w:tr>
        <w:trPr>
          <w:trHeight w:val="70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11496</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41242,8</w:t>
            </w:r>
          </w:p>
        </w:tc>
      </w:tr>
      <w:tr>
        <w:trPr>
          <w:trHeight w:val="6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39292,8</w:t>
            </w:r>
          </w:p>
        </w:tc>
      </w:tr>
      <w:tr>
        <w:trPr>
          <w:trHeight w:val="6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10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88601,8</w:t>
            </w:r>
          </w:p>
        </w:tc>
      </w:tr>
      <w:tr>
        <w:trPr>
          <w:trHeight w:val="13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86654,5</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1947,3</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14089,9</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14089,9</w:t>
            </w:r>
          </w:p>
        </w:tc>
      </w:tr>
      <w:tr>
        <w:trPr>
          <w:trHeight w:val="13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бюджетті орындау және коммуналдық меншікті (облыстық маңызы бар қала) саласындағы мемлекеттік саясатты іске асыру жөніндегі қызметтер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11977,0</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1878,9</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10442,0</w:t>
            </w:r>
          </w:p>
        </w:tc>
      </w:tr>
      <w:tr>
        <w:trPr>
          <w:trHeight w:val="70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10442,0</w:t>
            </w:r>
          </w:p>
        </w:tc>
      </w:tr>
      <w:tr>
        <w:trPr>
          <w:trHeight w:val="16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10232</w:t>
            </w:r>
          </w:p>
        </w:tc>
      </w:tr>
      <w:tr>
        <w:trPr>
          <w:trHeight w:val="70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Қорғаныс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4558</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1711491,2</w:t>
            </w:r>
          </w:p>
        </w:tc>
      </w:tr>
      <w:tr>
        <w:trPr>
          <w:trHeight w:val="3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161583</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161583</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161583</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1420059,3</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1420059,3</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1362756,6</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57302,7</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129848,9</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19239,9</w:t>
            </w:r>
          </w:p>
        </w:tc>
      </w:tr>
      <w:tr>
        <w:trPr>
          <w:trHeight w:val="10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8140</w:t>
            </w:r>
          </w:p>
        </w:tc>
      </w:tr>
      <w:tr>
        <w:trPr>
          <w:trHeight w:val="13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 оқу-әдістемелік кешендерді сатып алу және жеткізу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10360</w:t>
            </w:r>
          </w:p>
        </w:tc>
      </w:tr>
      <w:tr>
        <w:trPr>
          <w:trHeight w:val="10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739,9</w:t>
            </w:r>
          </w:p>
        </w:tc>
      </w:tr>
      <w:tr>
        <w:trPr>
          <w:trHeight w:val="7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110609</w:t>
            </w:r>
          </w:p>
        </w:tc>
      </w:tr>
      <w:tr>
        <w:trPr>
          <w:trHeight w:val="7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110609</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204397,6</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190635,6</w:t>
            </w:r>
          </w:p>
        </w:tc>
      </w:tr>
      <w:tr>
        <w:trPr>
          <w:trHeight w:val="10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7665</w:t>
            </w:r>
          </w:p>
        </w:tc>
      </w:tr>
      <w:tr>
        <w:trPr>
          <w:trHeight w:val="70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үйінде әлеуметтік көмек көрсету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7665</w:t>
            </w:r>
          </w:p>
        </w:tc>
      </w:tr>
      <w:tr>
        <w:trPr>
          <w:trHeight w:val="70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жұмыспен қамту және әлеуметтік бағдарламалар бөлімі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182970,6</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36530,7</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19325</w:t>
            </w:r>
          </w:p>
        </w:tc>
      </w:tr>
      <w:tr>
        <w:trPr>
          <w:trHeight w:val="10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66740</w:t>
            </w:r>
          </w:p>
        </w:tc>
      </w:tr>
      <w:tr>
        <w:trPr>
          <w:trHeight w:val="6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39091</w:t>
            </w:r>
          </w:p>
        </w:tc>
      </w:tr>
      <w:tr>
        <w:trPr>
          <w:trHeight w:val="171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3682,9</w:t>
            </w:r>
          </w:p>
        </w:tc>
      </w:tr>
      <w:tr>
        <w:trPr>
          <w:trHeight w:val="37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58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14185</w:t>
            </w:r>
          </w:p>
        </w:tc>
      </w:tr>
      <w:tr>
        <w:trPr>
          <w:trHeight w:val="10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13762</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жұмыспен қамту және әлеуметтік бағдарламалар бөлімі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13762</w:t>
            </w:r>
          </w:p>
        </w:tc>
      </w:tr>
      <w:tr>
        <w:trPr>
          <w:trHeight w:val="172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қаматамасыз етуді іске асыру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12899</w:t>
            </w:r>
          </w:p>
        </w:tc>
      </w:tr>
      <w:tr>
        <w:trPr>
          <w:trHeight w:val="10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мен басқа да әлеуметтік төлемдерді есептеу, төлеу мен жеткізу бойынша қызметтерге ақы төлеу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40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шаруашылық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474723,7</w:t>
            </w:r>
          </w:p>
        </w:tc>
      </w:tr>
      <w:tr>
        <w:trPr>
          <w:trHeight w:val="3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59227,1</w:t>
            </w:r>
          </w:p>
        </w:tc>
      </w:tr>
      <w:tr>
        <w:trPr>
          <w:trHeight w:val="10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7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6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7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54377,1</w:t>
            </w:r>
          </w:p>
        </w:tc>
      </w:tr>
      <w:tr>
        <w:trPr>
          <w:trHeight w:val="7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 құрылысы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23919,1</w:t>
            </w:r>
          </w:p>
        </w:tc>
      </w:tr>
      <w:tr>
        <w:trPr>
          <w:trHeight w:val="7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30458</w:t>
            </w:r>
          </w:p>
        </w:tc>
      </w:tr>
      <w:tr>
        <w:trPr>
          <w:trHeight w:val="3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374247,0</w:t>
            </w:r>
          </w:p>
        </w:tc>
      </w:tr>
      <w:tr>
        <w:trPr>
          <w:trHeight w:val="10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278004,0</w:t>
            </w:r>
          </w:p>
        </w:tc>
      </w:tr>
      <w:tr>
        <w:trPr>
          <w:trHeight w:val="6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46587,9</w:t>
            </w:r>
          </w:p>
        </w:tc>
      </w:tr>
      <w:tr>
        <w:trPr>
          <w:trHeight w:val="10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25527,6</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коммуналдық меншігіндегі газ жүйелерін қолдануды ұйымдастыру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39700</w:t>
            </w:r>
          </w:p>
        </w:tc>
      </w:tr>
      <w:tr>
        <w:trPr>
          <w:trHeight w:val="17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49765,2</w:t>
            </w:r>
          </w:p>
        </w:tc>
      </w:tr>
      <w:tr>
        <w:trPr>
          <w:trHeight w:val="17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 мекендерді көркейту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116283,6</w:t>
            </w:r>
          </w:p>
        </w:tc>
      </w:tr>
      <w:tr>
        <w:trPr>
          <w:trHeight w:val="7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96243</w:t>
            </w:r>
          </w:p>
        </w:tc>
      </w:tr>
      <w:tr>
        <w:trPr>
          <w:trHeight w:val="3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96243</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41249,6</w:t>
            </w:r>
          </w:p>
        </w:tc>
      </w:tr>
      <w:tr>
        <w:trPr>
          <w:trHeight w:val="10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11170,1</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6620,4</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2349,7</w:t>
            </w:r>
          </w:p>
        </w:tc>
      </w:tr>
      <w:tr>
        <w:trPr>
          <w:trHeight w:val="10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30079,5</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30079,5</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101892,6</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34348</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мәдениет және тілдерді дамыту бөлімі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34348</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 демалыс жұмысын қолдау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34348</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1947,3</w:t>
            </w:r>
          </w:p>
        </w:tc>
      </w:tr>
      <w:tr>
        <w:trPr>
          <w:trHeight w:val="70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дене шынықтыру және спорт бөлімі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1947,3</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172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1047,3</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23120</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мәдениет және тілдерді дамыту бөлімі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19910</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19210</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тілдерін дамыту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ішкі саясат бөлімі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10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9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кеңістікті ұйымдастыру жөніндегі өзге де қызметтер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42477,3</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мәдениет және тілдерді дамыту бөлімі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33523,3</w:t>
            </w:r>
          </w:p>
        </w:tc>
      </w:tr>
      <w:tr>
        <w:trPr>
          <w:trHeight w:val="10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4348</w:t>
            </w:r>
          </w:p>
        </w:tc>
      </w:tr>
      <w:tr>
        <w:trPr>
          <w:trHeight w:val="13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29175,3</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ішкі саясат бөлімі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5383,0</w:t>
            </w:r>
          </w:p>
        </w:tc>
      </w:tr>
      <w:tr>
        <w:trPr>
          <w:trHeight w:val="172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4551,5</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w:t>
            </w:r>
          </w:p>
        </w:tc>
      </w:tr>
      <w:tr>
        <w:trPr>
          <w:trHeight w:val="70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w:t>
            </w:r>
          </w:p>
        </w:tc>
      </w:tr>
      <w:tr>
        <w:trPr>
          <w:trHeight w:val="7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w:t>
            </w:r>
          </w:p>
        </w:tc>
      </w:tr>
      <w:tr>
        <w:trPr>
          <w:trHeight w:val="13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524845,2</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11823,6</w:t>
            </w:r>
          </w:p>
        </w:tc>
      </w:tr>
      <w:tr>
        <w:trPr>
          <w:trHeight w:val="6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w:t>
            </w:r>
          </w:p>
        </w:tc>
      </w:tr>
      <w:tr>
        <w:trPr>
          <w:trHeight w:val="20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аудандардың (облыстық маңызы бар қалалардың) бюджеттеріне ауылдық елді мекендер саласының мамандарын әлеуметтік қолдау шараларын іске асыру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ауыл шаруашылығы бөлімі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5941</w:t>
            </w:r>
          </w:p>
        </w:tc>
      </w:tr>
      <w:tr>
        <w:trPr>
          <w:trHeight w:val="100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5941</w:t>
            </w:r>
          </w:p>
        </w:tc>
      </w:tr>
      <w:tr>
        <w:trPr>
          <w:trHeight w:val="4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3958,6</w:t>
            </w:r>
          </w:p>
        </w:tc>
      </w:tr>
      <w:tr>
        <w:trPr>
          <w:trHeight w:val="100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3656,9</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480049,6</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480049,6</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480049,6</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w:t>
            </w:r>
          </w:p>
        </w:tc>
      </w:tr>
      <w:tr>
        <w:trPr>
          <w:trHeight w:val="13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w:t>
            </w:r>
          </w:p>
        </w:tc>
      </w:tr>
      <w:tr>
        <w:trPr>
          <w:trHeight w:val="10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27264</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27264</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27264</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11633,9</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11633,9</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11633,9</w:t>
            </w:r>
          </w:p>
        </w:tc>
      </w:tr>
      <w:tr>
        <w:trPr>
          <w:trHeight w:val="24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аумағын оңтайлы және тиімді қала құрылыстық игеруді қамтамасыз ету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6633,9</w:t>
            </w:r>
          </w:p>
        </w:tc>
      </w:tr>
      <w:tr>
        <w:trPr>
          <w:trHeight w:val="17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маңызы бар қалалардың, кенттердің және өзге де ауылдық елді мекендердің бас жоспарларын әзірлеу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5045</w:t>
            </w:r>
          </w:p>
        </w:tc>
      </w:tr>
      <w:tr>
        <w:trPr>
          <w:trHeight w:val="3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5045</w:t>
            </w:r>
          </w:p>
        </w:tc>
      </w:tr>
      <w:tr>
        <w:trPr>
          <w:trHeight w:val="10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аудандық (селолық) округ әкімінің аппараты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5045</w:t>
            </w:r>
          </w:p>
        </w:tc>
      </w:tr>
      <w:tr>
        <w:trPr>
          <w:trHeight w:val="13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5045</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10104,4</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4461,9</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4461,9</w:t>
            </w:r>
          </w:p>
        </w:tc>
      </w:tr>
      <w:tr>
        <w:trPr>
          <w:trHeight w:val="10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3486,9</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5642,5</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p>
        </w:tc>
      </w:tr>
      <w:tr>
        <w:trPr>
          <w:trHeight w:val="6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p>
        </w:tc>
      </w:tr>
      <w:tr>
        <w:trPr>
          <w:trHeight w:val="10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4210,5</w:t>
            </w:r>
          </w:p>
        </w:tc>
      </w:tr>
      <w:tr>
        <w:trPr>
          <w:trHeight w:val="17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4210,5</w:t>
            </w:r>
          </w:p>
        </w:tc>
      </w:tr>
      <w:tr>
        <w:trPr>
          <w:trHeight w:val="3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43814,2</w:t>
            </w:r>
          </w:p>
        </w:tc>
      </w:tr>
      <w:tr>
        <w:trPr>
          <w:trHeight w:val="4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43814,2</w:t>
            </w:r>
          </w:p>
        </w:tc>
      </w:tr>
      <w:tr>
        <w:trPr>
          <w:trHeight w:val="4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43814,2</w:t>
            </w:r>
          </w:p>
        </w:tc>
      </w:tr>
      <w:tr>
        <w:trPr>
          <w:trHeight w:val="7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2287,2</w:t>
            </w:r>
          </w:p>
        </w:tc>
      </w:tr>
      <w:tr>
        <w:trPr>
          <w:trHeight w:val="145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41527</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13238</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13565</w:t>
            </w:r>
          </w:p>
        </w:tc>
      </w:tr>
      <w:tr>
        <w:trPr>
          <w:trHeight w:val="13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13565</w:t>
            </w:r>
          </w:p>
        </w:tc>
      </w:tr>
      <w:tr>
        <w:trPr>
          <w:trHeight w:val="3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13565</w:t>
            </w:r>
          </w:p>
        </w:tc>
      </w:tr>
      <w:tr>
        <w:trPr>
          <w:trHeight w:val="6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13565</w:t>
            </w:r>
          </w:p>
        </w:tc>
      </w:tr>
      <w:tr>
        <w:trPr>
          <w:trHeight w:val="13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13565</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45"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327</w:t>
            </w:r>
          </w:p>
        </w:tc>
      </w:tr>
      <w:tr>
        <w:trPr>
          <w:trHeight w:val="3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3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6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 бойынша сальдо</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780</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6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Y. Бюджет тапшылығы (профицит)</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-44369,4</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YI. Бюджет тапшылығын қаржыландыру (профицитін пайдалану)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44369,4</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13565</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13565</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13565</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45"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327</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31131,4</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31131,4</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31131,4</w:t>
            </w:r>
          </w:p>
        </w:tc>
      </w:tr>
    </w:tbl>
    <w:bookmarkStart w:name="z15" w:id="2"/>
    <w:p>
      <w:pPr>
        <w:spacing w:after="0"/>
        <w:ind w:left="0"/>
        <w:jc w:val="both"/>
      </w:pPr>
      <w:r>
        <w:rPr>
          <w:rFonts w:ascii="Times New Roman"/>
          <w:b w:val="false"/>
          <w:i w:val="false"/>
          <w:color w:val="000000"/>
          <w:sz w:val="28"/>
        </w:rPr>
        <w:t>
Алға аудандық мәслихатының</w:t>
      </w:r>
      <w:r>
        <w:br/>
      </w:r>
      <w:r>
        <w:rPr>
          <w:rFonts w:ascii="Times New Roman"/>
          <w:b w:val="false"/>
          <w:i w:val="false"/>
          <w:color w:val="000000"/>
          <w:sz w:val="28"/>
        </w:rPr>
        <w:t>
2010 жылғы қазандағы</w:t>
      </w:r>
      <w:r>
        <w:br/>
      </w:r>
      <w:r>
        <w:rPr>
          <w:rFonts w:ascii="Times New Roman"/>
          <w:b w:val="false"/>
          <w:i w:val="false"/>
          <w:color w:val="000000"/>
          <w:sz w:val="28"/>
        </w:rPr>
        <w:t>
№ шешіміне 5 Қосымша</w:t>
      </w:r>
    </w:p>
    <w:bookmarkEnd w:id="2"/>
    <w:p>
      <w:pPr>
        <w:spacing w:after="0"/>
        <w:ind w:left="0"/>
        <w:jc w:val="left"/>
      </w:pPr>
      <w:r>
        <w:rPr>
          <w:rFonts w:ascii="Times New Roman"/>
          <w:b/>
          <w:i w:val="false"/>
          <w:color w:val="000000"/>
        </w:rPr>
        <w:t xml:space="preserve"> 2010 жылға арналған аудандық бюджетке ауылдық (селолық) округ әкімі аппараттарының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9"/>
        <w:gridCol w:w="3828"/>
        <w:gridCol w:w="2369"/>
        <w:gridCol w:w="2199"/>
        <w:gridCol w:w="2275"/>
      </w:tblGrid>
      <w:tr>
        <w:trPr>
          <w:trHeight w:val="180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w:t>
            </w:r>
            <w:r>
              <w:br/>
            </w:r>
            <w:r>
              <w:rPr>
                <w:rFonts w:ascii="Times New Roman"/>
                <w:b w:val="false"/>
                <w:i w:val="false"/>
                <w:color w:val="000000"/>
                <w:sz w:val="20"/>
              </w:rPr>
              <w:t>
селолық,</w:t>
            </w:r>
            <w:r>
              <w:br/>
            </w:r>
            <w:r>
              <w:rPr>
                <w:rFonts w:ascii="Times New Roman"/>
                <w:b w:val="false"/>
                <w:i w:val="false"/>
                <w:color w:val="000000"/>
                <w:sz w:val="20"/>
              </w:rPr>
              <w:t>
ауылдық</w:t>
            </w:r>
            <w:r>
              <w:br/>
            </w:r>
            <w:r>
              <w:rPr>
                <w:rFonts w:ascii="Times New Roman"/>
                <w:b w:val="false"/>
                <w:i w:val="false"/>
                <w:color w:val="000000"/>
                <w:sz w:val="20"/>
              </w:rPr>
              <w:t>
округтердің</w:t>
            </w:r>
            <w:r>
              <w:br/>
            </w:r>
            <w:r>
              <w:rPr>
                <w:rFonts w:ascii="Times New Roman"/>
                <w:b w:val="false"/>
                <w:i w:val="false"/>
                <w:color w:val="000000"/>
                <w:sz w:val="20"/>
              </w:rPr>
              <w:t>
атауы</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w:t>
            </w:r>
            <w:r>
              <w:br/>
            </w:r>
            <w:r>
              <w:rPr>
                <w:rFonts w:ascii="Times New Roman"/>
                <w:b w:val="false"/>
                <w:i w:val="false"/>
                <w:color w:val="000000"/>
                <w:sz w:val="20"/>
              </w:rPr>
              <w:t>
кент, ауыл,(село),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 123001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органдарды</w:t>
            </w:r>
            <w:r>
              <w:br/>
            </w:r>
            <w:r>
              <w:rPr>
                <w:rFonts w:ascii="Times New Roman"/>
                <w:b w:val="false"/>
                <w:i w:val="false"/>
                <w:color w:val="000000"/>
                <w:sz w:val="20"/>
              </w:rPr>
              <w:t>
материалдық-</w:t>
            </w:r>
            <w:r>
              <w:br/>
            </w:r>
            <w:r>
              <w:rPr>
                <w:rFonts w:ascii="Times New Roman"/>
                <w:b w:val="false"/>
                <w:i w:val="false"/>
                <w:color w:val="000000"/>
                <w:sz w:val="20"/>
              </w:rPr>
              <w:t>
техникалық</w:t>
            </w:r>
            <w:r>
              <w:br/>
            </w:r>
            <w:r>
              <w:rPr>
                <w:rFonts w:ascii="Times New Roman"/>
                <w:b w:val="false"/>
                <w:i w:val="false"/>
                <w:color w:val="000000"/>
                <w:sz w:val="20"/>
              </w:rPr>
              <w:t>
жарақтандыру</w:t>
            </w:r>
            <w:r>
              <w:br/>
            </w:r>
            <w:r>
              <w:rPr>
                <w:rFonts w:ascii="Times New Roman"/>
                <w:b w:val="false"/>
                <w:i w:val="false"/>
                <w:color w:val="000000"/>
                <w:sz w:val="20"/>
              </w:rPr>
              <w:t>
123023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w:t>
            </w:r>
            <w:r>
              <w:br/>
            </w:r>
            <w:r>
              <w:rPr>
                <w:rFonts w:ascii="Times New Roman"/>
                <w:b w:val="false"/>
                <w:i w:val="false"/>
                <w:color w:val="000000"/>
                <w:sz w:val="20"/>
              </w:rPr>
              <w:t>
азаматтарға</w:t>
            </w:r>
            <w:r>
              <w:br/>
            </w:r>
            <w:r>
              <w:rPr>
                <w:rFonts w:ascii="Times New Roman"/>
                <w:b w:val="false"/>
                <w:i w:val="false"/>
                <w:color w:val="000000"/>
                <w:sz w:val="20"/>
              </w:rPr>
              <w:t>
үйінде</w:t>
            </w:r>
            <w:r>
              <w:br/>
            </w:r>
            <w:r>
              <w:rPr>
                <w:rFonts w:ascii="Times New Roman"/>
                <w:b w:val="false"/>
                <w:i w:val="false"/>
                <w:color w:val="000000"/>
                <w:sz w:val="20"/>
              </w:rPr>
              <w:t>
әлеуметтік</w:t>
            </w:r>
            <w:r>
              <w:br/>
            </w:r>
            <w:r>
              <w:rPr>
                <w:rFonts w:ascii="Times New Roman"/>
                <w:b w:val="false"/>
                <w:i w:val="false"/>
                <w:color w:val="000000"/>
                <w:sz w:val="20"/>
              </w:rPr>
              <w:t>
көмек көрсету</w:t>
            </w:r>
            <w:r>
              <w:br/>
            </w:r>
            <w:r>
              <w:rPr>
                <w:rFonts w:ascii="Times New Roman"/>
                <w:b w:val="false"/>
                <w:i w:val="false"/>
                <w:color w:val="000000"/>
                <w:sz w:val="20"/>
              </w:rPr>
              <w:t>
123003</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мекендердегі</w:t>
            </w:r>
            <w:r>
              <w:br/>
            </w:r>
            <w:r>
              <w:rPr>
                <w:rFonts w:ascii="Times New Roman"/>
                <w:b w:val="false"/>
                <w:i w:val="false"/>
                <w:color w:val="000000"/>
                <w:sz w:val="20"/>
              </w:rPr>
              <w:t>
көшелерді</w:t>
            </w:r>
            <w:r>
              <w:br/>
            </w:r>
            <w:r>
              <w:rPr>
                <w:rFonts w:ascii="Times New Roman"/>
                <w:b w:val="false"/>
                <w:i w:val="false"/>
                <w:color w:val="000000"/>
                <w:sz w:val="20"/>
              </w:rPr>
              <w:t>
жарықтандыру</w:t>
            </w:r>
            <w:r>
              <w:br/>
            </w:r>
            <w:r>
              <w:rPr>
                <w:rFonts w:ascii="Times New Roman"/>
                <w:b w:val="false"/>
                <w:i w:val="false"/>
                <w:color w:val="000000"/>
                <w:sz w:val="20"/>
              </w:rPr>
              <w:t>
123008</w:t>
            </w:r>
          </w:p>
        </w:tc>
      </w:tr>
      <w:tr>
        <w:trPr>
          <w:trHeight w:val="36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9738,6</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5887,4</w:t>
            </w:r>
          </w:p>
        </w:tc>
      </w:tr>
      <w:tr>
        <w:trPr>
          <w:trHeight w:val="375"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Бестамақ</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7464,5</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36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Бесқоспа</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6754,5</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5586</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6746,5</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Қарахобда</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5669,5</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7022,9</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45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Сарыхобда</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5637,5</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95"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w:t>
            </w:r>
            <w:r>
              <w:br/>
            </w:r>
            <w:r>
              <w:rPr>
                <w:rFonts w:ascii="Times New Roman"/>
                <w:b w:val="false"/>
                <w:i w:val="false"/>
                <w:color w:val="000000"/>
                <w:sz w:val="20"/>
              </w:rPr>
              <w:t>
селолық</w:t>
            </w:r>
            <w:r>
              <w:br/>
            </w:r>
            <w:r>
              <w:rPr>
                <w:rFonts w:ascii="Times New Roman"/>
                <w:b w:val="false"/>
                <w:i w:val="false"/>
                <w:color w:val="000000"/>
                <w:sz w:val="20"/>
              </w:rPr>
              <w:t>
(ауылдық)</w:t>
            </w:r>
            <w:r>
              <w:br/>
            </w:r>
            <w:r>
              <w:rPr>
                <w:rFonts w:ascii="Times New Roman"/>
                <w:b w:val="false"/>
                <w:i w:val="false"/>
                <w:color w:val="000000"/>
                <w:sz w:val="20"/>
              </w:rPr>
              <w:t>
округтердің</w:t>
            </w:r>
            <w:r>
              <w:br/>
            </w:r>
            <w:r>
              <w:rPr>
                <w:rFonts w:ascii="Times New Roman"/>
                <w:b w:val="false"/>
                <w:i w:val="false"/>
                <w:color w:val="000000"/>
                <w:sz w:val="20"/>
              </w:rPr>
              <w:t>
атауы</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w:t>
            </w:r>
            <w:r>
              <w:br/>
            </w:r>
            <w:r>
              <w:rPr>
                <w:rFonts w:ascii="Times New Roman"/>
                <w:b w:val="false"/>
                <w:i w:val="false"/>
                <w:color w:val="000000"/>
                <w:sz w:val="20"/>
              </w:rPr>
              <w:t>
кент, ауыл,(село),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 123001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органдарды</w:t>
            </w:r>
            <w:r>
              <w:br/>
            </w:r>
            <w:r>
              <w:rPr>
                <w:rFonts w:ascii="Times New Roman"/>
                <w:b w:val="false"/>
                <w:i w:val="false"/>
                <w:color w:val="000000"/>
                <w:sz w:val="20"/>
              </w:rPr>
              <w:t>
материалдық-</w:t>
            </w:r>
            <w:r>
              <w:br/>
            </w:r>
            <w:r>
              <w:rPr>
                <w:rFonts w:ascii="Times New Roman"/>
                <w:b w:val="false"/>
                <w:i w:val="false"/>
                <w:color w:val="000000"/>
                <w:sz w:val="20"/>
              </w:rPr>
              <w:t>
техникалық</w:t>
            </w:r>
            <w:r>
              <w:br/>
            </w:r>
            <w:r>
              <w:rPr>
                <w:rFonts w:ascii="Times New Roman"/>
                <w:b w:val="false"/>
                <w:i w:val="false"/>
                <w:color w:val="000000"/>
                <w:sz w:val="20"/>
              </w:rPr>
              <w:t>
жарақтандыру</w:t>
            </w:r>
            <w:r>
              <w:br/>
            </w:r>
            <w:r>
              <w:rPr>
                <w:rFonts w:ascii="Times New Roman"/>
                <w:b w:val="false"/>
                <w:i w:val="false"/>
                <w:color w:val="000000"/>
                <w:sz w:val="20"/>
              </w:rPr>
              <w:t>
123023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w:t>
            </w:r>
            <w:r>
              <w:br/>
            </w:r>
            <w:r>
              <w:rPr>
                <w:rFonts w:ascii="Times New Roman"/>
                <w:b w:val="false"/>
                <w:i w:val="false"/>
                <w:color w:val="000000"/>
                <w:sz w:val="20"/>
              </w:rPr>
              <w:t>
азаматтарға</w:t>
            </w:r>
            <w:r>
              <w:br/>
            </w:r>
            <w:r>
              <w:rPr>
                <w:rFonts w:ascii="Times New Roman"/>
                <w:b w:val="false"/>
                <w:i w:val="false"/>
                <w:color w:val="000000"/>
                <w:sz w:val="20"/>
              </w:rPr>
              <w:t>
үйінде</w:t>
            </w:r>
            <w:r>
              <w:br/>
            </w:r>
            <w:r>
              <w:rPr>
                <w:rFonts w:ascii="Times New Roman"/>
                <w:b w:val="false"/>
                <w:i w:val="false"/>
                <w:color w:val="000000"/>
                <w:sz w:val="20"/>
              </w:rPr>
              <w:t>
әлеуметтік</w:t>
            </w:r>
            <w:r>
              <w:br/>
            </w:r>
            <w:r>
              <w:rPr>
                <w:rFonts w:ascii="Times New Roman"/>
                <w:b w:val="false"/>
                <w:i w:val="false"/>
                <w:color w:val="000000"/>
                <w:sz w:val="20"/>
              </w:rPr>
              <w:t>
көмек көрсету</w:t>
            </w:r>
            <w:r>
              <w:br/>
            </w:r>
            <w:r>
              <w:rPr>
                <w:rFonts w:ascii="Times New Roman"/>
                <w:b w:val="false"/>
                <w:i w:val="false"/>
                <w:color w:val="000000"/>
                <w:sz w:val="20"/>
              </w:rPr>
              <w:t>
123003</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мекендердегі</w:t>
            </w:r>
            <w:r>
              <w:br/>
            </w:r>
            <w:r>
              <w:rPr>
                <w:rFonts w:ascii="Times New Roman"/>
                <w:b w:val="false"/>
                <w:i w:val="false"/>
                <w:color w:val="000000"/>
                <w:sz w:val="20"/>
              </w:rPr>
              <w:t>
көшелерді</w:t>
            </w:r>
            <w:r>
              <w:br/>
            </w:r>
            <w:r>
              <w:rPr>
                <w:rFonts w:ascii="Times New Roman"/>
                <w:b w:val="false"/>
                <w:i w:val="false"/>
                <w:color w:val="000000"/>
                <w:sz w:val="20"/>
              </w:rPr>
              <w:t>
жарықтандыру</w:t>
            </w:r>
            <w:r>
              <w:br/>
            </w:r>
            <w:r>
              <w:rPr>
                <w:rFonts w:ascii="Times New Roman"/>
                <w:b w:val="false"/>
                <w:i w:val="false"/>
                <w:color w:val="000000"/>
                <w:sz w:val="20"/>
              </w:rPr>
              <w:t>
123008</w:t>
            </w:r>
          </w:p>
        </w:tc>
      </w:tr>
      <w:tr>
        <w:trPr>
          <w:trHeight w:val="36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6952</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Үшқұдық</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6428</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5905,5</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86654,5</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1947,3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7665</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6620,4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3"/>
        <w:gridCol w:w="3273"/>
        <w:gridCol w:w="2931"/>
        <w:gridCol w:w="4453"/>
      </w:tblGrid>
      <w:tr>
        <w:trPr>
          <w:trHeight w:val="3345"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w:t>
            </w:r>
            <w:r>
              <w:br/>
            </w:r>
            <w:r>
              <w:rPr>
                <w:rFonts w:ascii="Times New Roman"/>
                <w:b w:val="false"/>
                <w:i w:val="false"/>
                <w:color w:val="000000"/>
                <w:sz w:val="20"/>
              </w:rPr>
              <w:t>
селолық,</w:t>
            </w:r>
            <w:r>
              <w:br/>
            </w:r>
            <w:r>
              <w:rPr>
                <w:rFonts w:ascii="Times New Roman"/>
                <w:b w:val="false"/>
                <w:i w:val="false"/>
                <w:color w:val="000000"/>
                <w:sz w:val="20"/>
              </w:rPr>
              <w:t>
ауылдық</w:t>
            </w:r>
            <w:r>
              <w:br/>
            </w:r>
            <w:r>
              <w:rPr>
                <w:rFonts w:ascii="Times New Roman"/>
                <w:b w:val="false"/>
                <w:i w:val="false"/>
                <w:color w:val="000000"/>
                <w:sz w:val="20"/>
              </w:rPr>
              <w:t>
округтердің</w:t>
            </w:r>
            <w:r>
              <w:br/>
            </w:r>
            <w:r>
              <w:rPr>
                <w:rFonts w:ascii="Times New Roman"/>
                <w:b w:val="false"/>
                <w:i w:val="false"/>
                <w:color w:val="000000"/>
                <w:sz w:val="20"/>
              </w:rPr>
              <w:t>
атауы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 ету</w:t>
            </w:r>
            <w:r>
              <w:br/>
            </w:r>
            <w:r>
              <w:rPr>
                <w:rFonts w:ascii="Times New Roman"/>
                <w:b w:val="false"/>
                <w:i w:val="false"/>
                <w:color w:val="000000"/>
                <w:sz w:val="20"/>
              </w:rPr>
              <w:t xml:space="preserve">
123009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абаттандыру мен</w:t>
            </w:r>
            <w:r>
              <w:br/>
            </w:r>
            <w:r>
              <w:rPr>
                <w:rFonts w:ascii="Times New Roman"/>
                <w:b w:val="false"/>
                <w:i w:val="false"/>
                <w:color w:val="000000"/>
                <w:sz w:val="20"/>
              </w:rPr>
              <w:t>
көгалдандыру</w:t>
            </w:r>
            <w:r>
              <w:br/>
            </w:r>
            <w:r>
              <w:rPr>
                <w:rFonts w:ascii="Times New Roman"/>
                <w:b w:val="false"/>
                <w:i w:val="false"/>
                <w:color w:val="000000"/>
                <w:sz w:val="20"/>
              </w:rPr>
              <w:t>
123011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w:t>
            </w:r>
            <w:r>
              <w:br/>
            </w:r>
            <w:r>
              <w:rPr>
                <w:rFonts w:ascii="Times New Roman"/>
                <w:b w:val="false"/>
                <w:i w:val="false"/>
                <w:color w:val="000000"/>
                <w:sz w:val="20"/>
              </w:rPr>
              <w:t>
қалаларда, кенттерде,</w:t>
            </w:r>
            <w:r>
              <w:br/>
            </w:r>
            <w:r>
              <w:rPr>
                <w:rFonts w:ascii="Times New Roman"/>
                <w:b w:val="false"/>
                <w:i w:val="false"/>
                <w:color w:val="000000"/>
                <w:sz w:val="20"/>
              </w:rPr>
              <w:t>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r>
              <w:br/>
            </w:r>
            <w:r>
              <w:rPr>
                <w:rFonts w:ascii="Times New Roman"/>
                <w:b w:val="false"/>
                <w:i w:val="false"/>
                <w:color w:val="000000"/>
                <w:sz w:val="20"/>
              </w:rPr>
              <w:t>
123013</w:t>
            </w:r>
          </w:p>
        </w:tc>
      </w:tr>
      <w:tr>
        <w:trPr>
          <w:trHeight w:val="36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2349,7</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Бестамақ</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6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Бесқоспа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6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45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45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Қарахобда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45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r>
      <w:tr>
        <w:trPr>
          <w:trHeight w:val="45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Сарыхобда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w:t>
            </w:r>
            <w:r>
              <w:br/>
            </w:r>
            <w:r>
              <w:rPr>
                <w:rFonts w:ascii="Times New Roman"/>
                <w:b w:val="false"/>
                <w:i w:val="false"/>
                <w:color w:val="000000"/>
                <w:sz w:val="20"/>
              </w:rPr>
              <w:t>
селолық</w:t>
            </w:r>
            <w:r>
              <w:br/>
            </w:r>
            <w:r>
              <w:rPr>
                <w:rFonts w:ascii="Times New Roman"/>
                <w:b w:val="false"/>
                <w:i w:val="false"/>
                <w:color w:val="000000"/>
                <w:sz w:val="20"/>
              </w:rPr>
              <w:t>
(ауылдық)</w:t>
            </w:r>
            <w:r>
              <w:br/>
            </w:r>
            <w:r>
              <w:rPr>
                <w:rFonts w:ascii="Times New Roman"/>
                <w:b w:val="false"/>
                <w:i w:val="false"/>
                <w:color w:val="000000"/>
                <w:sz w:val="20"/>
              </w:rPr>
              <w:t>
округтердің</w:t>
            </w:r>
            <w:r>
              <w:br/>
            </w:r>
            <w:r>
              <w:rPr>
                <w:rFonts w:ascii="Times New Roman"/>
                <w:b w:val="false"/>
                <w:i w:val="false"/>
                <w:color w:val="000000"/>
                <w:sz w:val="20"/>
              </w:rPr>
              <w:t>
атауы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 123009</w:t>
            </w:r>
            <w:r>
              <w:br/>
            </w:r>
            <w:r>
              <w:rPr>
                <w:rFonts w:ascii="Times New Roman"/>
                <w:b w:val="false"/>
                <w:i w:val="false"/>
                <w:color w:val="000000"/>
                <w:sz w:val="20"/>
              </w:rPr>
              <w:t>
ету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абаттандыру мен</w:t>
            </w:r>
            <w:r>
              <w:br/>
            </w:r>
            <w:r>
              <w:rPr>
                <w:rFonts w:ascii="Times New Roman"/>
                <w:b w:val="false"/>
                <w:i w:val="false"/>
                <w:color w:val="000000"/>
                <w:sz w:val="20"/>
              </w:rPr>
              <w:t>
көгалдандыру</w:t>
            </w:r>
            <w:r>
              <w:br/>
            </w:r>
            <w:r>
              <w:rPr>
                <w:rFonts w:ascii="Times New Roman"/>
                <w:b w:val="false"/>
                <w:i w:val="false"/>
                <w:color w:val="000000"/>
                <w:sz w:val="20"/>
              </w:rPr>
              <w:t>
123011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w:t>
            </w:r>
            <w:r>
              <w:br/>
            </w:r>
            <w:r>
              <w:rPr>
                <w:rFonts w:ascii="Times New Roman"/>
                <w:b w:val="false"/>
                <w:i w:val="false"/>
                <w:color w:val="000000"/>
                <w:sz w:val="20"/>
              </w:rPr>
              <w:t>
қалаларда, кенттерде,</w:t>
            </w:r>
            <w:r>
              <w:br/>
            </w:r>
            <w:r>
              <w:rPr>
                <w:rFonts w:ascii="Times New Roman"/>
                <w:b w:val="false"/>
                <w:i w:val="false"/>
                <w:color w:val="000000"/>
                <w:sz w:val="20"/>
              </w:rPr>
              <w:t>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r>
              <w:br/>
            </w:r>
            <w:r>
              <w:rPr>
                <w:rFonts w:ascii="Times New Roman"/>
                <w:b w:val="false"/>
                <w:i w:val="false"/>
                <w:color w:val="000000"/>
                <w:sz w:val="20"/>
              </w:rPr>
              <w:t>
123013</w:t>
            </w:r>
          </w:p>
        </w:tc>
      </w:tr>
      <w:tr>
        <w:trPr>
          <w:trHeight w:val="36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6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36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Үшқұдық</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465"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r>
      <w:tr>
        <w:trPr>
          <w:trHeight w:val="42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2349,7</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5045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