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4a00e" w14:textId="3a4a0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2010 жылғы 26 сәуіріндегі № 123 "Азаматтарды 2010 жылдың сәуір-маусым және қазан-желтоқсан айларында мерзімді әскери қызметке шақыру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Алға ауданының әкімдігінің 2010 жылғы 15 қазандағы № 474 қаулысы. Ақтөбе облысы Алға ауданының Әділет басқармасында 2010 жылғы 2 қарашада № 3-3-113 тіркелді. Қабылдау мерзімі аяқталуына байланысты қолдану тоқтатылды - Ақтөбе облысы Алға ауданы әкімінің 2011 жылғы 6 қаңтардағы № 02-1/08 хатымен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Ескерту. Қабылдау мерзімі аяқталуына байланысты қолдану тоқтатылды - Ақтөбе облысы Алға ауданы әкімінің 2011.01.06 № 02-1/08 хатымен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№ 148 «Қазақстан Республикасындағы жергілікті мемлекеттік басқару және өзін-өзін басқару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31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және Қазақстан Республикасының 1998 жылғы 24 наурыздағы № 213 «Нормативтiк құқықтық актiлер туралы» Заңының </w:t>
      </w:r>
      <w:r>
        <w:rPr>
          <w:rFonts w:ascii="Times New Roman"/>
          <w:b w:val="false"/>
          <w:i w:val="false"/>
          <w:color w:val="000000"/>
          <w:sz w:val="28"/>
        </w:rPr>
        <w:t>28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Алға ауданының әкімдігі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Алға ауданы әкімдігінің 2010 жылғы 26 сәуіріндегі № 123 «Азаматтарды 2010 жылдың сәуір-маусым және қазан-желтоқсан айларында мерзімді әскери қызметке шақыру туралы»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– құқықтық кесімдердің мемлекеттік тіркеу тізілімінде 2010 жылдың 12 мамыр № 3-3-109 болып тіркелген, 2010 жылғы 18 мамыр «Жұлдыз-Звезда» газетінде № 26 санында жарияланған) төмендегідей өзгертулер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шақыру комиссияның құрамына мыналар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Тәжімағанбетов        - Алға аудандық қорғаныс істері жөніндегі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Нұрым Дюзюльбаевич      бөлімінің бастығы, комиссия төрағасы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Рущук                 - Алға аудандық орталық ауруханасының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Ирина Ивановна          дәрігер терапевт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Примжанова            - Алға аудандық орталық ауруханасының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Лаура Отарбекқызы       медбикесі, комиссия хатшысы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комиссияның құрамынан Б.Сәбетов, М.Иманбаев, А.Жанабергенова шығарылсын.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аудан әкімінің орынбасары Н.Ағниязовқа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ресми жарияланғаннан кейін 10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әкімінің міндетін атқарушы                 М.Аққағазов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