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c66d" w14:textId="74ec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бойынша 2010 жылы ақылы қоғамдық жұмыстар жүргізілетін мекемелердің тізбесін бекіту және осы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2010 жылғы 5 қаңтардағы N 3 қаулысы. Ақтөбе облысының Байғанин аудандық әділет басқармасында 2010 жылдың 27 қаңтарда N 3-4-92 тіркелді. Күші жойылды - Ақтөбе облысы Байғанин аудандық әкімдігінің 2011 жылғы 13 сәуірдегі № 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Байғанин аудандық әкімдігінің 2011.04.13 № 95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№ 149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13-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«Қоғамдық жұмыстарды ұйымдастыру және қаржыландыру Ережесіне» сәйкес және Қазақстан Республикасы Үкіметінің 2007 жылғы 20 қарашадағы № 1114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«Қазақстан Республикасының халықты жұмыспен қамту жүйесін жетілдіру жөніндегі 2008-2010 жылдарға арналған іс-шаралар жоспарын» жүзеге асыру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бойынша 2010 жылы ақылы қоғамдық жұмыстар жүргізілетін мекемелердің тізбесін 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Ақылы қоғамдық жұмыстарды ұйымдастыру бойынша 2010 жылға арналған қаржыландыру жоспары 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жұмыспен қамту және әлеуметтік бағдарламалар бөлімі (Ш.Спанова) ақылы қоғамдық жұмыстарды сапалы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Аудандық қаржы бөлімі (Б.Боранбай) ақылы қоғамдық жұмыстарды қаржыландырсын.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А.Аманғосқа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 Б.Кемешов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қаулысына 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ауданында қоғамдық ақылы жұмыстар жүргізетін мекемелер мен ұйымдардың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«Байғанин ауданы әкімінің аппараты»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«Байғанин аудандық қаржы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«Ащы селолық округі әкімінің аппараты»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«Көлтабан селолық округі әкімінің аппараты»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«Қопа селолық округі әкімінің аппараты»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«Сартоғай селолық округі әкімінің аппараты»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«Жаңажол селолық округі әкімінің аппараты»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«Жарқамыс селолық округі әкімінің аппараты»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«Қызылбұлақ селолық округі әкімінің аппараты»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«Қарауылкелді ауылдық округі әкімінің аппараты»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«Миялы селолық округі әкімінің аппараты»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«Байғанин аудандық білім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«Байғанин аудандық дене тәрбиесі және спорт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«Байғанин аудандық ішкі саясат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«Байғанин аудандық мәдениет және тілдерді дамыту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«Байғанин аудандық мәдениет үйі» МКҚК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 «Байғанин аудандық орталықтандырылған кітапхана жүйесі»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 «Байғанин аудандық тұрғын үй-коммуналдық шаруашылығы, жолаушылар көлігі және автомобиль жолдары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«Байғанин балалар-жасөспірімдер спорт мектебі»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«№ 14 Байғанин кәсіптік лицейі»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«Байғанин ауданының қорғаныс істері жөніндегі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Байғанин ауданының әділет басқармасы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Байғанин аудандық ішкі істер бөлімі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 Байғанин аудандық соты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 «Байғанин аудандық прокуратурасы»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 «Байғанин аудандық мәслихат аппараты»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 «Ақтөбе облысы бойынша қазынашылық департаменті Байғанин аудандық қазынашылық басқармасы»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«Байғанин аудандық ауыл шаруашылығы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«Байғанин аудандық жер қатынастары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 МКҚК «Шаттық» балалар бақшасы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 «Қарауылкелді балалар бақшасы»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 «Байғанин балалар музыка мектебі» МҚК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 «Қазақстан Республикасы Қаржы Министрлігі Салық комитеті Ақтөбе облысы бойынша Салық Департаменті Байғанин ауданы бойынша салық басқармасы»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 «Қазақстан Республикасы Ауылшаруашылығы Министрлігінің Агроөнеркәсіптік кешеніндегі мемлекеттік инспекция комитетінің Байғанин аудандық аумақтық инспекциясы»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 «Қарауылкелді орта мектебі»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36. «Т.Жармағанбетов атындағы орта мектебі»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37. «№ 3 Қарауылкелді орта мектебі»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38. Аудандағы, селодағы орта мектептер мен балабақшалар және кітапхана бөлімшелері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39. МКҚК «Байғанин аудандық орталық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40. «Нұр-Отан» ХДП Байғанин аудандық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41. «Ақтөбе облыстық мемлекеттік санитарлық эпидемиологиялық қадағалау басқармасының Байғанин аудандық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42. Қазақстан Республикасының төтенше жағдайлар министрлігі Ақтөбе облысының төтенше жағдайлар департаментінің «Өрт сөндіру және авариялық құтқару жұмыстары қызметі» ММ Байғанин ауданының № 8 өрт сөндіру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43. «Байғанин аудандық сәулет, қала құрылысы және құрлыс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44. «Байғанин аудандық музейі»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45. «Байғанин аудандық экономика және бюджетті жоспарлау бөлімі»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46. «Ақтөбе облыстық Халыққа қызмет көрсету орталығы ММ» Байғанин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47. Бюджет саласындағы басқа да мекемелер мен ұйымдар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қаулысына №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ауданында 2010 жылы қоғамдық ақылы жұмыстарды қаржыландырудың жоспары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3"/>
        <w:gridCol w:w="1632"/>
        <w:gridCol w:w="1611"/>
        <w:gridCol w:w="1546"/>
        <w:gridCol w:w="1655"/>
        <w:gridCol w:w="1353"/>
      </w:tblGrid>
      <w:tr>
        <w:trPr>
          <w:trHeight w:val="1005" w:hRule="atLeast"/>
        </w:trPr>
        <w:tc>
          <w:tcPr>
            <w:tcW w:w="4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Қамтылған жұмыссыздар саны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тоқсан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тоқсан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тоқсан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тоқсан</w:t>
            </w:r>
          </w:p>
        </w:tc>
      </w:tr>
      <w:tr>
        <w:trPr>
          <w:trHeight w:val="270" w:hRule="atLeast"/>
        </w:trPr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60" w:hRule="atLeast"/>
        </w:trPr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"Әлеуметтік шараларды өткізуге көмек" жобасы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525" w:hRule="atLeast"/>
        </w:trPr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спорттық-көпшілік шараларды жүргізу жұмыстары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Мәдени-көпшілік шараларды ұйымдастыру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"Жады" жобасы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Мәдени-тарихи ескерткіштерді қорғау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"Мейірбан медбике" жобасы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30" w:hRule="atLeast"/>
        </w:trPr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«Жасөспірімдер және жастармен жұмыс жүргізу» жобасы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</w:tr>
      <w:tr>
        <w:trPr>
          <w:trHeight w:val="345" w:hRule="atLeast"/>
        </w:trPr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
</w:t>
            </w:r>
          </w:p>
        </w:tc>
      </w:tr>
      <w:tr>
        <w:trPr>
          <w:trHeight w:val="690" w:hRule="atLeast"/>
        </w:trPr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Мектеп, клуб, әкімият балансындағы, басқа да ғимараттарды жөндеу жұмыстары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45" w:hRule="atLeast"/>
        </w:trPr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675" w:hRule="atLeast"/>
        </w:trPr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Көлік жолдарын жөндеу, қыста қардан тазарту, құм, қиыршық тас төсеу жұмыстары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"Көркейту жобасы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720" w:hRule="atLeast"/>
        </w:trPr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Аудан орталығы, селолық елді мекендердің санитарлық тазалығы, ағаш отырғызу, абаттандыру жұмыстары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495" w:hRule="atLeast"/>
        </w:trPr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Әскерге шақыру, тіркеу, повестка тарату/әлеуметтік карта жасау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Аз қамтылған отбасыларды зерттеу, Ұлы Отан соғысына қатысушылардың әлеуметтік мәселелерін шешуге көмек жұмыстары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"Сарбаз" жобасы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840" w:hRule="atLeast"/>
        </w:trPr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Сарбаздар тобы - елді мекендердегі қоғамдық тәртіпті нығайту, қылмыстың алдын-алуға көмектесу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Жергілікті бюджет балансындағы обьектілерді күзету жұмыстары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"Кітапқа екінші өмір" жобасы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525" w:hRule="atLeast"/>
        </w:trPr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Кітапхана кітаптарын түптеу, жөндеу жұмыстары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"Ауыл шаруашылық жұмыстар" жобасы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585" w:hRule="atLeast"/>
        </w:trPr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Малды бірегейлендіру, егу, қолдан ұрықтандыру жұмыстарына жәрдем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"Мектеп: ертеңгілік ас әзірлеу" жобасы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"Тәлімбақ" жобасы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"Туған өлке" жобасы.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1410" w:hRule="atLeast"/>
        </w:trPr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Құдықтарды, бұлақтарды тазарта отырып, отырғызылған ағаштарды тазарту. Көпшіліктің шомылуына пайдаланылатын өзендер мен су қоймаларының жағаларын қоршау.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«Әлеуметтік қызметтер көрсету» жобасы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915" w:hRule="atLeast"/>
        </w:trPr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басты қарт азаматтар мен мүгедектерге, Ұлы Отан Соғысның мүгедектеріне көмектесу, отындарын дайындау, аулаларын тазарту.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жұмыстар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жобасы.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</w:tr>
      <w:tr>
        <w:trPr>
          <w:trHeight w:val="270" w:hRule="atLeast"/>
        </w:trPr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Барлығы.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1"/>
        <w:gridCol w:w="1624"/>
        <w:gridCol w:w="1366"/>
        <w:gridCol w:w="1495"/>
        <w:gridCol w:w="1624"/>
        <w:gridCol w:w="1690"/>
      </w:tblGrid>
      <w:tr>
        <w:trPr>
          <w:trHeight w:val="1005" w:hRule="atLeast"/>
        </w:trPr>
        <w:tc>
          <w:tcPr>
            <w:tcW w:w="4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 бойынша жұмыстардың көлемі (мың теңге)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тоқсан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тоқсан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тоқсан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тоқсан</w:t>
            </w:r>
          </w:p>
        </w:tc>
      </w:tr>
      <w:tr>
        <w:trPr>
          <w:trHeight w:val="270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60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"Әлеуметтік шараларды өткізуге көмек" жобасы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1211,1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807,4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403,7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525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спорттық-көпшілік шараларды жүргізу жұмыстары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484,4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Мәдени-көпшілік шараларды ұйымдастыру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"Жады" жобасы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242,2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242,2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450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Мәдени-тарихи ескерткіштерді қорғау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"Мейірбан медбике" жобасы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161,5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80,8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80,7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330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«Жасөспірімдер және жастармен жұмыс жүргізу» жобасы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403,7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161,5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80,8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80,7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80,7
</w:t>
            </w:r>
          </w:p>
        </w:tc>
      </w:tr>
      <w:tr>
        <w:trPr>
          <w:trHeight w:val="345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9816,3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2358,8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4710,0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2747,5
</w:t>
            </w:r>
          </w:p>
        </w:tc>
      </w:tr>
      <w:tr>
        <w:trPr>
          <w:trHeight w:val="690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Мектеп, клуб, әкімият балансындағы,басқа да ғимараттарды жөндеу жұмыстары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9816,3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2358,8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4710,0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2747,5</w:t>
            </w:r>
          </w:p>
        </w:tc>
      </w:tr>
      <w:tr>
        <w:trPr>
          <w:trHeight w:val="345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3229,6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1211,1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1211,5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807,4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75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Көлік жолдарын жөндеу, қыста қардан тазарту, құм, қиыршық тас төсеу жұмыстары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3229,6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"Көркейту жобасы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3633,3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2825,9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807,4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720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Аудан орталығы, селолық елді мекендердің санитарлық тазалығы, ағаш отырғызу, абаттандыру жұмыстары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3633,3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2825,9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2422,2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1614,8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807,4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495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Әскерге шақыру, тіркеу, повестка тарату/әлеуметтік карта жасау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Аз қамтылған отбасыларды зерттеу, Ұлы Отан соғысына қатысушылардың әлеуметтік мәселелерін шешуге көмек жұмыстары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403,7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"Сарбаз" жобасы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403,7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242,2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161,5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40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Сарбаздар тобы - елді мекендердегі қоғамдық тәртіпті нығайту, қылмыстың алдын-алуға көмектесу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Жергілікті бюджет балансындағы обьектілерді күзету жұмыстары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"Кітапқа екінші өмір" жобасы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968,9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242,2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242,2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242,2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242,3
</w:t>
            </w:r>
          </w:p>
        </w:tc>
      </w:tr>
      <w:tr>
        <w:trPr>
          <w:trHeight w:val="525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Кітапхана кітаптарын түптеу, жөндеу жұмыстары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242,3</w:t>
            </w:r>
          </w:p>
        </w:tc>
      </w:tr>
      <w:tr>
        <w:trPr>
          <w:trHeight w:val="300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"Ауыл шаруашылық жұмыстар" жобасы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1614,8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807,4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807,4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Малды бірегейлендіру, егу, қолдан ұрықтандыру жұмыстарына жәрдем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"Мектеп: ертеңгілік ас әзірлеу" жобасы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403,7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242,2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161,5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"Тәлімбақ " жобасы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1453,3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726,7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726,6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</w:tr>
      <w:tr>
        <w:trPr>
          <w:trHeight w:val="330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"Туған өлке" жобасы.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807,4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403,7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403,7
</w:t>
            </w:r>
          </w:p>
        </w:tc>
      </w:tr>
      <w:tr>
        <w:trPr>
          <w:trHeight w:val="1410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Құдықтарды, бұлақтарды тазарта отырып, отырғызылған ағаштарды тазарту. Көпшіліктің шомылуына пайдаланылатын өзендер мен су қоймаларының жағаларын қоршау.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403,7</w:t>
            </w:r>
          </w:p>
        </w:tc>
      </w:tr>
      <w:tr>
        <w:trPr>
          <w:trHeight w:val="480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«Әлеуметтік қызметтер көрсету» жобасы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1614,8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403,7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403,7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403,7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403,7
</w:t>
            </w:r>
          </w:p>
        </w:tc>
      </w:tr>
      <w:tr>
        <w:trPr>
          <w:trHeight w:val="915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басты қарт азаматтар мен мүгедектерге, Ұлы Отан Соғысның мүгедектеріне көмектесу, отындарын дайындау, аулаларын тазарту.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403,7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403,7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403,7</w:t>
            </w:r>
          </w:p>
        </w:tc>
      </w:tr>
      <w:tr>
        <w:trPr>
          <w:trHeight w:val="270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жұмыстар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жобасы.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2018,5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403,7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403,7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403,7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807,4
</w:t>
            </w:r>
          </w:p>
        </w:tc>
      </w:tr>
      <w:tr>
        <w:trPr>
          <w:trHeight w:val="270" w:hRule="atLeast"/>
        </w:trPr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Барлығы.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30405,0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6217,0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8898,8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10603,9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4685,3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7"/>
        <w:gridCol w:w="1777"/>
        <w:gridCol w:w="1670"/>
        <w:gridCol w:w="1476"/>
        <w:gridCol w:w="1606"/>
        <w:gridCol w:w="1284"/>
      </w:tblGrid>
      <w:tr>
        <w:trPr>
          <w:trHeight w:val="1005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ұзақтығы (ай)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көлемі (теңге)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қызметі (0,3 %)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қоры (мың теңге)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андыру көзі (жергі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бюджет)</w:t>
            </w:r>
          </w:p>
        </w:tc>
      </w:tr>
      <w:tr>
        <w:trPr>
          <w:trHeight w:val="27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6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"Әлеуметтік шараларды өткізуге көмек" жобасы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5,4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14952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3,6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1214,7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
</w:t>
            </w:r>
          </w:p>
        </w:tc>
      </w:tr>
      <w:tr>
        <w:trPr>
          <w:trHeight w:val="525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спорттық-көпшілік шараларды жүргізу жұмыстары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9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Мәдени-көпшілік шараларды ұйымдастыру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27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"Жады" жобасы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5,4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14952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0,7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242,9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
</w:t>
            </w:r>
          </w:p>
        </w:tc>
      </w:tr>
      <w:tr>
        <w:trPr>
          <w:trHeight w:val="45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Мәдени-тарихи ескерткіштерді қорғау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3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"Мейірбан медбике" жобасы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5,4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14952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0,5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
</w:t>
            </w:r>
          </w:p>
        </w:tc>
      </w:tr>
      <w:tr>
        <w:trPr>
          <w:trHeight w:val="33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«Жасөспірімдер және жастармен жұмыс жүргізу» жобасы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5,4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14952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1,2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404,9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
</w:t>
            </w:r>
          </w:p>
        </w:tc>
      </w:tr>
      <w:tr>
        <w:trPr>
          <w:trHeight w:val="345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"Құрылыс бригадасы" жобасы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5,4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14952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29,4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9845,7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
</w:t>
            </w:r>
          </w:p>
        </w:tc>
      </w:tr>
      <w:tr>
        <w:trPr>
          <w:trHeight w:val="69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Мектеп, клуб, әкімият балансындағы, басқа да ғимараттарды жөндеу жұмыстары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9845,7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45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"Жолдар" жобасы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5,4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14952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9,7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3239,3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675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Көлік жолдарын жөндеу, қыста қардан тазарту, құм, қиыршық тас төсеу жұмыстары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15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"Көркейту жобасы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5,4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14952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10,9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3644,2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
</w:t>
            </w:r>
          </w:p>
        </w:tc>
      </w:tr>
      <w:tr>
        <w:trPr>
          <w:trHeight w:val="72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Аудан орталығы, селолық елді мекендердің санитарлық тазалығы, ағаш отырғызу, абаттандыру жұмыстары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75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"Санақ" жобасы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5,4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14952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7,3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2429,5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
</w:t>
            </w:r>
          </w:p>
        </w:tc>
      </w:tr>
      <w:tr>
        <w:trPr>
          <w:trHeight w:val="495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Әскерге шақыру, тіркеу, повестка тарату/әлеуметтік карта жасау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1619,6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69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Аз қамтылған отбасыларды зерттеу, Ұлы Отан соғысына қатысушылардың әлеуметтік мәселелерін шешуге көмек жұмыстары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15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"Сарбаз" жобасы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5,4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14952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1,2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404,9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
</w:t>
            </w:r>
          </w:p>
        </w:tc>
      </w:tr>
      <w:tr>
        <w:trPr>
          <w:trHeight w:val="84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Сарбаздар тобы - елді мекендердегі қоғамдық тәртіпті нығайту, қылмыстың алдын-алуға көмектесу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465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Жергілікті бюджет балансындағы обьектілерді күзету жұмыстары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75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"Кітапқа екінші өмір" жобасы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5,4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14952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2,9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971,8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
</w:t>
            </w:r>
          </w:p>
        </w:tc>
      </w:tr>
      <w:tr>
        <w:trPr>
          <w:trHeight w:val="525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Кітапхана кітаптарын түптеу, жөндеу жұмыстары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30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"Ауыл шаруашылық жұмыстар" жобасы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5,4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14952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4,8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1619,6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
</w:t>
            </w:r>
          </w:p>
        </w:tc>
      </w:tr>
      <w:tr>
        <w:trPr>
          <w:trHeight w:val="585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Малды бірегейлендіру, егу, қолдан ұрықтандыру жұмыстарына жәрдем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1619,6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255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"Мектеп: ертеңгілік ас әзірлеу" жобасы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5,4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14952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1,2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404,9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
</w:t>
            </w:r>
          </w:p>
        </w:tc>
      </w:tr>
      <w:tr>
        <w:trPr>
          <w:trHeight w:val="27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"Тәлімбақ " жобасы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5,4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14952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4,4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1457,7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
</w:t>
            </w:r>
          </w:p>
        </w:tc>
      </w:tr>
      <w:tr>
        <w:trPr>
          <w:trHeight w:val="33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"Туған өлке" жобасы.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5,4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14952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2,4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809,8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
</w:t>
            </w:r>
          </w:p>
        </w:tc>
      </w:tr>
      <w:tr>
        <w:trPr>
          <w:trHeight w:val="141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Құдықтарды, бұлақтарды тазарта отырып, отырғызылған ағаштарды тазарту. Көпшіліктің шомылуына пайдаланылатын өзендер мен су қоймаларының жағаларын қоршау.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48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«Әлеуметтік қызметтер көрсету» жобасы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5,4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14952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4,8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1619,6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
</w:t>
            </w:r>
          </w:p>
        </w:tc>
      </w:tr>
      <w:tr>
        <w:trPr>
          <w:trHeight w:val="915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Жалғыз басты қарт азаматтар мен мүгедектерге, Ұлы Отан Соғысның мүгедектеріне көмектесу, отындарын дайындау, аулаларын тазарту. 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1619,6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</w:t>
            </w:r>
          </w:p>
        </w:tc>
      </w:tr>
      <w:tr>
        <w:trPr>
          <w:trHeight w:val="27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жұмыстар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жобасы.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5,4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14952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6,0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2024,5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
</w:t>
            </w:r>
          </w:p>
        </w:tc>
      </w:tr>
      <w:tr>
        <w:trPr>
          <w:trHeight w:val="270" w:hRule="atLeast"/>
        </w:trPr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Барлығы.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5,4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14952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91,0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30496,0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жб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