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def3" w14:textId="af8d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Көлтабан селолық округінің Құлақ елді мекенінде шектеу іс-шараларын енгізе отырып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2010 жылғы 25 наурыздағы N 48 қаулысы. Ақтөбе облысының Байғанин аудандық Әділет басқармасында 2010 жылдың 26 сәуірде N 3-4-97 тіркелді. Күші жойылды - Ақтөбе облысы Байғанин аудандық әкімдігінің 2010 жылғы 21 маусымдағы № 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Байғанин аудандық әкімдігінің 2010.06.21 № 98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2002 жылғы 10 шілдесіндегі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бабының 1-тармақ, </w:t>
      </w:r>
      <w:r>
        <w:rPr>
          <w:rFonts w:ascii="Times New Roman"/>
          <w:b w:val="false"/>
          <w:i w:val="false"/>
          <w:color w:val="000000"/>
          <w:sz w:val="28"/>
        </w:rPr>
        <w:t>18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Байғанин аудандық аумақтық инспекциясының бас ветеринария инспекторының 18 наурыз 2010 жылғы № 4-2/142 санды ұсынысын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Көлтабан селолық округінің Құлақ елді мекеніндегі ірі қара малынан жұқпалы құтыру ауруының анықталуына байланысты шектеу іс шараларын енгізе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Шектеу шаралары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 жарияланған Құлақ елді мекені аумағынан ауыл шаруашылық малдарын аудап әкетуге, әкелуге, бұл елді мекен арқылы өтуге шектеу қойылсын;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құтыру ауруы шыққан елді мекенде қаңғыбас иттер және мысықтарды құрту жөніндегі жұмыстар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мал өнімдерін өндірудің сақтық шаралары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ветеринария бөліміне (Б.Алмағанбетов), Көлтабан селолық округінің әкімі (С.Бітімбай), және аудандық аумақтық инспекциясының бастығы (Н.Тілеубергенов) шектеу мерзімі ішінде сақтандыру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орталық ауруханаға (О.Әбдин), аудандық санитарлық-эпидемиологиялық қадағалау басқармасында (З.Мусина) Құлақ елді мекеніндегі құтырған малдармен жанасқан адамдарды бақылауға алып, ауруға қарсы егу жұмыстарын ұйымдастырып, елді мекеннің санитарлық жағдайын бақылауға алу жұмыстарын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ішкі істер бөліміне (А.Омаров) аудандық ветеринариялық бөлімімен бірлесе отырып ветеринариялық режим негізінде аумақта ауыл шаруашылық малдарының қозғалысын болдырмауды қадағалауды күшейту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Ш.Ермұханбетовке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Аудан әкімі                                  Б.Кемешов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