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ec05" w14:textId="ecfe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111 "2010-2012 жылдарға арналған Байғанин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2010 жылғы 23 шілдедегі № 140 шешімі. Ақтөбе облысының Байғанин аудандық Әділет басқармасында 2010 жылғы 16 тамызда № 3-4-101 тіркелді. Күші жойылды - Ақтөбе облысы Байғанин аудандық мәслихатының 2011 жылғы 26 шілдедегі № 186 шешімімен</w:t>
      </w:r>
    </w:p>
    <w:p>
      <w:pPr>
        <w:spacing w:after="0"/>
        <w:ind w:left="0"/>
        <w:jc w:val="both"/>
      </w:pPr>
      <w:r>
        <w:rPr>
          <w:rFonts w:ascii="Times New Roman"/>
          <w:b w:val="false"/>
          <w:i w:val="false"/>
          <w:color w:val="ff0000"/>
          <w:sz w:val="28"/>
        </w:rPr>
        <w:t>      Ескерту. Күші жойылды - Ақтөбе облысы Байғанин аудандық мәслихатының 2011.07.26 № 186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Байғанин ауданының бюджеті туралы» 2009 жылғы 25 желтоқсандағы № 111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жылғы 25 қаңтардағы № 3-4-90 санымен тіркелген, 28 қаңтар 2010 жылғы № 5, 4 ақпан 2010 жылғы № 7 және 11 ақпан 2010 жылғы № 8 «Жем-Сағыз» газеттерінде және 2010 жылғы 11 наурыздағы № 3-4-96 санымен тіркелген, 1 сәуір 2010 жылғы № 15 «Жем-Сағыз» газетінде жарияланған № 131 </w:t>
      </w:r>
      <w:r>
        <w:rPr>
          <w:rFonts w:ascii="Times New Roman"/>
          <w:b w:val="false"/>
          <w:i w:val="false"/>
          <w:color w:val="000000"/>
          <w:sz w:val="28"/>
        </w:rPr>
        <w:t>шешімімен</w:t>
      </w:r>
      <w:r>
        <w:rPr>
          <w:rFonts w:ascii="Times New Roman"/>
          <w:b w:val="false"/>
          <w:i w:val="false"/>
          <w:color w:val="000000"/>
          <w:sz w:val="28"/>
        </w:rPr>
        <w:t xml:space="preserve"> және 2010 жылғы 11 мамырдағы № 3-4-99 санымен тіркелген, 20 мамыр 2010 жылғы № 22 «Жем-Сағыз» газетінде жарияланған № 134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толықтыруларды еске ала отырып)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«2 092 583» деген сандар «2 102 086»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w:t>
      </w:r>
      <w:r>
        <w:br/>
      </w:r>
      <w:r>
        <w:rPr>
          <w:rFonts w:ascii="Times New Roman"/>
          <w:b w:val="false"/>
          <w:i w:val="false"/>
          <w:color w:val="000000"/>
          <w:sz w:val="28"/>
        </w:rPr>
        <w:t>
      «1 273 580» деген сандар «1 393 580» деген сандармен ауыстырылсын;</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«810 793» деген сандар «700 296»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«2 195 145,4» деген сандар «2 203 248,4» деген сандармен ауыстырылсын;</w:t>
      </w:r>
      <w:r>
        <w:br/>
      </w:r>
      <w:r>
        <w:rPr>
          <w:rFonts w:ascii="Times New Roman"/>
          <w:b w:val="false"/>
          <w:i w:val="false"/>
          <w:color w:val="000000"/>
          <w:sz w:val="28"/>
        </w:rPr>
        <w:t>
      3) таза бюджеттік кредит беру</w:t>
      </w:r>
      <w:r>
        <w:br/>
      </w:r>
      <w:r>
        <w:rPr>
          <w:rFonts w:ascii="Times New Roman"/>
          <w:b w:val="false"/>
          <w:i w:val="false"/>
          <w:color w:val="000000"/>
          <w:sz w:val="28"/>
        </w:rPr>
        <w:t>
      «18652» деген сандар «18206»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«0» деген саны «446» деген сандармен ауыстырылсын;</w:t>
      </w:r>
      <w:r>
        <w:br/>
      </w:r>
      <w:r>
        <w:rPr>
          <w:rFonts w:ascii="Times New Roman"/>
          <w:b w:val="false"/>
          <w:i w:val="false"/>
          <w:color w:val="000000"/>
          <w:sz w:val="28"/>
        </w:rPr>
        <w:t>
      4) қаржы активтерімен жасалынатын</w:t>
      </w:r>
      <w:r>
        <w:br/>
      </w:r>
      <w:r>
        <w:rPr>
          <w:rFonts w:ascii="Times New Roman"/>
          <w:b w:val="false"/>
          <w:i w:val="false"/>
          <w:color w:val="000000"/>
          <w:sz w:val="28"/>
        </w:rPr>
        <w:t>
      операциялар бойынша сальдо бойынша</w:t>
      </w:r>
      <w:r>
        <w:br/>
      </w:r>
      <w:r>
        <w:rPr>
          <w:rFonts w:ascii="Times New Roman"/>
          <w:b w:val="false"/>
          <w:i w:val="false"/>
          <w:color w:val="000000"/>
          <w:sz w:val="28"/>
        </w:rPr>
        <w:t>
      «7000» саны «8400»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бойынша</w:t>
      </w:r>
      <w:r>
        <w:br/>
      </w:r>
      <w:r>
        <w:rPr>
          <w:rFonts w:ascii="Times New Roman"/>
          <w:b w:val="false"/>
          <w:i w:val="false"/>
          <w:color w:val="000000"/>
          <w:sz w:val="28"/>
        </w:rPr>
        <w:t>
      «7000» деген сандар «8400» деген сандармен ауыстырылсын;</w:t>
      </w:r>
      <w:r>
        <w:br/>
      </w:r>
      <w:r>
        <w:rPr>
          <w:rFonts w:ascii="Times New Roman"/>
          <w:b w:val="false"/>
          <w:i w:val="false"/>
          <w:color w:val="000000"/>
          <w:sz w:val="28"/>
        </w:rPr>
        <w:t>
      5) бюджет тапшылығы (профициті)</w:t>
      </w:r>
      <w:r>
        <w:br/>
      </w:r>
      <w:r>
        <w:rPr>
          <w:rFonts w:ascii="Times New Roman"/>
          <w:b w:val="false"/>
          <w:i w:val="false"/>
          <w:color w:val="000000"/>
          <w:sz w:val="28"/>
        </w:rPr>
        <w:t>
      «-128 214,4» деген сандар «-127 768,4» деген сандармен ауыстырылсын;</w:t>
      </w:r>
      <w:r>
        <w:br/>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«128 214,4» деген сандар «127 768,4»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«179 937» деген сандар «78 619» деген сандармен ауыстырылсын;</w:t>
      </w:r>
      <w:r>
        <w:br/>
      </w:r>
      <w:r>
        <w:rPr>
          <w:rFonts w:ascii="Times New Roman"/>
          <w:b w:val="false"/>
          <w:i w:val="false"/>
          <w:color w:val="000000"/>
          <w:sz w:val="28"/>
        </w:rPr>
        <w:t>
      «44 175» деген сандар «34 575» деген сандармен ауыстырылсын;</w:t>
      </w:r>
      <w:r>
        <w:br/>
      </w:r>
      <w:r>
        <w:rPr>
          <w:rFonts w:ascii="Times New Roman"/>
          <w:b w:val="false"/>
          <w:i w:val="false"/>
          <w:color w:val="000000"/>
          <w:sz w:val="28"/>
        </w:rPr>
        <w:t>
      «324» деген сандар «570» деген сандармен ауыстырылсын;</w:t>
      </w:r>
      <w:r>
        <w:br/>
      </w:r>
      <w:r>
        <w:rPr>
          <w:rFonts w:ascii="Times New Roman"/>
          <w:b w:val="false"/>
          <w:i w:val="false"/>
          <w:color w:val="000000"/>
          <w:sz w:val="28"/>
        </w:rPr>
        <w:t>
      «11 316» деген сандар «12 316» деген сандармен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«мемлекеттік органдардың Бірыңғай көліктік ортасы ауқымында электрондық құжатайналымы жүйесін қондыру қызметтеріне -175 мың теңге;»</w:t>
      </w:r>
      <w:r>
        <w:br/>
      </w:r>
      <w:r>
        <w:rPr>
          <w:rFonts w:ascii="Times New Roman"/>
          <w:b w:val="false"/>
          <w:i w:val="false"/>
          <w:color w:val="000000"/>
          <w:sz w:val="28"/>
        </w:rPr>
        <w:t>
</w:t>
      </w:r>
      <w:r>
        <w:rPr>
          <w:rFonts w:ascii="Times New Roman"/>
          <w:b w:val="false"/>
          <w:i w:val="false"/>
          <w:color w:val="000000"/>
          <w:sz w:val="28"/>
        </w:rPr>
        <w:t>
      5)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З.Тәжімұратова</w:t>
      </w:r>
    </w:p>
    <w:p>
      <w:pPr>
        <w:spacing w:after="0"/>
        <w:ind w:left="0"/>
        <w:jc w:val="both"/>
      </w:pPr>
      <w:r>
        <w:rPr>
          <w:rFonts w:ascii="Times New Roman"/>
          <w:b w:val="false"/>
          <w:i/>
          <w:color w:val="000000"/>
          <w:sz w:val="28"/>
        </w:rPr>
        <w:t>      Мәслихат хатшысы:                   Б.Турлыбаев</w:t>
      </w:r>
    </w:p>
    <w:bookmarkStart w:name="z7" w:id="1"/>
    <w:p>
      <w:pPr>
        <w:spacing w:after="0"/>
        <w:ind w:left="0"/>
        <w:jc w:val="both"/>
      </w:pPr>
      <w:r>
        <w:rPr>
          <w:rFonts w:ascii="Times New Roman"/>
          <w:b w:val="false"/>
          <w:i w:val="false"/>
          <w:color w:val="000000"/>
          <w:sz w:val="28"/>
        </w:rPr>
        <w:t>
Байғанин аудандық мәслихатының 2010 жылғы</w:t>
      </w:r>
      <w:r>
        <w:br/>
      </w:r>
      <w:r>
        <w:rPr>
          <w:rFonts w:ascii="Times New Roman"/>
          <w:b w:val="false"/>
          <w:i w:val="false"/>
          <w:color w:val="000000"/>
          <w:sz w:val="28"/>
        </w:rPr>
        <w:t>
23 шілдедегі № 140 шешіміне 1 қосымша</w:t>
      </w:r>
    </w:p>
    <w:bookmarkEnd w:id="1"/>
    <w:p>
      <w:pPr>
        <w:spacing w:after="0"/>
        <w:ind w:left="0"/>
        <w:jc w:val="left"/>
      </w:pPr>
      <w:r>
        <w:rPr>
          <w:rFonts w:ascii="Times New Roman"/>
          <w:b/>
          <w:i w:val="false"/>
          <w:color w:val="000000"/>
        </w:rPr>
        <w:t xml:space="preserve"> 2010 жылға арналған Байғанин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33"/>
        <w:gridCol w:w="7773"/>
        <w:gridCol w:w="263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2 102 086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2 102 086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1 393 580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62 600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77 500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1 244 356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Мүлiкке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1 233 906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7 756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үшiн түсетiн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1 368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7 710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3 700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3 510
</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700 296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700 296</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700 296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55"/>
        <w:gridCol w:w="846"/>
        <w:gridCol w:w="680"/>
        <w:gridCol w:w="7700"/>
        <w:gridCol w:w="276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II.ШЫҒЫСТАР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2 203 248,4
</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180 064,0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155 713,0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56 286,0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39 956,0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87 310,0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86 455,0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15 592,0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15 592,0</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14 842,0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8 759,0</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8 459,0</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1 472 113,0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159 616,0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159 616,0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159 616,0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1 079 490,0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1 079 490,0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1 044 043,0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35 447,0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233 007,0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49 631,0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9 140,0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15 359,0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183 376,0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183 376,0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167 888,0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152 702,0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152 702,0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64 667,0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21 926,0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13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15 186,0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15 186,0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14 866,0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163 481,0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49 542,0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49 542,0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33 737,0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15 805,0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81 353,0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37 218,0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32 218,0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44 135,0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35 915,0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32 586,0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24 436,0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111 983,0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43 673,0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43 673,0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43 673,0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47 292,0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40 892,0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40 392,0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17 118,0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67 053,0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4 453,0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47 929,0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31 029,0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31 029,0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9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14 246,0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6 580,0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7 666,0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3 429,0</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4 237,0</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Ресми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Ресми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18 206,0
</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18 652,0
</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53"/>
        <w:gridCol w:w="813"/>
        <w:gridCol w:w="653"/>
        <w:gridCol w:w="6973"/>
        <w:gridCol w:w="26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813"/>
        <w:gridCol w:w="653"/>
        <w:gridCol w:w="7273"/>
        <w:gridCol w:w="2653"/>
      </w:tblGrid>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8 400,0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8 400,0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8 400,0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-127 768,4
</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127 768,4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813"/>
        <w:gridCol w:w="653"/>
        <w:gridCol w:w="7233"/>
        <w:gridCol w:w="27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18 652,0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813"/>
        <w:gridCol w:w="653"/>
        <w:gridCol w:w="7213"/>
        <w:gridCol w:w="27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813"/>
        <w:gridCol w:w="653"/>
        <w:gridCol w:w="7173"/>
        <w:gridCol w:w="27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109 562,4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109 562,4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109 562,4</w:t>
            </w:r>
          </w:p>
        </w:tc>
      </w:tr>
    </w:tbl>
    <w:bookmarkStart w:name="z8" w:id="2"/>
    <w:p>
      <w:pPr>
        <w:spacing w:after="0"/>
        <w:ind w:left="0"/>
        <w:jc w:val="both"/>
      </w:pPr>
      <w:r>
        <w:rPr>
          <w:rFonts w:ascii="Times New Roman"/>
          <w:b w:val="false"/>
          <w:i w:val="false"/>
          <w:color w:val="000000"/>
          <w:sz w:val="28"/>
        </w:rPr>
        <w:t>
Байғанин аудандық мәслихатының 2010 жылғы</w:t>
      </w:r>
      <w:r>
        <w:br/>
      </w:r>
      <w:r>
        <w:rPr>
          <w:rFonts w:ascii="Times New Roman"/>
          <w:b w:val="false"/>
          <w:i w:val="false"/>
          <w:color w:val="000000"/>
          <w:sz w:val="28"/>
        </w:rPr>
        <w:t>
23 шілдедегі № 140 шешіміне 5 қосымша</w:t>
      </w:r>
    </w:p>
    <w:bookmarkEnd w:id="2"/>
    <w:p>
      <w:pPr>
        <w:spacing w:after="0"/>
        <w:ind w:left="0"/>
        <w:jc w:val="left"/>
      </w:pPr>
      <w:r>
        <w:rPr>
          <w:rFonts w:ascii="Times New Roman"/>
          <w:b/>
          <w:i w:val="false"/>
          <w:color w:val="000000"/>
        </w:rPr>
        <w:t xml:space="preserve"> 2010 жылға арналған аудандық бюджетте ауылдық (селолық)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33"/>
        <w:gridCol w:w="813"/>
        <w:gridCol w:w="773"/>
        <w:gridCol w:w="6873"/>
        <w:gridCol w:w="28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II.ШЫҒЫСТАР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111 746,0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Қарауылкелді ауылдық округі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31 571,0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20 016,0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Ащы ауылдық округі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12 839,0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Жаңажол ауылдық округі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7 115,0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Жарқамыс ауылдық округі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8 723,0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Көлтабан ауылдық округі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9 859,0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9 144,0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Қопа ауылдық округі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11 872,0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Қызылбұлақ ауылдық округі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10 763,0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Миялы ауылдық округі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8 701,0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8 186,0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Сартоғай ауылдық округі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10 303,0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