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d083" w14:textId="8d6d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18 мамырдағы № 112 "Халықты жұмыспен қамтуға қолдау көрсету жөніндегі қосымша шаралар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2010 жылғы 5 ақпандағы № 36 қаулысы. Ақтөбе облысы Қарғалы ауданының Әділет басқармасында 2010 жылғы 15 наурызда № 3-6-99 тіркелді. Күші жойылды - Ақтөбе облысы Қарғалы ауданының әкімдігінің 2017 жылғы 21 сәуірдегі № 120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ауданының әкімдігінің 21.04.2017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2009 жылғы 18 мамырдағы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қамтуға қолдау көрсету жөніндегі қосымша шаралар туралы" қаулысынан Қазақстан Республикасы Үкіметінің 2009 жылғы 6 наурыздағы № 264 "Мемлекет басшысының 2009 жылғы 6 наурыздағы "Дағдарыстан жаңару мен дамуға" атты Қазақстан халқына Жолдауын іске асыру жөніндегі шаралар туралы" қаулысына сілтеме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 әкімдігінің 2009 жылғы 18 мамырдағы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қамтуға қолдау көрсету жөніндегі қосымша шаралар туралы" қаулысына (нормативтік-құқықтық актілердің мемлекеттік тіркеу тізілімінде № 3-6-83 тіркелген, аудандық "Қарғалы" газетінің 2009 жылғы 11 маусымдағы № 29 (4471)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 тармақтағы "15000" саны "20000"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орындауын бақылау аудан әкімінің орынбасары І.Тынымгереевке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 күннен бастап,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М.Жұмағазиев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