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b152" w14:textId="c7ab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орналастыруға арналған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әкімдігінің 2010 жылғы 4 қазандағы № 330 қаулысы. Ақтөбе облысы Қарғалы аудандық Әділет басқармасында 2010 жылғы 13 қазанда № 3-6-106 тіркелді. Күші жойылды - Ақтөбе облысы Қарғалы ауданының әкімдігінің 2011 жылғы 1 наурыздағы № 75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Қарғалы ауданының әкімдігінің 2011.01.03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№ 2464 «Қазақстан Республикасындағы сайлау туралы»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Үгіттік баспа материалдарын орналастыруға арналған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Селолық округ әкімдері аталған орындарды қалқандар, стендтермен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І.Тынымгереевке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       А.Сагиев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казандағы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953"/>
        <w:gridCol w:w="3813"/>
        <w:gridCol w:w="3313"/>
        <w:gridCol w:w="26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стенд, қалқан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«Радуга» дүкені 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«Искакова М.Х.»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Кос-Естек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«Зал ожидания» 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«Айтманис Р.Н.»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«Степной» ЖШС МТШ,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«Қайракты»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МТШ, Мамыт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үйдің жанында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 «Табиғат+»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кеңсесі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