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63cc" w14:textId="b7c6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16 ақпандағы № 48 "Мүгедектерді жұмыспен қамтуға жәрдемдесу жөніндегі қосымша шаралар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2010 жылғы 24 қыркүйектегі № 319 қаулы. Ақтөбе облысы Қарғалы аудандық Әділет басқармасында 2010 жылғы 27 қазанда № 3-6-107 тіркелді. Күші жойылды - (Ақтөбе облысы Қарғалы ауданы әкімі аппаратының басшысының 2014 жылғы 15 сәуірдегі № 04-8/1708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(Ақтөбе облысы Қарғалы ауданы әкімі аппаратының басшысының 15.04.2014 № 04-8/1708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2010 жылғы 16 ақпандағы № 48 "Мүгедектерді жұмыспен қамтуға жәрдемдесу жөніндегі қосымша шаралар туралы" қаулысының (нормативтік – құқықтық актілердің мемлекеттік тіркеу тізілімінде № 3-6-100 тіркелген, аудандық "Қарғалы" газетінің 2010 жылғы 26 наурыздағы № 20-21 (4526-4527)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"кәсіпорындар мен ұйымдарға меншік түріне қарамастан мүгедектерге, жалпы жұмыс орындарынан 3 пайыз көлемінде жұмыс орындарының квотасы белгіленсін" деген сөздерінен кейін "және мүгедектер үшін арнайы, сондай – ақ әлеуметтік жұмыс орындары құрылсын" деген сөздермен толықтырылсын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І.Тынымгереевке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