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790e" w14:textId="32a7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Қарғалы ауданының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2010 жылғы 24 желтоқсандағы № 243 шешімі. Ақтөбе облысы Қарғалы аудандық Әділет басқармасында 2011 жылғы 14 қаңтарда № 3-6-114 тіркелді. Қолдану мерзімі өтуіне байланысты күші жойылды - Ақтөбе облысы Қарғалы аудандық мәслихатының 2012 жылғы 4 мамырдағы № 03-14/68 хатымен.</w:t>
      </w:r>
    </w:p>
    <w:p>
      <w:pPr>
        <w:spacing w:after="0"/>
        <w:ind w:left="0"/>
        <w:jc w:val="both"/>
      </w:pPr>
      <w:r>
        <w:rPr>
          <w:rFonts w:ascii="Times New Roman"/>
          <w:b w:val="false"/>
          <w:i w:val="false"/>
          <w:color w:val="ff0000"/>
          <w:sz w:val="28"/>
        </w:rPr>
        <w:t>
      Ескерту. Қолдану мерзімі өтуіне байланысты күші жойылды - Ақтөбе облысы Қарғалы аудандық мәслихатының 2012.05.04 № 03-14/68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Бюджеттік Кодексінің 9-бабы,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6-бабына</w:t>
      </w:r>
      <w:r>
        <w:rPr>
          <w:rFonts w:ascii="Times New Roman"/>
          <w:b w:val="false"/>
          <w:i w:val="false"/>
          <w:color w:val="000000"/>
          <w:sz w:val="28"/>
        </w:rPr>
        <w:t xml:space="preserve"> сәйкес және облыстық мәслихаттың 2010 жылғы 13 желтоқсандағы № 333 "2011-2013 жылдарға арналған облыстық бюджет туралы" </w:t>
      </w:r>
      <w:r>
        <w:rPr>
          <w:rFonts w:ascii="Times New Roman"/>
          <w:b w:val="false"/>
          <w:i w:val="false"/>
          <w:color w:val="000000"/>
          <w:sz w:val="28"/>
        </w:rPr>
        <w:t>шешімін</w:t>
      </w:r>
      <w:r>
        <w:rPr>
          <w:rFonts w:ascii="Times New Roman"/>
          <w:b w:val="false"/>
          <w:i w:val="false"/>
          <w:color w:val="000000"/>
          <w:sz w:val="28"/>
        </w:rPr>
        <w:t xml:space="preserve"> іске асыру мақсатында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Start w:name="z2" w:id="1"/>
    <w:p>
      <w:pPr>
        <w:spacing w:after="0"/>
        <w:ind w:left="0"/>
        <w:jc w:val="both"/>
      </w:pPr>
      <w:r>
        <w:rPr>
          <w:rFonts w:ascii="Times New Roman"/>
          <w:b w:val="false"/>
          <w:i w:val="false"/>
          <w:color w:val="000000"/>
          <w:sz w:val="28"/>
        </w:rPr>
        <w:t xml:space="preserve">
      1. 2011-2013 жылға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2011 жылға мынадай көлемдерде бекітілсін:</w:t>
      </w:r>
    </w:p>
    <w:bookmarkEnd w:id="1"/>
    <w:bookmarkStart w:name="z22" w:id="2"/>
    <w:p>
      <w:pPr>
        <w:spacing w:after="0"/>
        <w:ind w:left="0"/>
        <w:jc w:val="both"/>
      </w:pPr>
      <w:r>
        <w:rPr>
          <w:rFonts w:ascii="Times New Roman"/>
          <w:b w:val="false"/>
          <w:i w:val="false"/>
          <w:color w:val="000000"/>
          <w:sz w:val="28"/>
        </w:rPr>
        <w:t>
      1) кірістер –                    2 461 436,4 мың теңге;</w:t>
      </w:r>
    </w:p>
    <w:bookmarkEnd w:id="2"/>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                  334 418 мың теңге;</w:t>
      </w:r>
    </w:p>
    <w:p>
      <w:pPr>
        <w:spacing w:after="0"/>
        <w:ind w:left="0"/>
        <w:jc w:val="both"/>
      </w:pPr>
      <w:r>
        <w:rPr>
          <w:rFonts w:ascii="Times New Roman"/>
          <w:b w:val="false"/>
          <w:i w:val="false"/>
          <w:color w:val="000000"/>
          <w:sz w:val="28"/>
        </w:rPr>
        <w:t>
            салықтық емес түсімдер –              69 221 мың теңге;</w:t>
      </w:r>
    </w:p>
    <w:p>
      <w:pPr>
        <w:spacing w:after="0"/>
        <w:ind w:left="0"/>
        <w:jc w:val="both"/>
      </w:pPr>
      <w:r>
        <w:rPr>
          <w:rFonts w:ascii="Times New Roman"/>
          <w:b w:val="false"/>
          <w:i w:val="false"/>
          <w:color w:val="000000"/>
          <w:sz w:val="28"/>
        </w:rPr>
        <w:t>
            негізгі капиталды сатудан түсетін түсімдер – 1 376 мың теңге;</w:t>
      </w:r>
    </w:p>
    <w:p>
      <w:pPr>
        <w:spacing w:after="0"/>
        <w:ind w:left="0"/>
        <w:jc w:val="both"/>
      </w:pPr>
      <w:r>
        <w:rPr>
          <w:rFonts w:ascii="Times New Roman"/>
          <w:b w:val="false"/>
          <w:i w:val="false"/>
          <w:color w:val="000000"/>
          <w:sz w:val="28"/>
        </w:rPr>
        <w:t>
            трансферттердің түсімдері –      2 056 421,4 мың теңге;</w:t>
      </w:r>
    </w:p>
    <w:bookmarkStart w:name="z23" w:id="3"/>
    <w:p>
      <w:pPr>
        <w:spacing w:after="0"/>
        <w:ind w:left="0"/>
        <w:jc w:val="both"/>
      </w:pPr>
      <w:r>
        <w:rPr>
          <w:rFonts w:ascii="Times New Roman"/>
          <w:b w:val="false"/>
          <w:i w:val="false"/>
          <w:color w:val="000000"/>
          <w:sz w:val="28"/>
        </w:rPr>
        <w:t>
            2) шығындар –                    2 517 653,1 мың теңге;</w:t>
      </w:r>
    </w:p>
    <w:bookmarkEnd w:id="3"/>
    <w:bookmarkStart w:name="z24" w:id="4"/>
    <w:p>
      <w:pPr>
        <w:spacing w:after="0"/>
        <w:ind w:left="0"/>
        <w:jc w:val="both"/>
      </w:pPr>
      <w:r>
        <w:rPr>
          <w:rFonts w:ascii="Times New Roman"/>
          <w:b w:val="false"/>
          <w:i w:val="false"/>
          <w:color w:val="000000"/>
          <w:sz w:val="28"/>
        </w:rPr>
        <w:t>
            3) таза бюджеттік кредит беру –       27 830 мың теңге,</w:t>
      </w:r>
    </w:p>
    <w:bookmarkEnd w:id="4"/>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28 721 мың теңге;</w:t>
      </w:r>
    </w:p>
    <w:p>
      <w:pPr>
        <w:spacing w:after="0"/>
        <w:ind w:left="0"/>
        <w:jc w:val="both"/>
      </w:pPr>
      <w:r>
        <w:rPr>
          <w:rFonts w:ascii="Times New Roman"/>
          <w:b w:val="false"/>
          <w:i w:val="false"/>
          <w:color w:val="000000"/>
          <w:sz w:val="28"/>
        </w:rPr>
        <w:t>
            бюджеттік кредиттерді өтеу –             891 мың теңге;</w:t>
      </w:r>
    </w:p>
    <w:bookmarkStart w:name="z25" w:id="5"/>
    <w:p>
      <w:pPr>
        <w:spacing w:after="0"/>
        <w:ind w:left="0"/>
        <w:jc w:val="both"/>
      </w:pPr>
      <w:r>
        <w:rPr>
          <w:rFonts w:ascii="Times New Roman"/>
          <w:b w:val="false"/>
          <w:i w:val="false"/>
          <w:color w:val="000000"/>
          <w:sz w:val="28"/>
        </w:rPr>
        <w:t>
            4) қаржы активтерімен жасалатын операциялар</w:t>
      </w:r>
    </w:p>
    <w:bookmarkEnd w:id="5"/>
    <w:p>
      <w:pPr>
        <w:spacing w:after="0"/>
        <w:ind w:left="0"/>
        <w:jc w:val="both"/>
      </w:pPr>
      <w:r>
        <w:rPr>
          <w:rFonts w:ascii="Times New Roman"/>
          <w:b w:val="false"/>
          <w:i w:val="false"/>
          <w:color w:val="000000"/>
          <w:sz w:val="28"/>
        </w:rPr>
        <w:t>
            бойынша сальдо –                           0 мың теңге;</w:t>
      </w:r>
    </w:p>
    <w:bookmarkStart w:name="z26" w:id="6"/>
    <w:p>
      <w:pPr>
        <w:spacing w:after="0"/>
        <w:ind w:left="0"/>
        <w:jc w:val="both"/>
      </w:pPr>
      <w:r>
        <w:rPr>
          <w:rFonts w:ascii="Times New Roman"/>
          <w:b w:val="false"/>
          <w:i w:val="false"/>
          <w:color w:val="000000"/>
          <w:sz w:val="28"/>
        </w:rPr>
        <w:t>
      5) бюджет тапшылығы –              -84 046,7 мың теңге;</w:t>
      </w:r>
    </w:p>
    <w:bookmarkEnd w:id="6"/>
    <w:bookmarkStart w:name="z27" w:id="7"/>
    <w:p>
      <w:pPr>
        <w:spacing w:after="0"/>
        <w:ind w:left="0"/>
        <w:jc w:val="both"/>
      </w:pPr>
      <w:r>
        <w:rPr>
          <w:rFonts w:ascii="Times New Roman"/>
          <w:b w:val="false"/>
          <w:i w:val="false"/>
          <w:color w:val="000000"/>
          <w:sz w:val="28"/>
        </w:rPr>
        <w:t>
      6) бюджет тапшылығын қаржыландыру – 84 046,7 мың теңге.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Ақтөбе облысы Қарғалы аудандық мәслихатының 2011.02.04 </w:t>
      </w:r>
      <w:r>
        <w:rPr>
          <w:rFonts w:ascii="Times New Roman"/>
          <w:b w:val="false"/>
          <w:i w:val="false"/>
          <w:color w:val="000000"/>
          <w:sz w:val="28"/>
        </w:rPr>
        <w:t>№ 264</w:t>
      </w:r>
      <w:r>
        <w:rPr>
          <w:rFonts w:ascii="Times New Roman"/>
          <w:b w:val="false"/>
          <w:i w:val="false"/>
          <w:color w:val="ff0000"/>
          <w:sz w:val="28"/>
        </w:rPr>
        <w:t xml:space="preserve">; 2011.03.28 </w:t>
      </w:r>
      <w:r>
        <w:rPr>
          <w:rFonts w:ascii="Times New Roman"/>
          <w:b w:val="false"/>
          <w:i w:val="false"/>
          <w:color w:val="000000"/>
          <w:sz w:val="28"/>
        </w:rPr>
        <w:t>№ 275</w:t>
      </w:r>
      <w:r>
        <w:rPr>
          <w:rFonts w:ascii="Times New Roman"/>
          <w:b w:val="false"/>
          <w:i w:val="false"/>
          <w:color w:val="ff0000"/>
          <w:sz w:val="28"/>
        </w:rPr>
        <w:t xml:space="preserve">; 2011.04.26 </w:t>
      </w:r>
      <w:r>
        <w:rPr>
          <w:rFonts w:ascii="Times New Roman"/>
          <w:b w:val="false"/>
          <w:i w:val="false"/>
          <w:color w:val="000000"/>
          <w:sz w:val="28"/>
        </w:rPr>
        <w:t>№ 288</w:t>
      </w:r>
      <w:r>
        <w:rPr>
          <w:rFonts w:ascii="Times New Roman"/>
          <w:b w:val="false"/>
          <w:i w:val="false"/>
          <w:color w:val="ff0000"/>
          <w:sz w:val="28"/>
        </w:rPr>
        <w:t xml:space="preserve">; 2011.07.26 </w:t>
      </w:r>
      <w:r>
        <w:rPr>
          <w:rFonts w:ascii="Times New Roman"/>
          <w:b w:val="false"/>
          <w:i w:val="false"/>
          <w:color w:val="000000"/>
          <w:sz w:val="28"/>
        </w:rPr>
        <w:t>№ 294</w:t>
      </w:r>
      <w:r>
        <w:rPr>
          <w:rFonts w:ascii="Times New Roman"/>
          <w:b w:val="false"/>
          <w:i w:val="false"/>
          <w:color w:val="ff0000"/>
          <w:sz w:val="28"/>
        </w:rPr>
        <w:t xml:space="preserve">; 2011.10.20 </w:t>
      </w:r>
      <w:r>
        <w:rPr>
          <w:rFonts w:ascii="Times New Roman"/>
          <w:b w:val="false"/>
          <w:i w:val="false"/>
          <w:color w:val="000000"/>
          <w:sz w:val="28"/>
        </w:rPr>
        <w:t>№ 324</w:t>
      </w:r>
      <w:r>
        <w:rPr>
          <w:rFonts w:ascii="Times New Roman"/>
          <w:b w:val="false"/>
          <w:i w:val="false"/>
          <w:color w:val="ff0000"/>
          <w:sz w:val="28"/>
        </w:rPr>
        <w:t xml:space="preserve">; 2011.11.04 </w:t>
      </w:r>
      <w:r>
        <w:rPr>
          <w:rFonts w:ascii="Times New Roman"/>
          <w:b w:val="false"/>
          <w:i w:val="false"/>
          <w:color w:val="000000"/>
          <w:sz w:val="28"/>
        </w:rPr>
        <w:t>№ 327</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3" w:id="8"/>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p>
    <w:bookmarkEnd w:id="8"/>
    <w:p>
      <w:pPr>
        <w:spacing w:after="0"/>
        <w:ind w:left="0"/>
        <w:jc w:val="both"/>
      </w:pPr>
      <w:r>
        <w:rPr>
          <w:rFonts w:ascii="Times New Roman"/>
          <w:b w:val="false"/>
          <w:i w:val="false"/>
          <w:color w:val="000000"/>
          <w:sz w:val="28"/>
        </w:rPr>
        <w:t>
      жеке тұлғалардан алынатын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заңды және жеке тұлғаларға, жеке кәсіпкерлердің мүлкіне салынатын салық;</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бензин мен жанармайға акциздер (авиациялық бензинді қоспағанда);</w:t>
      </w:r>
    </w:p>
    <w:p>
      <w:pPr>
        <w:spacing w:after="0"/>
        <w:ind w:left="0"/>
        <w:jc w:val="both"/>
      </w:pPr>
      <w:r>
        <w:rPr>
          <w:rFonts w:ascii="Times New Roman"/>
          <w:b w:val="false"/>
          <w:i w:val="false"/>
          <w:color w:val="000000"/>
          <w:sz w:val="28"/>
        </w:rPr>
        <w:t>
      жер учаскесін пайдаланғаны үшін төлем;</w:t>
      </w:r>
    </w:p>
    <w:p>
      <w:pPr>
        <w:spacing w:after="0"/>
        <w:ind w:left="0"/>
        <w:jc w:val="both"/>
      </w:pPr>
      <w:r>
        <w:rPr>
          <w:rFonts w:ascii="Times New Roman"/>
          <w:b w:val="false"/>
          <w:i w:val="false"/>
          <w:color w:val="000000"/>
          <w:sz w:val="28"/>
        </w:rPr>
        <w:t>
      жеке кәсіпкерлерді мемлекеттік тіркегені үшін алынатын алым;</w:t>
      </w:r>
    </w:p>
    <w:p>
      <w:pPr>
        <w:spacing w:after="0"/>
        <w:ind w:left="0"/>
        <w:jc w:val="both"/>
      </w:pPr>
      <w:r>
        <w:rPr>
          <w:rFonts w:ascii="Times New Roman"/>
          <w:b w:val="false"/>
          <w:i w:val="false"/>
          <w:color w:val="000000"/>
          <w:sz w:val="28"/>
        </w:rPr>
        <w:t>
      жекелеген қызмет түрлерімен айналысу құқығы үшін алынатын лицензиялық алым;</w:t>
      </w:r>
    </w:p>
    <w:p>
      <w:pPr>
        <w:spacing w:after="0"/>
        <w:ind w:left="0"/>
        <w:jc w:val="both"/>
      </w:pPr>
      <w:r>
        <w:rPr>
          <w:rFonts w:ascii="Times New Roman"/>
          <w:b w:val="false"/>
          <w:i w:val="false"/>
          <w:color w:val="000000"/>
          <w:sz w:val="28"/>
        </w:rPr>
        <w:t>
      заңды тұлғаларды мемлекеттік тіркегені және филиалдар мен өкілдіктерді есептік тіркегені, сондай-ақ оларды қайта тіркегені үшін алынатын алым;</w:t>
      </w:r>
    </w:p>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w:t>
      </w:r>
    </w:p>
    <w:p>
      <w:pPr>
        <w:spacing w:after="0"/>
        <w:ind w:left="0"/>
        <w:jc w:val="both"/>
      </w:pPr>
      <w:r>
        <w:rPr>
          <w:rFonts w:ascii="Times New Roman"/>
          <w:b w:val="false"/>
          <w:i w:val="false"/>
          <w:color w:val="000000"/>
          <w:sz w:val="28"/>
        </w:rPr>
        <w:t>
      жылжымалы мүлікті кепілдікке салуды мемлекеттік тіркегені және кеменің немесе жасалып жатқан кеменің ипотекасы үшін алынатын алым;</w:t>
      </w:r>
    </w:p>
    <w:p>
      <w:pPr>
        <w:spacing w:after="0"/>
        <w:ind w:left="0"/>
        <w:jc w:val="both"/>
      </w:pPr>
      <w:r>
        <w:rPr>
          <w:rFonts w:ascii="Times New Roman"/>
          <w:b w:val="false"/>
          <w:i w:val="false"/>
          <w:color w:val="000000"/>
          <w:sz w:val="28"/>
        </w:rPr>
        <w:t>
      аудандық маңыздағы жалпы пайдаланатын және елді мекендердегі автомобиль жолы бойындағы сыртқы жарнамаларды (көз көрімдік) орналастыру үшін алым;</w:t>
      </w:r>
    </w:p>
    <w:p>
      <w:pPr>
        <w:spacing w:after="0"/>
        <w:ind w:left="0"/>
        <w:jc w:val="both"/>
      </w:pPr>
      <w:r>
        <w:rPr>
          <w:rFonts w:ascii="Times New Roman"/>
          <w:b w:val="false"/>
          <w:i w:val="false"/>
          <w:color w:val="000000"/>
          <w:sz w:val="28"/>
        </w:rPr>
        <w:t>
      мемлекеттік бажы;</w:t>
      </w:r>
    </w:p>
    <w:p>
      <w:pPr>
        <w:spacing w:after="0"/>
        <w:ind w:left="0"/>
        <w:jc w:val="both"/>
      </w:pPr>
      <w:r>
        <w:rPr>
          <w:rFonts w:ascii="Times New Roman"/>
          <w:b w:val="false"/>
          <w:i w:val="false"/>
          <w:color w:val="000000"/>
          <w:sz w:val="28"/>
        </w:rPr>
        <w:t>
      коммуналдық меншіктен түсетін кірістер;</w:t>
      </w:r>
    </w:p>
    <w:p>
      <w:pPr>
        <w:spacing w:after="0"/>
        <w:ind w:left="0"/>
        <w:jc w:val="both"/>
      </w:pPr>
      <w:r>
        <w:rPr>
          <w:rFonts w:ascii="Times New Roman"/>
          <w:b w:val="false"/>
          <w:i w:val="false"/>
          <w:color w:val="000000"/>
          <w:sz w:val="28"/>
        </w:rPr>
        <w:t>
      аудандық коммуналдық меншіктегі мүлікті жалдаудан түсетін кірістер;</w:t>
      </w:r>
    </w:p>
    <w:p>
      <w:pPr>
        <w:spacing w:after="0"/>
        <w:ind w:left="0"/>
        <w:jc w:val="both"/>
      </w:pPr>
      <w:r>
        <w:rPr>
          <w:rFonts w:ascii="Times New Roman"/>
          <w:b w:val="false"/>
          <w:i w:val="false"/>
          <w:color w:val="000000"/>
          <w:sz w:val="28"/>
        </w:rPr>
        <w:t>
      аудандық бюджеттен қаржыландырылатын мемлекеттік мекемелердің</w:t>
      </w:r>
    </w:p>
    <w:p>
      <w:pPr>
        <w:spacing w:after="0"/>
        <w:ind w:left="0"/>
        <w:jc w:val="both"/>
      </w:pPr>
      <w:r>
        <w:rPr>
          <w:rFonts w:ascii="Times New Roman"/>
          <w:b w:val="false"/>
          <w:i w:val="false"/>
          <w:color w:val="000000"/>
          <w:sz w:val="28"/>
        </w:rPr>
        <w:t>
      тауарларын (жұмыс пен қызмет) сатудан түсетін түсімдер;</w:t>
      </w:r>
    </w:p>
    <w:p>
      <w:pPr>
        <w:spacing w:after="0"/>
        <w:ind w:left="0"/>
        <w:jc w:val="both"/>
      </w:pPr>
      <w:r>
        <w:rPr>
          <w:rFonts w:ascii="Times New Roman"/>
          <w:b w:val="false"/>
          <w:i w:val="false"/>
          <w:color w:val="000000"/>
          <w:sz w:val="28"/>
        </w:rPr>
        <w:t>
      аудан бюджетіне түсетін өзге де салық емес түсімдер;</w:t>
      </w:r>
    </w:p>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бекітілген мемлекеттік мүліктерді сатудан түсетін түсімдер;</w:t>
      </w:r>
    </w:p>
    <w:p>
      <w:pPr>
        <w:spacing w:after="0"/>
        <w:ind w:left="0"/>
        <w:jc w:val="both"/>
      </w:pPr>
      <w:r>
        <w:rPr>
          <w:rFonts w:ascii="Times New Roman"/>
          <w:b w:val="false"/>
          <w:i w:val="false"/>
          <w:color w:val="000000"/>
          <w:sz w:val="28"/>
        </w:rPr>
        <w:t>
      ауыл шаруашылығы мақсатындағы жер учаскелерін қоспағандағы, жер учаскелерін сатудан түсетін түсімдер;</w:t>
      </w:r>
    </w:p>
    <w:p>
      <w:pPr>
        <w:spacing w:after="0"/>
        <w:ind w:left="0"/>
        <w:jc w:val="both"/>
      </w:pPr>
      <w:r>
        <w:rPr>
          <w:rFonts w:ascii="Times New Roman"/>
          <w:b w:val="false"/>
          <w:i w:val="false"/>
          <w:color w:val="000000"/>
          <w:sz w:val="28"/>
        </w:rPr>
        <w:t>
      жер учаскелерін жалға алу құқығын сатудан түсетін түсімдер.</w:t>
      </w:r>
    </w:p>
    <w:bookmarkStart w:name="z4" w:id="9"/>
    <w:p>
      <w:pPr>
        <w:spacing w:after="0"/>
        <w:ind w:left="0"/>
        <w:jc w:val="both"/>
      </w:pPr>
      <w:r>
        <w:rPr>
          <w:rFonts w:ascii="Times New Roman"/>
          <w:b w:val="false"/>
          <w:i w:val="false"/>
          <w:color w:val="000000"/>
          <w:sz w:val="28"/>
        </w:rPr>
        <w:t xml:space="preserve">
      3. Қазақстан Республикасының "2011-2013 жылдарға арналған республикалық бюджет туралы"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p>
    <w:bookmarkEnd w:id="9"/>
    <w:bookmarkStart w:name="z5" w:id="10"/>
    <w:p>
      <w:pPr>
        <w:spacing w:after="0"/>
        <w:ind w:left="0"/>
        <w:jc w:val="both"/>
      </w:pPr>
      <w:r>
        <w:rPr>
          <w:rFonts w:ascii="Times New Roman"/>
          <w:b w:val="false"/>
          <w:i w:val="false"/>
          <w:color w:val="000000"/>
          <w:sz w:val="28"/>
        </w:rPr>
        <w:t xml:space="preserve">
      4. Қазақстан Республикасының “2011-2013 жылдарға арналған республикалық бюджет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w:t>
      </w:r>
    </w:p>
    <w:bookmarkEnd w:id="10"/>
    <w:p>
      <w:pPr>
        <w:spacing w:after="0"/>
        <w:ind w:left="0"/>
        <w:jc w:val="both"/>
      </w:pPr>
      <w:r>
        <w:rPr>
          <w:rFonts w:ascii="Times New Roman"/>
          <w:b w:val="false"/>
          <w:i w:val="false"/>
          <w:color w:val="000000"/>
          <w:sz w:val="28"/>
        </w:rPr>
        <w:t>
      2011 жылдың 1 қаңтарынан бастап:</w:t>
      </w:r>
    </w:p>
    <w:bookmarkStart w:name="z28" w:id="11"/>
    <w:p>
      <w:pPr>
        <w:spacing w:after="0"/>
        <w:ind w:left="0"/>
        <w:jc w:val="both"/>
      </w:pPr>
      <w:r>
        <w:rPr>
          <w:rFonts w:ascii="Times New Roman"/>
          <w:b w:val="false"/>
          <w:i w:val="false"/>
          <w:color w:val="000000"/>
          <w:sz w:val="28"/>
        </w:rPr>
        <w:t>
      1) жалақының ең төменгі мөлшері – 15999 теңге;</w:t>
      </w:r>
    </w:p>
    <w:bookmarkEnd w:id="11"/>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1512 теңге;</w:t>
      </w:r>
    </w:p>
    <w:bookmarkStart w:name="z29" w:id="12"/>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15999 теңге мөлшерінде белгіленгені еске және басшылыққа алынсын.</w:t>
      </w:r>
    </w:p>
    <w:bookmarkEnd w:id="12"/>
    <w:bookmarkStart w:name="z6" w:id="13"/>
    <w:p>
      <w:pPr>
        <w:spacing w:after="0"/>
        <w:ind w:left="0"/>
        <w:jc w:val="both"/>
      </w:pPr>
      <w:r>
        <w:rPr>
          <w:rFonts w:ascii="Times New Roman"/>
          <w:b w:val="false"/>
          <w:i w:val="false"/>
          <w:color w:val="000000"/>
          <w:sz w:val="28"/>
        </w:rPr>
        <w:t xml:space="preserve">
      5. Облыстық мәслихаттың 2010 жылғы 13 желтоқсандағы № 333 “2011-2013 жылдарға арналған облыстық бюджет туралы" шешімінің </w:t>
      </w:r>
      <w:r>
        <w:rPr>
          <w:rFonts w:ascii="Times New Roman"/>
          <w:b w:val="false"/>
          <w:i w:val="false"/>
          <w:color w:val="000000"/>
          <w:sz w:val="28"/>
        </w:rPr>
        <w:t>10-тармағына</w:t>
      </w:r>
      <w:r>
        <w:rPr>
          <w:rFonts w:ascii="Times New Roman"/>
          <w:b w:val="false"/>
          <w:i w:val="false"/>
          <w:color w:val="000000"/>
          <w:sz w:val="28"/>
        </w:rPr>
        <w:t xml:space="preserve"> сәйкес, 2011 жылға облыстық бюджеттен аудандық бюджетке берілетін субвенция 1 310 611 мың теңге сомасында көзделді.</w:t>
      </w:r>
    </w:p>
    <w:bookmarkEnd w:id="13"/>
    <w:bookmarkStart w:name="z7" w:id="14"/>
    <w:p>
      <w:pPr>
        <w:spacing w:after="0"/>
        <w:ind w:left="0"/>
        <w:jc w:val="both"/>
      </w:pPr>
      <w:r>
        <w:rPr>
          <w:rFonts w:ascii="Times New Roman"/>
          <w:b w:val="false"/>
          <w:i w:val="false"/>
          <w:color w:val="000000"/>
          <w:sz w:val="28"/>
        </w:rPr>
        <w:t>
      6. 2011 жылға арналған аудандық бюджетте республикалық бюджеттен мынадай мөлшерде ағымдағы нысаналы трансферттер түскені ескерілсін:</w:t>
      </w:r>
    </w:p>
    <w:bookmarkEnd w:id="14"/>
    <w:p>
      <w:pPr>
        <w:spacing w:after="0"/>
        <w:ind w:left="0"/>
        <w:jc w:val="both"/>
      </w:pPr>
      <w:r>
        <w:rPr>
          <w:rFonts w:ascii="Times New Roman"/>
          <w:b w:val="false"/>
          <w:i w:val="false"/>
          <w:color w:val="000000"/>
          <w:sz w:val="28"/>
        </w:rPr>
        <w:t>
      эпизоотияға қарсы іс-шараларды жүргізуге – 12 391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31 560 мың теңге;</w:t>
      </w:r>
    </w:p>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мекемелердегі биология кабинеттерін оқу жабдығымен жарақтандыруға – 4 096 мың теңге;</w:t>
      </w:r>
    </w:p>
    <w:p>
      <w:pPr>
        <w:spacing w:after="0"/>
        <w:ind w:left="0"/>
        <w:jc w:val="both"/>
      </w:pPr>
      <w:r>
        <w:rPr>
          <w:rFonts w:ascii="Times New Roman"/>
          <w:b w:val="false"/>
          <w:i w:val="false"/>
          <w:color w:val="000000"/>
          <w:sz w:val="28"/>
        </w:rPr>
        <w:t>
      бастауыш, негізгі орта және жалпы орта білім беретін мемлекеттік мекемелерде мультимедиялық және лингафондық кабинеттер құруға – 5 541 мың теңге;</w:t>
      </w:r>
    </w:p>
    <w:p>
      <w:pPr>
        <w:spacing w:after="0"/>
        <w:ind w:left="0"/>
        <w:jc w:val="both"/>
      </w:pP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асыруға – 3 921,3 мың теңге;</w:t>
      </w:r>
    </w:p>
    <w:p>
      <w:pPr>
        <w:spacing w:after="0"/>
        <w:ind w:left="0"/>
        <w:jc w:val="both"/>
      </w:pPr>
      <w:r>
        <w:rPr>
          <w:rFonts w:ascii="Times New Roman"/>
          <w:b w:val="false"/>
          <w:i w:val="false"/>
          <w:color w:val="000000"/>
          <w:sz w:val="28"/>
        </w:rPr>
        <w:t>
      үйде оқитын мүгедек балаларды жабдықтармен, бағдарламалық қамтыммен қамтамасыз етуге – 1 800 мың теңге;</w:t>
      </w:r>
    </w:p>
    <w:p>
      <w:pPr>
        <w:spacing w:after="0"/>
        <w:ind w:left="0"/>
        <w:jc w:val="both"/>
      </w:pPr>
      <w:r>
        <w:rPr>
          <w:rFonts w:ascii="Times New Roman"/>
          <w:b w:val="false"/>
          <w:i w:val="false"/>
          <w:color w:val="000000"/>
          <w:sz w:val="28"/>
        </w:rPr>
        <w:t>
      ата-анасының қарауынсыз қалған баланы (балаларды) және жетім баланы (жетім балаларды) асырап бағу үшін қамқоршыларға (қорғаншыларға) ай сайын ақша қаражаттарын төлеуге – 6 886 мың теңге;</w:t>
      </w:r>
    </w:p>
    <w:p>
      <w:pPr>
        <w:spacing w:after="0"/>
        <w:ind w:left="0"/>
        <w:jc w:val="both"/>
      </w:pP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ұлғайтуға - 9 446 мың теңге.</w:t>
      </w:r>
    </w:p>
    <w:p>
      <w:pPr>
        <w:spacing w:after="0"/>
        <w:ind w:left="0"/>
        <w:jc w:val="both"/>
      </w:pPr>
      <w:r>
        <w:rPr>
          <w:rFonts w:ascii="Times New Roman"/>
          <w:b w:val="false"/>
          <w:i w:val="false"/>
          <w:color w:val="000000"/>
          <w:sz w:val="28"/>
        </w:rPr>
        <w:t>
      Көрсетілген ағымдағы трансферттер сомасын бөлу аудан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өзгерту енгізілді - Ақтөбе облысы Қарғалы аудандық мәслихатының 2011.03.28 </w:t>
      </w:r>
      <w:r>
        <w:rPr>
          <w:rFonts w:ascii="Times New Roman"/>
          <w:b w:val="false"/>
          <w:i w:val="false"/>
          <w:color w:val="000000"/>
          <w:sz w:val="28"/>
        </w:rPr>
        <w:t>№ 275</w:t>
      </w:r>
      <w:r>
        <w:rPr>
          <w:rFonts w:ascii="Times New Roman"/>
          <w:b w:val="false"/>
          <w:i w:val="false"/>
          <w:color w:val="ff0000"/>
          <w:sz w:val="28"/>
        </w:rPr>
        <w:t xml:space="preserve">; 2011.07.26 </w:t>
      </w:r>
      <w:r>
        <w:rPr>
          <w:rFonts w:ascii="Times New Roman"/>
          <w:b w:val="false"/>
          <w:i w:val="false"/>
          <w:color w:val="000000"/>
          <w:sz w:val="28"/>
        </w:rPr>
        <w:t>№ 294</w:t>
      </w:r>
      <w:r>
        <w:rPr>
          <w:rFonts w:ascii="Times New Roman"/>
          <w:b w:val="false"/>
          <w:i w:val="false"/>
          <w:color w:val="ff0000"/>
          <w:sz w:val="28"/>
        </w:rPr>
        <w:t xml:space="preserve">; 2011.10.20 </w:t>
      </w:r>
      <w:r>
        <w:rPr>
          <w:rFonts w:ascii="Times New Roman"/>
          <w:b w:val="false"/>
          <w:i w:val="false"/>
          <w:color w:val="000000"/>
          <w:sz w:val="28"/>
        </w:rPr>
        <w:t>№ 324</w:t>
      </w:r>
      <w:r>
        <w:rPr>
          <w:rFonts w:ascii="Times New Roman"/>
          <w:b w:val="false"/>
          <w:i w:val="false"/>
          <w:color w:val="ff0000"/>
          <w:sz w:val="28"/>
        </w:rPr>
        <w:t xml:space="preserve">; 2011.11.04 </w:t>
      </w:r>
      <w:r>
        <w:rPr>
          <w:rFonts w:ascii="Times New Roman"/>
          <w:b w:val="false"/>
          <w:i w:val="false"/>
          <w:color w:val="000000"/>
          <w:sz w:val="28"/>
        </w:rPr>
        <w:t>№ 327</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8" w:id="15"/>
    <w:p>
      <w:pPr>
        <w:spacing w:after="0"/>
        <w:ind w:left="0"/>
        <w:jc w:val="both"/>
      </w:pPr>
      <w:r>
        <w:rPr>
          <w:rFonts w:ascii="Times New Roman"/>
          <w:b w:val="false"/>
          <w:i w:val="false"/>
          <w:color w:val="000000"/>
          <w:sz w:val="28"/>
        </w:rPr>
        <w:t xml:space="preserve">
      7. 2011 жылға арналған аудандық бюджетте республикалық бюджеттен "Бизнестің жол картасы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өңірлерде жеке кәсіпкерлікті қолдау бағыттары бойынша ағымдағы нысаналы трансферттер түскені ескерілсін:</w:t>
      </w:r>
    </w:p>
    <w:bookmarkEnd w:id="15"/>
    <w:p>
      <w:pPr>
        <w:spacing w:after="0"/>
        <w:ind w:left="0"/>
        <w:jc w:val="both"/>
      </w:pPr>
      <w:r>
        <w:rPr>
          <w:rFonts w:ascii="Times New Roman"/>
          <w:b w:val="false"/>
          <w:i w:val="false"/>
          <w:color w:val="000000"/>
          <w:sz w:val="28"/>
        </w:rPr>
        <w:t>
      жастар практикасын ұйымдастыруға – 2 550 мың теңге.</w:t>
      </w:r>
    </w:p>
    <w:p>
      <w:pPr>
        <w:spacing w:after="0"/>
        <w:ind w:left="0"/>
        <w:jc w:val="both"/>
      </w:pPr>
      <w:r>
        <w:rPr>
          <w:rFonts w:ascii="Times New Roman"/>
          <w:b w:val="false"/>
          <w:i w:val="false"/>
          <w:color w:val="000000"/>
          <w:sz w:val="28"/>
        </w:rPr>
        <w:t>
      Көрсетілген ағымдағы трансферттер сомасын бөлу аудан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өзгерту енгізілді - Ақтөбе облысы Қарғалы аудандық мәслихатының 2011.10.20 </w:t>
      </w:r>
      <w:r>
        <w:rPr>
          <w:rFonts w:ascii="Times New Roman"/>
          <w:b w:val="false"/>
          <w:i w:val="false"/>
          <w:color w:val="000000"/>
          <w:sz w:val="28"/>
        </w:rPr>
        <w:t>№ 324</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7-1. 2011 жылға арналған аудандық бюджетте республикалық бюджеттен жұмыспен қамту 2020 бағдарламасы бойынша жалпы сомасы 12 436 мың теңге ағымдағы нысаналы трансферттер түскені ескерілсін.</w:t>
      </w:r>
    </w:p>
    <w:bookmarkEnd w:id="16"/>
    <w:p>
      <w:pPr>
        <w:spacing w:after="0"/>
        <w:ind w:left="0"/>
        <w:jc w:val="both"/>
      </w:pPr>
      <w:r>
        <w:rPr>
          <w:rFonts w:ascii="Times New Roman"/>
          <w:b w:val="false"/>
          <w:i w:val="false"/>
          <w:color w:val="000000"/>
          <w:sz w:val="28"/>
        </w:rPr>
        <w:t>
      Көрсетілген ағымдағы трансферттер сомасын бөлу аудан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Ақтөбе облысы Қарғалы аудандық мәслихатының 2011.03.28 </w:t>
      </w:r>
      <w:r>
        <w:rPr>
          <w:rFonts w:ascii="Times New Roman"/>
          <w:b w:val="false"/>
          <w:i w:val="false"/>
          <w:color w:val="000000"/>
          <w:sz w:val="28"/>
        </w:rPr>
        <w:t>№ 275</w:t>
      </w:r>
      <w:r>
        <w:rPr>
          <w:rFonts w:ascii="Times New Roman"/>
          <w:b w:val="false"/>
          <w:i w:val="false"/>
          <w:color w:val="ff0000"/>
          <w:sz w:val="28"/>
        </w:rPr>
        <w:t xml:space="preserve"> (2011.01.01 бастап қолданысқа енгізіледі) Шешімімен; өзгерту енгізілді - Ақтөбе облысы Қарғалы аудандық мәслихатының 2011.04.26 </w:t>
      </w:r>
      <w:r>
        <w:rPr>
          <w:rFonts w:ascii="Times New Roman"/>
          <w:b w:val="false"/>
          <w:i w:val="false"/>
          <w:color w:val="000000"/>
          <w:sz w:val="28"/>
        </w:rPr>
        <w:t>№ 288</w:t>
      </w:r>
      <w:r>
        <w:rPr>
          <w:rFonts w:ascii="Times New Roman"/>
          <w:b w:val="false"/>
          <w:i w:val="false"/>
          <w:color w:val="ff0000"/>
          <w:sz w:val="28"/>
        </w:rPr>
        <w:t xml:space="preserve">; 2011.10.20 </w:t>
      </w:r>
      <w:r>
        <w:rPr>
          <w:rFonts w:ascii="Times New Roman"/>
          <w:b w:val="false"/>
          <w:i w:val="false"/>
          <w:color w:val="000000"/>
          <w:sz w:val="28"/>
        </w:rPr>
        <w:t>№ 324</w:t>
      </w:r>
      <w:r>
        <w:rPr>
          <w:rFonts w:ascii="Times New Roman"/>
          <w:b w:val="false"/>
          <w:i w:val="false"/>
          <w:color w:val="ff0000"/>
          <w:sz w:val="28"/>
        </w:rPr>
        <w:t>(2011.01.01 бастап қолданысқа енгізіледі) Шешімдерімен.</w:t>
      </w:r>
      <w:r>
        <w:br/>
      </w:r>
      <w:r>
        <w:rPr>
          <w:rFonts w:ascii="Times New Roman"/>
          <w:b w:val="false"/>
          <w:i w:val="false"/>
          <w:color w:val="000000"/>
          <w:sz w:val="28"/>
        </w:rPr>
        <w:t>
</w:t>
      </w:r>
    </w:p>
    <w:bookmarkStart w:name="z9" w:id="17"/>
    <w:p>
      <w:pPr>
        <w:spacing w:after="0"/>
        <w:ind w:left="0"/>
        <w:jc w:val="both"/>
      </w:pPr>
      <w:r>
        <w:rPr>
          <w:rFonts w:ascii="Times New Roman"/>
          <w:b w:val="false"/>
          <w:i w:val="false"/>
          <w:color w:val="000000"/>
          <w:sz w:val="28"/>
        </w:rPr>
        <w:t>
      8. 2011 жылға арналған аудандық бюджетте, республикалық бюджеттен берілетін ағымдағы нысаналы трансферттерден дамуға ескерілсін:</w:t>
      </w:r>
    </w:p>
    <w:bookmarkEnd w:id="17"/>
    <w:p>
      <w:pPr>
        <w:spacing w:after="0"/>
        <w:ind w:left="0"/>
        <w:jc w:val="both"/>
      </w:pPr>
      <w:r>
        <w:rPr>
          <w:rFonts w:ascii="Times New Roman"/>
          <w:b w:val="false"/>
          <w:i w:val="false"/>
          <w:color w:val="000000"/>
          <w:sz w:val="28"/>
        </w:rPr>
        <w:t>
      мемлекеттік коммуналдық тұрғын үй қорына үй салуға – 31 769 мың теңге;</w:t>
      </w:r>
    </w:p>
    <w:p>
      <w:pPr>
        <w:spacing w:after="0"/>
        <w:ind w:left="0"/>
        <w:jc w:val="both"/>
      </w:pPr>
      <w:r>
        <w:rPr>
          <w:rFonts w:ascii="Times New Roman"/>
          <w:b w:val="false"/>
          <w:i w:val="false"/>
          <w:color w:val="000000"/>
          <w:sz w:val="28"/>
        </w:rPr>
        <w:t>
      инженерлік-коммуникациялық инфрақұрылымдарды дамытуға және жайластыруға– 42 000 мың теңге;</w:t>
      </w:r>
    </w:p>
    <w:p>
      <w:pPr>
        <w:spacing w:after="0"/>
        <w:ind w:left="0"/>
        <w:jc w:val="both"/>
      </w:pPr>
      <w:r>
        <w:rPr>
          <w:rFonts w:ascii="Times New Roman"/>
          <w:b w:val="false"/>
          <w:i w:val="false"/>
          <w:color w:val="000000"/>
          <w:sz w:val="28"/>
        </w:rPr>
        <w:t>
      елді мекендердің сумен қамту нысандарын жаңартуға – 320 947 мың теңге;</w:t>
      </w:r>
    </w:p>
    <w:p>
      <w:pPr>
        <w:spacing w:after="0"/>
        <w:ind w:left="0"/>
        <w:jc w:val="both"/>
      </w:pPr>
      <w:r>
        <w:rPr>
          <w:rFonts w:ascii="Times New Roman"/>
          <w:b w:val="false"/>
          <w:i w:val="false"/>
          <w:color w:val="000000"/>
          <w:sz w:val="28"/>
        </w:rPr>
        <w:t>
      "Қарғалы ауданы Ақкөл (Приозерное) селосының поселкеішілік суқұбырын жаңарту" жобасы бойынша ЖСҚ әзірлеуге – 0 мың теңге;</w:t>
      </w:r>
    </w:p>
    <w:p>
      <w:pPr>
        <w:spacing w:after="0"/>
        <w:ind w:left="0"/>
        <w:jc w:val="both"/>
      </w:pPr>
      <w:r>
        <w:rPr>
          <w:rFonts w:ascii="Times New Roman"/>
          <w:b w:val="false"/>
          <w:i w:val="false"/>
          <w:color w:val="000000"/>
          <w:sz w:val="28"/>
        </w:rPr>
        <w:t>
      "Қарғалы ауданы Велиховка ауылының су құбырының құрылысы" жобасы бойынша ЖСҚ әзірлеуге - 0 мың теңге;</w:t>
      </w:r>
    </w:p>
    <w:p>
      <w:pPr>
        <w:spacing w:after="0"/>
        <w:ind w:left="0"/>
        <w:jc w:val="both"/>
      </w:pPr>
      <w:r>
        <w:rPr>
          <w:rFonts w:ascii="Times New Roman"/>
          <w:b w:val="false"/>
          <w:i w:val="false"/>
          <w:color w:val="000000"/>
          <w:sz w:val="28"/>
        </w:rPr>
        <w:t xml:space="preserve">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инженерлік-коммуникациялық инфрақұрылымдарды дамытуға - 4 500 мың теңге.</w:t>
      </w:r>
    </w:p>
    <w:p>
      <w:pPr>
        <w:spacing w:after="0"/>
        <w:ind w:left="0"/>
        <w:jc w:val="both"/>
      </w:pPr>
      <w:r>
        <w:rPr>
          <w:rFonts w:ascii="Times New Roman"/>
          <w:b w:val="false"/>
          <w:i w:val="false"/>
          <w:color w:val="000000"/>
          <w:sz w:val="28"/>
        </w:rPr>
        <w:t>
      Көрсетілген даму трансферттер сомасын бөлу аудан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өзгерту енгізілді - Ақтөбе облысы Қарғалы аудандық мәслихатының 2011.02.04 </w:t>
      </w:r>
      <w:r>
        <w:rPr>
          <w:rFonts w:ascii="Times New Roman"/>
          <w:b w:val="false"/>
          <w:i w:val="false"/>
          <w:color w:val="000000"/>
          <w:sz w:val="28"/>
        </w:rPr>
        <w:t>№ 264</w:t>
      </w:r>
      <w:r>
        <w:rPr>
          <w:rFonts w:ascii="Times New Roman"/>
          <w:b w:val="false"/>
          <w:i w:val="false"/>
          <w:color w:val="ff0000"/>
          <w:sz w:val="28"/>
        </w:rPr>
        <w:t xml:space="preserve">, 2011.03.28 </w:t>
      </w:r>
      <w:r>
        <w:rPr>
          <w:rFonts w:ascii="Times New Roman"/>
          <w:b w:val="false"/>
          <w:i w:val="false"/>
          <w:color w:val="000000"/>
          <w:sz w:val="28"/>
        </w:rPr>
        <w:t>№ 275</w:t>
      </w:r>
      <w:r>
        <w:rPr>
          <w:rFonts w:ascii="Times New Roman"/>
          <w:b w:val="false"/>
          <w:i w:val="false"/>
          <w:color w:val="ff0000"/>
          <w:sz w:val="28"/>
        </w:rPr>
        <w:t xml:space="preserve">; 2011.07.26 </w:t>
      </w:r>
      <w:r>
        <w:rPr>
          <w:rFonts w:ascii="Times New Roman"/>
          <w:b w:val="false"/>
          <w:i w:val="false"/>
          <w:color w:val="000000"/>
          <w:sz w:val="28"/>
        </w:rPr>
        <w:t>№ 294</w:t>
      </w:r>
      <w:r>
        <w:rPr>
          <w:rFonts w:ascii="Times New Roman"/>
          <w:b w:val="false"/>
          <w:i w:val="false"/>
          <w:color w:val="ff0000"/>
          <w:sz w:val="28"/>
        </w:rPr>
        <w:t xml:space="preserve">; 2011.11.04 </w:t>
      </w:r>
      <w:r>
        <w:rPr>
          <w:rFonts w:ascii="Times New Roman"/>
          <w:b w:val="false"/>
          <w:i w:val="false"/>
          <w:color w:val="000000"/>
          <w:sz w:val="28"/>
        </w:rPr>
        <w:t>№ 327</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10" w:id="18"/>
    <w:p>
      <w:pPr>
        <w:spacing w:after="0"/>
        <w:ind w:left="0"/>
        <w:jc w:val="both"/>
      </w:pPr>
      <w:r>
        <w:rPr>
          <w:rFonts w:ascii="Times New Roman"/>
          <w:b w:val="false"/>
          <w:i w:val="false"/>
          <w:color w:val="000000"/>
          <w:sz w:val="28"/>
        </w:rPr>
        <w:t>
      9. 2011 жылға арналған аудандық бюджетте облыстық бюджеттен берілетін ағымдағы нысаналы трансферттер және нысаналы даму трансферттері көзделсін:</w:t>
      </w:r>
    </w:p>
    <w:bookmarkEnd w:id="18"/>
    <w:p>
      <w:pPr>
        <w:spacing w:after="0"/>
        <w:ind w:left="0"/>
        <w:jc w:val="both"/>
      </w:pPr>
      <w:r>
        <w:rPr>
          <w:rFonts w:ascii="Times New Roman"/>
          <w:b w:val="false"/>
          <w:i w:val="false"/>
          <w:color w:val="000000"/>
          <w:sz w:val="28"/>
        </w:rPr>
        <w:t>
      "Ауылдың гүлденуі – Қазақстанның гүлденуі" облыстық жастар марафон эстафетасын өткізуге – 9 875 мың теңге;</w:t>
      </w:r>
    </w:p>
    <w:p>
      <w:pPr>
        <w:spacing w:after="0"/>
        <w:ind w:left="0"/>
        <w:jc w:val="both"/>
      </w:pPr>
      <w:r>
        <w:rPr>
          <w:rFonts w:ascii="Times New Roman"/>
          <w:b w:val="false"/>
          <w:i w:val="false"/>
          <w:color w:val="000000"/>
          <w:sz w:val="28"/>
        </w:rPr>
        <w:t>
      мемлекеттік коммуналдық тұрғын үй қорының тұрғын үйін салуға – 0 мың теңге;</w:t>
      </w:r>
    </w:p>
    <w:p>
      <w:pPr>
        <w:spacing w:after="0"/>
        <w:ind w:left="0"/>
        <w:jc w:val="both"/>
      </w:pPr>
      <w:r>
        <w:rPr>
          <w:rFonts w:ascii="Times New Roman"/>
          <w:b w:val="false"/>
          <w:i w:val="false"/>
          <w:color w:val="000000"/>
          <w:sz w:val="28"/>
        </w:rPr>
        <w:t>
      инженерлік-коммуникациялық инфрақұрылымды дамытуға және жайластыруға – 0 мың теңге;</w:t>
      </w:r>
    </w:p>
    <w:p>
      <w:pPr>
        <w:spacing w:after="0"/>
        <w:ind w:left="0"/>
        <w:jc w:val="both"/>
      </w:pPr>
      <w:r>
        <w:rPr>
          <w:rFonts w:ascii="Times New Roman"/>
          <w:b w:val="false"/>
          <w:i w:val="false"/>
          <w:color w:val="000000"/>
          <w:sz w:val="28"/>
        </w:rPr>
        <w:t>
      Қарғалы ауданы Бадамша селосындағы әкімдіктің әкімшілік ғимаратын салуға – 49 844 мың теңге;</w:t>
      </w:r>
    </w:p>
    <w:p>
      <w:pPr>
        <w:spacing w:after="0"/>
        <w:ind w:left="0"/>
        <w:jc w:val="both"/>
      </w:pPr>
      <w:r>
        <w:rPr>
          <w:rFonts w:ascii="Times New Roman"/>
          <w:b w:val="false"/>
          <w:i w:val="false"/>
          <w:color w:val="000000"/>
          <w:sz w:val="28"/>
        </w:rPr>
        <w:t>
      Қарғалы ауданы Бадамша селосындағы су магистралының электрмен қамту жүйесін жаңартуға мемлекеттік сараптама жүргізумен ЖСҚ әзірлеуге – 12 015,1 мың теңге;</w:t>
      </w:r>
    </w:p>
    <w:p>
      <w:pPr>
        <w:spacing w:after="0"/>
        <w:ind w:left="0"/>
        <w:jc w:val="both"/>
      </w:pPr>
      <w:r>
        <w:rPr>
          <w:rFonts w:ascii="Times New Roman"/>
          <w:b w:val="false"/>
          <w:i w:val="false"/>
          <w:color w:val="000000"/>
          <w:sz w:val="28"/>
        </w:rPr>
        <w:t>
      елді мекендердің сумен қамту нысандарын жаңартуға – 165 683 мың теңге;</w:t>
      </w:r>
    </w:p>
    <w:p>
      <w:pPr>
        <w:spacing w:after="0"/>
        <w:ind w:left="0"/>
        <w:jc w:val="both"/>
      </w:pPr>
      <w:r>
        <w:rPr>
          <w:rFonts w:ascii="Times New Roman"/>
          <w:b w:val="false"/>
          <w:i w:val="false"/>
          <w:color w:val="000000"/>
          <w:sz w:val="28"/>
        </w:rPr>
        <w:t>
      Қарғалы ауданының біржолғы талондарды беру жөніндегі жұмысты ұйымдастыруға – 830 мың теңге;</w:t>
      </w:r>
    </w:p>
    <w:p>
      <w:pPr>
        <w:spacing w:after="0"/>
        <w:ind w:left="0"/>
        <w:jc w:val="both"/>
      </w:pPr>
      <w:r>
        <w:rPr>
          <w:rFonts w:ascii="Times New Roman"/>
          <w:b w:val="false"/>
          <w:i w:val="false"/>
          <w:color w:val="000000"/>
          <w:sz w:val="28"/>
        </w:rPr>
        <w:t>
      Ұлы Отан соғысы мүгедектері мен қатысушыларына біржолғы материалдық көмек төлеуге - 120 мың теңге;</w:t>
      </w:r>
    </w:p>
    <w:p>
      <w:pPr>
        <w:spacing w:after="0"/>
        <w:ind w:left="0"/>
        <w:jc w:val="both"/>
      </w:pPr>
      <w:r>
        <w:rPr>
          <w:rFonts w:ascii="Times New Roman"/>
          <w:b w:val="false"/>
          <w:i w:val="false"/>
          <w:color w:val="000000"/>
          <w:sz w:val="28"/>
        </w:rPr>
        <w:t>
      2011-2012 жылдарға арналған жылыту маусымы дайындығына - 14 600 мың теңге;</w:t>
      </w:r>
    </w:p>
    <w:p>
      <w:pPr>
        <w:spacing w:after="0"/>
        <w:ind w:left="0"/>
        <w:jc w:val="both"/>
      </w:pPr>
      <w:r>
        <w:rPr>
          <w:rFonts w:ascii="Times New Roman"/>
          <w:b w:val="false"/>
          <w:i w:val="false"/>
          <w:color w:val="000000"/>
          <w:sz w:val="28"/>
        </w:rPr>
        <w:t>
      Бадамша селосының жылу жүйелерін жаңартуға жоба-сметалық құжаттамасын әзірлеуге - 2 100 мың теңге;</w:t>
      </w:r>
    </w:p>
    <w:p>
      <w:pPr>
        <w:spacing w:after="0"/>
        <w:ind w:left="0"/>
        <w:jc w:val="both"/>
      </w:pPr>
      <w:r>
        <w:rPr>
          <w:rFonts w:ascii="Times New Roman"/>
          <w:b w:val="false"/>
          <w:i w:val="false"/>
          <w:color w:val="000000"/>
          <w:sz w:val="28"/>
        </w:rPr>
        <w:t>
      Бадамша селосындағы орталық және шағын қазандықтарын жаңартуға жоба-сметалық құжаттамасын әзірлеуге - 900,0 мың теңге.</w:t>
      </w:r>
    </w:p>
    <w:p>
      <w:pPr>
        <w:spacing w:after="0"/>
        <w:ind w:left="0"/>
        <w:jc w:val="both"/>
      </w:pPr>
      <w:r>
        <w:rPr>
          <w:rFonts w:ascii="Times New Roman"/>
          <w:b w:val="false"/>
          <w:i w:val="false"/>
          <w:color w:val="000000"/>
          <w:sz w:val="28"/>
        </w:rPr>
        <w:t>
      Көрсетілген ағымдағы трансферттер мен даму трансферттер сомасын бөлу аудан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өзгерту енгізілді - Ақтөбе облысы Қарғалы аудандық мәслихатының 2011.03.28 </w:t>
      </w:r>
      <w:r>
        <w:rPr>
          <w:rFonts w:ascii="Times New Roman"/>
          <w:b w:val="false"/>
          <w:i w:val="false"/>
          <w:color w:val="000000"/>
          <w:sz w:val="28"/>
        </w:rPr>
        <w:t>№ 275</w:t>
      </w:r>
      <w:r>
        <w:rPr>
          <w:rFonts w:ascii="Times New Roman"/>
          <w:b w:val="false"/>
          <w:i w:val="false"/>
          <w:color w:val="ff0000"/>
          <w:sz w:val="28"/>
        </w:rPr>
        <w:t xml:space="preserve">; 2011.04.26 </w:t>
      </w:r>
      <w:r>
        <w:rPr>
          <w:rFonts w:ascii="Times New Roman"/>
          <w:b w:val="false"/>
          <w:i w:val="false"/>
          <w:color w:val="000000"/>
          <w:sz w:val="28"/>
        </w:rPr>
        <w:t>№ 288</w:t>
      </w:r>
      <w:r>
        <w:rPr>
          <w:rFonts w:ascii="Times New Roman"/>
          <w:b w:val="false"/>
          <w:i w:val="false"/>
          <w:color w:val="ff0000"/>
          <w:sz w:val="28"/>
        </w:rPr>
        <w:t xml:space="preserve">; 2011.07.26 </w:t>
      </w:r>
      <w:r>
        <w:rPr>
          <w:rFonts w:ascii="Times New Roman"/>
          <w:b w:val="false"/>
          <w:i w:val="false"/>
          <w:color w:val="000000"/>
          <w:sz w:val="28"/>
        </w:rPr>
        <w:t>№ 294</w:t>
      </w:r>
      <w:r>
        <w:rPr>
          <w:rFonts w:ascii="Times New Roman"/>
          <w:b w:val="false"/>
          <w:i w:val="false"/>
          <w:color w:val="ff0000"/>
          <w:sz w:val="28"/>
        </w:rPr>
        <w:t xml:space="preserve">; 2011.10.20 </w:t>
      </w:r>
      <w:r>
        <w:rPr>
          <w:rFonts w:ascii="Times New Roman"/>
          <w:b w:val="false"/>
          <w:i w:val="false"/>
          <w:color w:val="000000"/>
          <w:sz w:val="28"/>
        </w:rPr>
        <w:t>№ 324</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11" w:id="19"/>
    <w:p>
      <w:pPr>
        <w:spacing w:after="0"/>
        <w:ind w:left="0"/>
        <w:jc w:val="both"/>
      </w:pPr>
      <w:r>
        <w:rPr>
          <w:rFonts w:ascii="Times New Roman"/>
          <w:b w:val="false"/>
          <w:i w:val="false"/>
          <w:color w:val="000000"/>
          <w:sz w:val="28"/>
        </w:rPr>
        <w:t>
      10. 2011 жылға арналған аудандық бюджетте, Қазақстан Республикасы Үкіметі белгілеген шарттарға сәйкес, республикалық бюджеттен жергілікті атқарушы органдарға, селолық елді мекендердегі әлеуметтік сала мамандарын әлеуметтік қолдау шараларын іске асыруға берілетін бюджеттік несиелерге – 28 721 мың теңге ескерілсін.</w:t>
      </w:r>
    </w:p>
    <w:bookmarkEnd w:id="19"/>
    <w:p>
      <w:pPr>
        <w:spacing w:after="0"/>
        <w:ind w:left="0"/>
        <w:jc w:val="both"/>
      </w:pPr>
      <w:r>
        <w:rPr>
          <w:rFonts w:ascii="Times New Roman"/>
          <w:b w:val="false"/>
          <w:i w:val="false"/>
          <w:color w:val="000000"/>
          <w:sz w:val="28"/>
        </w:rPr>
        <w:t>
      Көрсетілген ағымдағы трансферттер сомасын бөлу аудан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өзгерту енгізілді - Ақтөбе облысы Қарғалы аудандық мәслихатының 2011.10.20 </w:t>
      </w:r>
      <w:r>
        <w:rPr>
          <w:rFonts w:ascii="Times New Roman"/>
          <w:b w:val="false"/>
          <w:i w:val="false"/>
          <w:color w:val="000000"/>
          <w:sz w:val="28"/>
        </w:rPr>
        <w:t>№ 324</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p>
    <w:bookmarkStart w:name="z12" w:id="20"/>
    <w:p>
      <w:pPr>
        <w:spacing w:after="0"/>
        <w:ind w:left="0"/>
        <w:jc w:val="both"/>
      </w:pPr>
      <w:r>
        <w:rPr>
          <w:rFonts w:ascii="Times New Roman"/>
          <w:b w:val="false"/>
          <w:i w:val="false"/>
          <w:color w:val="000000"/>
          <w:sz w:val="28"/>
        </w:rPr>
        <w:t>
      11. Ауданның жергілікті атқарушы органдарының 2011 жылға арналған резерві 0 мың теңге сомасында бекітілсін.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тармаққа өзгерту енгізілді - Ақтөбе облысы Қарғалы аудандық мәслихатының 2011.10.20 </w:t>
      </w:r>
      <w:r>
        <w:rPr>
          <w:rFonts w:ascii="Times New Roman"/>
          <w:b w:val="false"/>
          <w:i w:val="false"/>
          <w:color w:val="000000"/>
          <w:sz w:val="28"/>
        </w:rPr>
        <w:t>№ 324</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p>
    <w:bookmarkStart w:name="z13" w:id="21"/>
    <w:p>
      <w:pPr>
        <w:spacing w:after="0"/>
        <w:ind w:left="0"/>
        <w:jc w:val="both"/>
      </w:pPr>
      <w:r>
        <w:rPr>
          <w:rFonts w:ascii="Times New Roman"/>
          <w:b w:val="false"/>
          <w:i w:val="false"/>
          <w:color w:val="000000"/>
          <w:sz w:val="28"/>
        </w:rPr>
        <w:t xml:space="preserve">
      12. Аудандық бюджеттің секвестрге жатпайтын бюджеттік бағдарламаларының тізбесі, ауданның 2011 жылға арналған бюджетінің орындалу үдерісінде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21"/>
    <w:bookmarkStart w:name="z14" w:id="22"/>
    <w:p>
      <w:pPr>
        <w:spacing w:after="0"/>
        <w:ind w:left="0"/>
        <w:jc w:val="both"/>
      </w:pPr>
      <w:r>
        <w:rPr>
          <w:rFonts w:ascii="Times New Roman"/>
          <w:b w:val="false"/>
          <w:i w:val="false"/>
          <w:color w:val="000000"/>
          <w:sz w:val="28"/>
        </w:rPr>
        <w:t xml:space="preserve">
      13. Ауылдық округтердің (селолық) 2011 жылға арналған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22"/>
    <w:bookmarkStart w:name="z15" w:id="23"/>
    <w:p>
      <w:pPr>
        <w:spacing w:after="0"/>
        <w:ind w:left="0"/>
        <w:jc w:val="both"/>
      </w:pPr>
      <w:r>
        <w:rPr>
          <w:rFonts w:ascii="Times New Roman"/>
          <w:b w:val="false"/>
          <w:i w:val="false"/>
          <w:color w:val="000000"/>
          <w:sz w:val="28"/>
        </w:rPr>
        <w:t>
      14. Осы шешім 2011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Алмағамбетов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Құлманов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2010 жылғы 24 желтоқсаның</w:t>
            </w:r>
            <w:r>
              <w:br/>
            </w:r>
            <w:r>
              <w:rPr>
                <w:rFonts w:ascii="Times New Roman"/>
                <w:b w:val="false"/>
                <w:i w:val="false"/>
                <w:color w:val="000000"/>
                <w:sz w:val="20"/>
              </w:rPr>
              <w:t>№ 243 шешіміне</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ff0000"/>
          <w:sz w:val="28"/>
        </w:rPr>
        <w:t xml:space="preserve">
      Ескерту. 1 қосымша жаңа редакцияда - Ақтөбе облысы Қарғалы аудандық мәслихатының 2011.11.04 </w:t>
      </w:r>
      <w:r>
        <w:rPr>
          <w:rFonts w:ascii="Times New Roman"/>
          <w:b w:val="false"/>
          <w:i w:val="false"/>
          <w:color w:val="ff0000"/>
          <w:sz w:val="28"/>
        </w:rPr>
        <w:t>№ 327</w:t>
      </w:r>
      <w:r>
        <w:rPr>
          <w:rFonts w:ascii="Times New Roman"/>
          <w:b w:val="false"/>
          <w:i w:val="false"/>
          <w:color w:val="ff0000"/>
          <w:sz w:val="28"/>
        </w:rPr>
        <w:t xml:space="preserve"> (2011.01.01 бастап қолданысқа енгізіледі) Шешімімен.</w:t>
      </w:r>
    </w:p>
    <w:p>
      <w:pPr>
        <w:spacing w:after="0"/>
        <w:ind w:left="0"/>
        <w:jc w:val="left"/>
      </w:pPr>
      <w:r>
        <w:rPr>
          <w:rFonts w:ascii="Times New Roman"/>
          <w:b/>
          <w:i w:val="false"/>
          <w:color w:val="000000"/>
        </w:rPr>
        <w:t xml:space="preserve"> Қарғалы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2461436,4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334418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w:t>
            </w:r>
            <w:r>
              <w:rPr>
                <w:rFonts w:ascii="Times New Roman"/>
                <w:b/>
                <w:i w:val="false"/>
                <w:color w:val="000000"/>
                <w:sz w:val="20"/>
              </w:rPr>
              <w:t>тік</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w:t>
            </w:r>
            <w:r>
              <w:rPr>
                <w:rFonts w:ascii="Times New Roman"/>
                <w:b/>
                <w:i w:val="false"/>
                <w:color w:val="000000"/>
                <w:sz w:val="20"/>
              </w:rPr>
              <w:t>i</w:t>
            </w:r>
            <w:r>
              <w:rPr>
                <w:rFonts w:ascii="Times New Roman"/>
                <w:b/>
                <w:i w:val="false"/>
                <w:color w:val="000000"/>
                <w:sz w:val="20"/>
              </w:rPr>
              <w:t>кке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w:t>
            </w:r>
            <w:r>
              <w:rPr>
                <w:rFonts w:ascii="Times New Roman"/>
                <w:b/>
                <w:i w:val="false"/>
                <w:color w:val="000000"/>
                <w:sz w:val="20"/>
              </w:rPr>
              <w:t>i</w:t>
            </w:r>
            <w:r>
              <w:rPr>
                <w:rFonts w:ascii="Times New Roman"/>
                <w:b/>
                <w:i w:val="false"/>
                <w:color w:val="000000"/>
                <w:sz w:val="20"/>
              </w:rPr>
              <w:t>кке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құралдарына</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Бірыңғай</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w:t>
            </w:r>
            <w:r>
              <w:rPr>
                <w:rFonts w:ascii="Times New Roman"/>
                <w:b/>
                <w:i w:val="false"/>
                <w:color w:val="000000"/>
                <w:sz w:val="20"/>
              </w:rPr>
              <w:t xml:space="preserve">, </w:t>
            </w:r>
            <w:r>
              <w:rPr>
                <w:rFonts w:ascii="Times New Roman"/>
                <w:b/>
                <w:i w:val="false"/>
                <w:color w:val="000000"/>
                <w:sz w:val="20"/>
              </w:rPr>
              <w:t>жұмыстарға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сал</w:t>
            </w:r>
            <w:r>
              <w:rPr>
                <w:rFonts w:ascii="Times New Roman"/>
                <w:b/>
                <w:i w:val="false"/>
                <w:color w:val="000000"/>
                <w:sz w:val="20"/>
              </w:rPr>
              <w:t>ынатын</w:t>
            </w:r>
            <w:r>
              <w:rPr>
                <w:rFonts w:ascii="Times New Roman"/>
                <w:b/>
                <w:i w:val="false"/>
                <w:color w:val="000000"/>
                <w:sz w:val="20"/>
              </w:rPr>
              <w:t xml:space="preserve"> 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ресурстарды</w:t>
            </w:r>
            <w:r>
              <w:rPr>
                <w:rFonts w:ascii="Times New Roman"/>
                <w:b w:val="false"/>
                <w:i w:val="false"/>
                <w:color w:val="000000"/>
                <w:sz w:val="20"/>
              </w:rPr>
              <w:t xml:space="preserve"> </w:t>
            </w:r>
            <w:r>
              <w:rPr>
                <w:rFonts w:ascii="Times New Roman"/>
                <w:b/>
                <w:i w:val="false"/>
                <w:color w:val="000000"/>
                <w:sz w:val="20"/>
              </w:rPr>
              <w:t>пайдаланғаны</w:t>
            </w:r>
            <w:r>
              <w:rPr>
                <w:rFonts w:ascii="Times New Roman"/>
                <w:b w:val="false"/>
                <w:i w:val="false"/>
                <w:color w:val="000000"/>
                <w:sz w:val="20"/>
              </w:rPr>
              <w:t xml:space="preserve"> </w:t>
            </w:r>
            <w:r>
              <w:rPr>
                <w:rFonts w:ascii="Times New Roman"/>
                <w:b/>
                <w:i w:val="false"/>
                <w:color w:val="000000"/>
                <w:sz w:val="20"/>
              </w:rPr>
              <w:t>үш</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w:t>
            </w:r>
            <w:r>
              <w:rPr>
                <w:rFonts w:ascii="Times New Roman"/>
                <w:b/>
                <w:i w:val="false"/>
                <w:color w:val="000000"/>
                <w:sz w:val="20"/>
              </w:rPr>
              <w:t>i</w:t>
            </w:r>
            <w:r>
              <w:rPr>
                <w:rFonts w:ascii="Times New Roman"/>
                <w:b/>
                <w:i w:val="false"/>
                <w:color w:val="000000"/>
                <w:sz w:val="20"/>
              </w:rPr>
              <w:t>пкерл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w:t>
            </w:r>
            <w:r>
              <w:rPr>
                <w:rFonts w:ascii="Times New Roman"/>
                <w:b/>
                <w:i w:val="false"/>
                <w:color w:val="000000"/>
                <w:sz w:val="20"/>
              </w:rPr>
              <w:t>i</w:t>
            </w:r>
            <w:r>
              <w:rPr>
                <w:rFonts w:ascii="Times New Roman"/>
                <w:b/>
                <w:i w:val="false"/>
                <w:color w:val="000000"/>
                <w:sz w:val="20"/>
              </w:rPr>
              <w:t>би</w:t>
            </w:r>
            <w:r>
              <w:rPr>
                <w:rFonts w:ascii="Times New Roman"/>
                <w:b w:val="false"/>
                <w:i w:val="false"/>
                <w:color w:val="000000"/>
                <w:sz w:val="20"/>
              </w:rPr>
              <w:t xml:space="preserve"> </w:t>
            </w:r>
            <w:r>
              <w:rPr>
                <w:rFonts w:ascii="Times New Roman"/>
                <w:b/>
                <w:i w:val="false"/>
                <w:color w:val="000000"/>
                <w:sz w:val="20"/>
              </w:rPr>
              <w:t>қызметт</w:t>
            </w:r>
            <w:r>
              <w:rPr>
                <w:rFonts w:ascii="Times New Roman"/>
                <w:b/>
                <w:i w:val="false"/>
                <w:color w:val="000000"/>
                <w:sz w:val="20"/>
              </w:rPr>
              <w:t xml:space="preserve">i </w:t>
            </w:r>
            <w:r>
              <w:rPr>
                <w:rFonts w:ascii="Times New Roman"/>
                <w:b/>
                <w:i w:val="false"/>
                <w:color w:val="000000"/>
                <w:sz w:val="20"/>
              </w:rPr>
              <w:t>жүрг</w:t>
            </w:r>
            <w:r>
              <w:rPr>
                <w:rFonts w:ascii="Times New Roman"/>
                <w:b/>
                <w:i w:val="false"/>
                <w:color w:val="000000"/>
                <w:sz w:val="20"/>
              </w:rPr>
              <w:t>i</w:t>
            </w:r>
            <w:r>
              <w:rPr>
                <w:rFonts w:ascii="Times New Roman"/>
                <w:b/>
                <w:i w:val="false"/>
                <w:color w:val="000000"/>
                <w:sz w:val="20"/>
              </w:rPr>
              <w:t>зген</w:t>
            </w:r>
            <w:r>
              <w:rPr>
                <w:rFonts w:ascii="Times New Roman"/>
                <w:b/>
                <w:i w:val="false"/>
                <w:color w:val="000000"/>
                <w:sz w:val="20"/>
              </w:rPr>
              <w:t xml:space="preserve">i </w:t>
            </w:r>
            <w:r>
              <w:rPr>
                <w:rFonts w:ascii="Times New Roman"/>
                <w:b/>
                <w:i w:val="false"/>
                <w:color w:val="000000"/>
                <w:sz w:val="20"/>
              </w:rPr>
              <w:t>үш</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Құмар</w:t>
            </w:r>
            <w:r>
              <w:rPr>
                <w:rFonts w:ascii="Times New Roman"/>
                <w:b w:val="false"/>
                <w:i w:val="false"/>
                <w:color w:val="000000"/>
                <w:sz w:val="20"/>
              </w:rPr>
              <w:t xml:space="preserve"> </w:t>
            </w:r>
            <w:r>
              <w:rPr>
                <w:rFonts w:ascii="Times New Roman"/>
                <w:b/>
                <w:i w:val="false"/>
                <w:color w:val="000000"/>
                <w:sz w:val="20"/>
              </w:rPr>
              <w:t>ойын</w:t>
            </w:r>
            <w:r>
              <w:rPr>
                <w:rFonts w:ascii="Times New Roman"/>
                <w:b w:val="false"/>
                <w:i w:val="false"/>
                <w:color w:val="000000"/>
                <w:sz w:val="20"/>
              </w:rPr>
              <w:t xml:space="preserve"> </w:t>
            </w:r>
            <w:r>
              <w:rPr>
                <w:rFonts w:ascii="Times New Roman"/>
                <w:b/>
                <w:i w:val="false"/>
                <w:color w:val="000000"/>
                <w:sz w:val="20"/>
              </w:rPr>
              <w:t>бизнеске</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w:t>
            </w:r>
            <w:r>
              <w:rPr>
                <w:rFonts w:ascii="Times New Roman"/>
                <w:b/>
                <w:i w:val="false"/>
                <w:color w:val="000000"/>
                <w:sz w:val="20"/>
              </w:rPr>
              <w:t>дық</w:t>
            </w:r>
            <w:r>
              <w:rPr>
                <w:rFonts w:ascii="Times New Roman"/>
                <w:b w:val="false"/>
                <w:i w:val="false"/>
                <w:color w:val="000000"/>
                <w:sz w:val="20"/>
              </w:rPr>
              <w:t xml:space="preserve"> </w:t>
            </w:r>
            <w:r>
              <w:rPr>
                <w:rFonts w:ascii="Times New Roman"/>
                <w:b/>
                <w:i w:val="false"/>
                <w:color w:val="000000"/>
                <w:sz w:val="20"/>
              </w:rPr>
              <w:t>мәнді</w:t>
            </w:r>
            <w:r>
              <w:rPr>
                <w:rFonts w:ascii="Times New Roman"/>
                <w:b w:val="false"/>
                <w:i w:val="false"/>
                <w:color w:val="000000"/>
                <w:sz w:val="20"/>
              </w:rPr>
              <w:t xml:space="preserve"> </w:t>
            </w:r>
            <w:r>
              <w:rPr>
                <w:rFonts w:ascii="Times New Roman"/>
                <w:b/>
                <w:i w:val="false"/>
                <w:color w:val="000000"/>
                <w:sz w:val="20"/>
              </w:rPr>
              <w:t>іс</w:t>
            </w:r>
            <w:r>
              <w:rPr>
                <w:rFonts w:ascii="Times New Roman"/>
                <w:b/>
                <w:i w:val="false"/>
                <w:color w:val="000000"/>
                <w:sz w:val="20"/>
              </w:rPr>
              <w:t>-</w:t>
            </w:r>
            <w:r>
              <w:rPr>
                <w:rFonts w:ascii="Times New Roman"/>
                <w:b/>
                <w:i w:val="false"/>
                <w:color w:val="000000"/>
                <w:sz w:val="20"/>
              </w:rPr>
              <w:t>әрекеттерді</w:t>
            </w:r>
            <w:r>
              <w:rPr>
                <w:rFonts w:ascii="Times New Roman"/>
                <w:b w:val="false"/>
                <w:i w:val="false"/>
                <w:color w:val="000000"/>
                <w:sz w:val="20"/>
              </w:rPr>
              <w:t xml:space="preserve"> </w:t>
            </w:r>
            <w:r>
              <w:rPr>
                <w:rFonts w:ascii="Times New Roman"/>
                <w:b/>
                <w:i w:val="false"/>
                <w:color w:val="000000"/>
                <w:sz w:val="20"/>
              </w:rPr>
              <w:t>жасағаны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оған</w:t>
            </w:r>
            <w:r>
              <w:rPr>
                <w:rFonts w:ascii="Times New Roman"/>
                <w:b w:val="false"/>
                <w:i w:val="false"/>
                <w:color w:val="000000"/>
                <w:sz w:val="20"/>
              </w:rPr>
              <w:t xml:space="preserve"> </w:t>
            </w:r>
            <w:r>
              <w:rPr>
                <w:rFonts w:ascii="Times New Roman"/>
                <w:b/>
                <w:i w:val="false"/>
                <w:color w:val="000000"/>
                <w:sz w:val="20"/>
              </w:rPr>
              <w:t>уәкілеттігі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лауазымды</w:t>
            </w:r>
            <w:r>
              <w:rPr>
                <w:rFonts w:ascii="Times New Roman"/>
                <w:b w:val="false"/>
                <w:i w:val="false"/>
                <w:color w:val="000000"/>
                <w:sz w:val="20"/>
              </w:rPr>
              <w:t xml:space="preserve"> </w:t>
            </w:r>
            <w:r>
              <w:rPr>
                <w:rFonts w:ascii="Times New Roman"/>
                <w:b/>
                <w:i w:val="false"/>
                <w:color w:val="000000"/>
                <w:sz w:val="20"/>
              </w:rPr>
              <w:t>адамдар</w:t>
            </w:r>
            <w:r>
              <w:rPr>
                <w:rFonts w:ascii="Times New Roman"/>
                <w:b w:val="false"/>
                <w:i w:val="false"/>
                <w:color w:val="000000"/>
                <w:sz w:val="20"/>
              </w:rPr>
              <w:t xml:space="preserve"> </w:t>
            </w:r>
            <w:r>
              <w:rPr>
                <w:rFonts w:ascii="Times New Roman"/>
                <w:b/>
                <w:i w:val="false"/>
                <w:color w:val="000000"/>
                <w:sz w:val="20"/>
              </w:rPr>
              <w:t>құжаттар</w:t>
            </w:r>
            <w:r>
              <w:rPr>
                <w:rFonts w:ascii="Times New Roman"/>
                <w:b w:val="false"/>
                <w:i w:val="false"/>
                <w:color w:val="000000"/>
                <w:sz w:val="20"/>
              </w:rPr>
              <w:t xml:space="preserve"> </w:t>
            </w:r>
            <w:r>
              <w:rPr>
                <w:rFonts w:ascii="Times New Roman"/>
                <w:b/>
                <w:i w:val="false"/>
                <w:color w:val="000000"/>
                <w:sz w:val="20"/>
              </w:rPr>
              <w:t>бергені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w:t>
            </w:r>
            <w:r>
              <w:rPr>
                <w:rFonts w:ascii="Times New Roman"/>
                <w:b/>
                <w:i w:val="false"/>
                <w:color w:val="000000"/>
                <w:sz w:val="20"/>
              </w:rPr>
              <w:t>ншіктен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w:t>
            </w:r>
            <w:r>
              <w:rPr>
                <w:rFonts w:ascii="Times New Roman"/>
                <w:b w:val="false"/>
                <w:i w:val="false"/>
                <w:color w:val="000000"/>
                <w:sz w:val="20"/>
              </w:rPr>
              <w:t xml:space="preserve"> </w:t>
            </w:r>
            <w:r>
              <w:rPr>
                <w:rFonts w:ascii="Times New Roman"/>
                <w:b/>
                <w:i w:val="false"/>
                <w:color w:val="000000"/>
                <w:sz w:val="20"/>
              </w:rPr>
              <w:t>меншігіндегі</w:t>
            </w:r>
            <w:r>
              <w:rPr>
                <w:rFonts w:ascii="Times New Roman"/>
                <w:b w:val="false"/>
                <w:i w:val="false"/>
                <w:color w:val="000000"/>
                <w:sz w:val="20"/>
              </w:rPr>
              <w:t xml:space="preserve"> </w:t>
            </w:r>
            <w:r>
              <w:rPr>
                <w:rFonts w:ascii="Times New Roman"/>
                <w:b/>
                <w:i w:val="false"/>
                <w:color w:val="000000"/>
                <w:sz w:val="20"/>
              </w:rPr>
              <w:t>мүлікті</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беруден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бюджеттен</w:t>
            </w:r>
            <w:r>
              <w:rPr>
                <w:rFonts w:ascii="Times New Roman"/>
                <w:b w:val="false"/>
                <w:i w:val="false"/>
                <w:color w:val="000000"/>
                <w:sz w:val="20"/>
              </w:rPr>
              <w:t xml:space="preserve"> </w:t>
            </w:r>
            <w:r>
              <w:rPr>
                <w:rFonts w:ascii="Times New Roman"/>
                <w:b/>
                <w:i w:val="false"/>
                <w:color w:val="000000"/>
                <w:sz w:val="20"/>
              </w:rPr>
              <w:t>қаржыландырылатын</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мекемелердің</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i w:val="false"/>
                <w:color w:val="000000"/>
                <w:sz w:val="20"/>
              </w:rPr>
              <w:t xml:space="preserve"> (</w:t>
            </w:r>
            <w:r>
              <w:rPr>
                <w:rFonts w:ascii="Times New Roman"/>
                <w:b/>
                <w:i w:val="false"/>
                <w:color w:val="000000"/>
                <w:sz w:val="20"/>
              </w:rPr>
              <w:t>жұмыстарды</w:t>
            </w:r>
            <w:r>
              <w:rPr>
                <w:rFonts w:ascii="Times New Roman"/>
                <w:b/>
                <w:i w:val="false"/>
                <w:color w:val="000000"/>
                <w:sz w:val="20"/>
              </w:rPr>
              <w:t xml:space="preserve">, </w:t>
            </w:r>
            <w:r>
              <w:rPr>
                <w:rFonts w:ascii="Times New Roman"/>
                <w:b/>
                <w:i w:val="false"/>
                <w:color w:val="000000"/>
                <w:sz w:val="20"/>
              </w:rPr>
              <w:t>қызметтерді</w:t>
            </w:r>
            <w:r>
              <w:rPr>
                <w:rFonts w:ascii="Times New Roman"/>
                <w:b/>
                <w:i w:val="false"/>
                <w:color w:val="000000"/>
                <w:sz w:val="20"/>
              </w:rPr>
              <w:t xml:space="preserve">) </w:t>
            </w:r>
            <w:r>
              <w:rPr>
                <w:rFonts w:ascii="Times New Roman"/>
                <w:b/>
                <w:i w:val="false"/>
                <w:color w:val="000000"/>
                <w:sz w:val="20"/>
              </w:rPr>
              <w:t>өткізуінен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бюджеттен</w:t>
            </w:r>
            <w:r>
              <w:rPr>
                <w:rFonts w:ascii="Times New Roman"/>
                <w:b w:val="false"/>
                <w:i w:val="false"/>
                <w:color w:val="000000"/>
                <w:sz w:val="20"/>
              </w:rPr>
              <w:t xml:space="preserve"> </w:t>
            </w:r>
            <w:r>
              <w:rPr>
                <w:rFonts w:ascii="Times New Roman"/>
                <w:b/>
                <w:i w:val="false"/>
                <w:color w:val="000000"/>
                <w:sz w:val="20"/>
              </w:rPr>
              <w:t>қаржыландырылатын</w:t>
            </w:r>
            <w:r>
              <w:rPr>
                <w:rFonts w:ascii="Times New Roman"/>
                <w:b/>
                <w:i w:val="false"/>
                <w:color w:val="000000"/>
                <w:sz w:val="20"/>
              </w:rPr>
              <w:t xml:space="preserve">, </w:t>
            </w:r>
            <w:r>
              <w:rPr>
                <w:rFonts w:ascii="Times New Roman"/>
                <w:b/>
                <w:i w:val="false"/>
                <w:color w:val="000000"/>
                <w:sz w:val="20"/>
              </w:rPr>
              <w:t>сондай</w:t>
            </w:r>
            <w:r>
              <w:rPr>
                <w:rFonts w:ascii="Times New Roman"/>
                <w:b/>
                <w:i w:val="false"/>
                <w:color w:val="000000"/>
                <w:sz w:val="20"/>
              </w:rPr>
              <w:t>-</w:t>
            </w:r>
            <w:r>
              <w:rPr>
                <w:rFonts w:ascii="Times New Roman"/>
                <w:b/>
                <w:i w:val="false"/>
                <w:color w:val="000000"/>
                <w:sz w:val="20"/>
              </w:rPr>
              <w:t>ақ</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Банкінің</w:t>
            </w:r>
            <w:r>
              <w:rPr>
                <w:rFonts w:ascii="Times New Roman"/>
                <w:b w:val="false"/>
                <w:i w:val="false"/>
                <w:color w:val="000000"/>
                <w:sz w:val="20"/>
              </w:rPr>
              <w:t xml:space="preserve"> </w:t>
            </w:r>
            <w:r>
              <w:rPr>
                <w:rFonts w:ascii="Times New Roman"/>
                <w:b/>
                <w:i w:val="false"/>
                <w:color w:val="000000"/>
                <w:sz w:val="20"/>
              </w:rPr>
              <w:t>бюджетінен</w:t>
            </w:r>
            <w:r>
              <w:rPr>
                <w:rFonts w:ascii="Times New Roman"/>
                <w:b/>
                <w:i w:val="false"/>
                <w:color w:val="000000"/>
                <w:sz w:val="20"/>
              </w:rPr>
              <w:t xml:space="preserve"> (</w:t>
            </w:r>
            <w:r>
              <w:rPr>
                <w:rFonts w:ascii="Times New Roman"/>
                <w:b/>
                <w:i w:val="false"/>
                <w:color w:val="000000"/>
                <w:sz w:val="20"/>
              </w:rPr>
              <w:t>шығыстар</w:t>
            </w:r>
            <w:r>
              <w:rPr>
                <w:rFonts w:ascii="Times New Roman"/>
                <w:b w:val="false"/>
                <w:i w:val="false"/>
                <w:color w:val="000000"/>
                <w:sz w:val="20"/>
              </w:rPr>
              <w:t xml:space="preserve"> </w:t>
            </w:r>
            <w:r>
              <w:rPr>
                <w:rFonts w:ascii="Times New Roman"/>
                <w:b/>
                <w:i w:val="false"/>
                <w:color w:val="000000"/>
                <w:sz w:val="20"/>
              </w:rPr>
              <w:t>смета</w:t>
            </w:r>
            <w:r>
              <w:rPr>
                <w:rFonts w:ascii="Times New Roman"/>
                <w:b/>
                <w:i w:val="false"/>
                <w:color w:val="000000"/>
                <w:sz w:val="20"/>
              </w:rPr>
              <w:t>сынан</w:t>
            </w:r>
            <w:r>
              <w:rPr>
                <w:rFonts w:ascii="Times New Roman"/>
                <w:b/>
                <w:i w:val="false"/>
                <w:color w:val="000000"/>
                <w:sz w:val="20"/>
              </w:rPr>
              <w:t xml:space="preserve">) </w:t>
            </w:r>
            <w:r>
              <w:rPr>
                <w:rFonts w:ascii="Times New Roman"/>
                <w:b/>
                <w:i w:val="false"/>
                <w:color w:val="000000"/>
                <w:sz w:val="20"/>
              </w:rPr>
              <w:t>ұсталатын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қаржыландырылатын</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мекемелер</w:t>
            </w:r>
            <w:r>
              <w:rPr>
                <w:rFonts w:ascii="Times New Roman"/>
                <w:b w:val="false"/>
                <w:i w:val="false"/>
                <w:color w:val="000000"/>
                <w:sz w:val="20"/>
              </w:rPr>
              <w:t xml:space="preserve"> </w:t>
            </w:r>
            <w:r>
              <w:rPr>
                <w:rFonts w:ascii="Times New Roman"/>
                <w:b/>
                <w:i w:val="false"/>
                <w:color w:val="000000"/>
                <w:sz w:val="20"/>
              </w:rPr>
              <w:t>салатын</w:t>
            </w:r>
            <w:r>
              <w:rPr>
                <w:rFonts w:ascii="Times New Roman"/>
                <w:b w:val="false"/>
                <w:i w:val="false"/>
                <w:color w:val="000000"/>
                <w:sz w:val="20"/>
              </w:rPr>
              <w:t xml:space="preserve"> </w:t>
            </w:r>
            <w:r>
              <w:rPr>
                <w:rFonts w:ascii="Times New Roman"/>
                <w:b/>
                <w:i w:val="false"/>
                <w:color w:val="000000"/>
                <w:sz w:val="20"/>
              </w:rPr>
              <w:t>айыппұлдар</w:t>
            </w:r>
            <w:r>
              <w:rPr>
                <w:rFonts w:ascii="Times New Roman"/>
                <w:b/>
                <w:i w:val="false"/>
                <w:color w:val="000000"/>
                <w:sz w:val="20"/>
              </w:rPr>
              <w:t xml:space="preserve">, </w:t>
            </w:r>
            <w:r>
              <w:rPr>
                <w:rFonts w:ascii="Times New Roman"/>
                <w:b/>
                <w:i w:val="false"/>
                <w:color w:val="000000"/>
                <w:sz w:val="20"/>
              </w:rPr>
              <w:t>өсімпұлдар</w:t>
            </w:r>
            <w:r>
              <w:rPr>
                <w:rFonts w:ascii="Times New Roman"/>
                <w:b/>
                <w:i w:val="false"/>
                <w:color w:val="000000"/>
                <w:sz w:val="20"/>
              </w:rPr>
              <w:t xml:space="preserve">, </w:t>
            </w:r>
            <w:r>
              <w:rPr>
                <w:rFonts w:ascii="Times New Roman"/>
                <w:b/>
                <w:i w:val="false"/>
                <w:color w:val="000000"/>
                <w:sz w:val="20"/>
              </w:rPr>
              <w:t>санкциялар</w:t>
            </w:r>
            <w:r>
              <w:rPr>
                <w:rFonts w:ascii="Times New Roman"/>
                <w:b/>
                <w:i w:val="false"/>
                <w:color w:val="000000"/>
                <w:sz w:val="20"/>
              </w:rPr>
              <w:t xml:space="preserve">, </w:t>
            </w:r>
            <w:r>
              <w:rPr>
                <w:rFonts w:ascii="Times New Roman"/>
                <w:b/>
                <w:i w:val="false"/>
                <w:color w:val="000000"/>
                <w:sz w:val="20"/>
              </w:rPr>
              <w:t>өндіріп</w:t>
            </w:r>
            <w:r>
              <w:rPr>
                <w:rFonts w:ascii="Times New Roman"/>
                <w:b w:val="false"/>
                <w:i w:val="false"/>
                <w:color w:val="000000"/>
                <w:sz w:val="20"/>
              </w:rPr>
              <w:t xml:space="preserve"> </w:t>
            </w:r>
            <w:r>
              <w:rPr>
                <w:rFonts w:ascii="Times New Roman"/>
                <w:b/>
                <w:i w:val="false"/>
                <w:color w:val="000000"/>
                <w:sz w:val="20"/>
              </w:rPr>
              <w:t>алулар</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Ұлтық Банкінің бюджетінен (шығыстар сметасынан) ұсталатын және қаржыландарылатын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активтерд</w:t>
            </w:r>
            <w:r>
              <w:rPr>
                <w:rFonts w:ascii="Times New Roman"/>
                <w:b/>
                <w:i w:val="false"/>
                <w:color w:val="000000"/>
                <w:sz w:val="20"/>
              </w:rPr>
              <w:t xml:space="preserve">i </w:t>
            </w:r>
            <w:r>
              <w:rPr>
                <w:rFonts w:ascii="Times New Roman"/>
                <w:b/>
                <w:i w:val="false"/>
                <w:color w:val="000000"/>
                <w:sz w:val="20"/>
              </w:rPr>
              <w:t>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Жерді</w:t>
            </w:r>
            <w:r>
              <w:rPr>
                <w:rFonts w:ascii="Times New Roman"/>
                <w:b w:val="false"/>
                <w:i w:val="false"/>
                <w:color w:val="000000"/>
                <w:sz w:val="20"/>
              </w:rPr>
              <w:t xml:space="preserve"> </w:t>
            </w:r>
            <w:r>
              <w:rPr>
                <w:rFonts w:ascii="Times New Roman"/>
                <w:b/>
                <w:i w:val="false"/>
                <w:color w:val="000000"/>
                <w:sz w:val="20"/>
              </w:rPr>
              <w:t>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2056421,4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басқарудың</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тұрған</w:t>
            </w:r>
            <w:r>
              <w:rPr>
                <w:rFonts w:ascii="Times New Roman"/>
                <w:b w:val="false"/>
                <w:i w:val="false"/>
                <w:color w:val="000000"/>
                <w:sz w:val="20"/>
              </w:rPr>
              <w:t xml:space="preserve"> </w:t>
            </w:r>
            <w:r>
              <w:rPr>
                <w:rFonts w:ascii="Times New Roman"/>
                <w:b/>
                <w:i w:val="false"/>
                <w:color w:val="000000"/>
                <w:sz w:val="20"/>
              </w:rPr>
              <w:t>органдарынан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2056421,4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бюджеттен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2056421,4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p>
          <w:p>
            <w:pPr>
              <w:spacing w:after="20"/>
              <w:ind w:left="20"/>
              <w:jc w:val="both"/>
            </w:pPr>
            <w:r>
              <w:rPr>
                <w:rFonts w:ascii="Times New Roman"/>
                <w:b w:val="false"/>
                <w:i w:val="false"/>
                <w:color w:val="000000"/>
                <w:sz w:val="20"/>
              </w:rPr>
              <w:t>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2517653,1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сипат</w:t>
            </w:r>
            <w:r>
              <w:rPr>
                <w:rFonts w:ascii="Times New Roman"/>
                <w:b w:val="false"/>
                <w:i/>
                <w:color w:val="000000"/>
                <w:sz w:val="20"/>
              </w:rPr>
              <w:t>тағы</w:t>
            </w:r>
            <w:r>
              <w:rPr>
                <w:rFonts w:ascii="Times New Roman"/>
                <w:b w:val="false"/>
                <w:i w:val="false"/>
                <w:color w:val="000000"/>
                <w:sz w:val="20"/>
              </w:rPr>
              <w:t xml:space="preserve">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156848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басқарудың</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функцияларын</w:t>
            </w:r>
            <w:r>
              <w:rPr>
                <w:rFonts w:ascii="Times New Roman"/>
                <w:b w:val="false"/>
                <w:i w:val="false"/>
                <w:color w:val="000000"/>
                <w:sz w:val="20"/>
              </w:rPr>
              <w:t xml:space="preserve"> </w:t>
            </w:r>
            <w:r>
              <w:rPr>
                <w:rFonts w:ascii="Times New Roman"/>
                <w:b w:val="false"/>
                <w:i/>
                <w:color w:val="000000"/>
                <w:sz w:val="20"/>
              </w:rPr>
              <w:t>орындайтын</w:t>
            </w:r>
            <w:r>
              <w:rPr>
                <w:rFonts w:ascii="Times New Roman"/>
                <w:b w:val="false"/>
                <w:i w:val="false"/>
                <w:color w:val="000000"/>
                <w:sz w:val="20"/>
              </w:rPr>
              <w:t xml:space="preserve"> </w:t>
            </w:r>
            <w:r>
              <w:rPr>
                <w:rFonts w:ascii="Times New Roman"/>
                <w:b w:val="false"/>
                <w:i/>
                <w:color w:val="000000"/>
                <w:sz w:val="20"/>
              </w:rPr>
              <w:t>өк</w:t>
            </w:r>
            <w:r>
              <w:rPr>
                <w:rFonts w:ascii="Times New Roman"/>
                <w:b w:val="false"/>
                <w:i/>
                <w:color w:val="000000"/>
                <w:sz w:val="20"/>
              </w:rPr>
              <w:t>i</w:t>
            </w:r>
            <w:r>
              <w:rPr>
                <w:rFonts w:ascii="Times New Roman"/>
                <w:b w:val="false"/>
                <w:i/>
                <w:color w:val="000000"/>
                <w:sz w:val="20"/>
              </w:rPr>
              <w:t>лд</w:t>
            </w:r>
            <w:r>
              <w:rPr>
                <w:rFonts w:ascii="Times New Roman"/>
                <w:b w:val="false"/>
                <w:i/>
                <w:color w:val="000000"/>
                <w:sz w:val="20"/>
              </w:rPr>
              <w:t xml:space="preserve">i, </w:t>
            </w:r>
            <w:r>
              <w:rPr>
                <w:rFonts w:ascii="Times New Roman"/>
                <w:b w:val="false"/>
                <w:i/>
                <w:color w:val="000000"/>
                <w:sz w:val="20"/>
              </w:rPr>
              <w:t>атқарушы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116163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мәслихатының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статистикалық</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w:t>
            </w:r>
            <w:r>
              <w:rPr>
                <w:rFonts w:ascii="Times New Roman"/>
                <w:b/>
                <w:i w:val="false"/>
                <w:color w:val="000000"/>
                <w:sz w:val="20"/>
              </w:rPr>
              <w:t>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w:t>
            </w:r>
            <w:r>
              <w:rPr>
                <w:rFonts w:ascii="Times New Roman"/>
                <w:b w:val="false"/>
                <w:i w:val="false"/>
                <w:color w:val="000000"/>
                <w:sz w:val="20"/>
              </w:rPr>
              <w:t xml:space="preserve"> </w:t>
            </w:r>
            <w:r>
              <w:rPr>
                <w:rFonts w:ascii="Times New Roman"/>
                <w:b w:val="false"/>
                <w:i/>
                <w:color w:val="000000"/>
                <w:sz w:val="20"/>
              </w:rPr>
              <w:t>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жағдайлар</w:t>
            </w:r>
            <w:r>
              <w:rPr>
                <w:rFonts w:ascii="Times New Roman"/>
                <w:b w:val="false"/>
                <w:i w:val="false"/>
                <w:color w:val="000000"/>
                <w:sz w:val="20"/>
              </w:rPr>
              <w:t xml:space="preserve"> </w:t>
            </w:r>
            <w:r>
              <w:rPr>
                <w:rFonts w:ascii="Times New Roman"/>
                <w:b w:val="false"/>
                <w:i/>
                <w:color w:val="000000"/>
                <w:sz w:val="20"/>
              </w:rPr>
              <w:t>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жұмыстарды</w:t>
            </w:r>
            <w:r>
              <w:rPr>
                <w:rFonts w:ascii="Times New Roman"/>
                <w:b w:val="false"/>
                <w:i w:val="false"/>
                <w:color w:val="000000"/>
                <w:sz w:val="20"/>
              </w:rPr>
              <w:t xml:space="preserve"> </w:t>
            </w:r>
            <w:r>
              <w:rPr>
                <w:rFonts w:ascii="Times New Roman"/>
                <w:b w:val="false"/>
                <w:i/>
                <w:color w:val="000000"/>
                <w:sz w:val="20"/>
              </w:rPr>
              <w:t>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тәртіп</w:t>
            </w:r>
            <w:r>
              <w:rPr>
                <w:rFonts w:ascii="Times New Roman"/>
                <w:b w:val="false"/>
                <w:i/>
                <w:color w:val="000000"/>
                <w:sz w:val="20"/>
              </w:rPr>
              <w:t xml:space="preserve">, </w:t>
            </w:r>
            <w:r>
              <w:rPr>
                <w:rFonts w:ascii="Times New Roman"/>
                <w:b w:val="false"/>
                <w:i/>
                <w:color w:val="000000"/>
                <w:sz w:val="20"/>
              </w:rPr>
              <w:t>қауіпсіздік</w:t>
            </w:r>
            <w:r>
              <w:rPr>
                <w:rFonts w:ascii="Times New Roman"/>
                <w:b w:val="false"/>
                <w:i/>
                <w:color w:val="000000"/>
                <w:sz w:val="20"/>
              </w:rPr>
              <w:t xml:space="preserve">, </w:t>
            </w:r>
            <w:r>
              <w:rPr>
                <w:rFonts w:ascii="Times New Roman"/>
                <w:b w:val="false"/>
                <w:i/>
                <w:color w:val="000000"/>
                <w:sz w:val="20"/>
              </w:rPr>
              <w:t>құқықтық</w:t>
            </w:r>
            <w:r>
              <w:rPr>
                <w:rFonts w:ascii="Times New Roman"/>
                <w:b w:val="false"/>
                <w:i/>
                <w:color w:val="000000"/>
                <w:sz w:val="20"/>
              </w:rPr>
              <w:t xml:space="preserve">, </w:t>
            </w:r>
            <w:r>
              <w:rPr>
                <w:rFonts w:ascii="Times New Roman"/>
                <w:b w:val="false"/>
                <w:i/>
                <w:color w:val="000000"/>
                <w:sz w:val="20"/>
              </w:rPr>
              <w:t>сот</w:t>
            </w:r>
            <w:r>
              <w:rPr>
                <w:rFonts w:ascii="Times New Roman"/>
                <w:b w:val="false"/>
                <w:i/>
                <w:color w:val="000000"/>
                <w:sz w:val="20"/>
              </w:rPr>
              <w:t xml:space="preserve">, </w:t>
            </w:r>
            <w:r>
              <w:rPr>
                <w:rFonts w:ascii="Times New Roman"/>
                <w:b w:val="false"/>
                <w:i/>
                <w:color w:val="000000"/>
                <w:sz w:val="20"/>
              </w:rPr>
              <w:t>қылмыс</w:t>
            </w:r>
            <w:r>
              <w:rPr>
                <w:rFonts w:ascii="Times New Roman"/>
                <w:b w:val="false"/>
                <w:i/>
                <w:color w:val="000000"/>
                <w:sz w:val="20"/>
              </w:rPr>
              <w:t>тық</w:t>
            </w:r>
            <w:r>
              <w:rPr>
                <w:rFonts w:ascii="Times New Roman"/>
                <w:b w:val="false"/>
                <w:i/>
                <w:color w:val="000000"/>
                <w:sz w:val="20"/>
              </w:rPr>
              <w:t>-</w:t>
            </w:r>
            <w:r>
              <w:rPr>
                <w:rFonts w:ascii="Times New Roman"/>
                <w:b w:val="false"/>
                <w:i/>
                <w:color w:val="000000"/>
                <w:sz w:val="20"/>
              </w:rPr>
              <w:t>атқару</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1229615,9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w:t>
            </w:r>
            <w:r>
              <w:rPr>
                <w:rFonts w:ascii="Times New Roman"/>
                <w:b w:val="false"/>
                <w:i w:val="false"/>
                <w:color w:val="000000"/>
                <w:sz w:val="20"/>
              </w:rPr>
              <w:t xml:space="preserve"> </w:t>
            </w:r>
            <w:r>
              <w:rPr>
                <w:rFonts w:ascii="Times New Roman"/>
                <w:b w:val="false"/>
                <w:i/>
                <w:color w:val="000000"/>
                <w:sz w:val="20"/>
              </w:rPr>
              <w:t>дей</w:t>
            </w:r>
            <w:r>
              <w:rPr>
                <w:rFonts w:ascii="Times New Roman"/>
                <w:b w:val="false"/>
                <w:i/>
                <w:color w:val="000000"/>
                <w:sz w:val="20"/>
              </w:rPr>
              <w:t>i</w:t>
            </w:r>
            <w:r>
              <w:rPr>
                <w:rFonts w:ascii="Times New Roman"/>
                <w:b w:val="false"/>
                <w:i/>
                <w:color w:val="000000"/>
                <w:sz w:val="20"/>
              </w:rPr>
              <w:t>нг</w:t>
            </w:r>
            <w:r>
              <w:rPr>
                <w:rFonts w:ascii="Times New Roman"/>
                <w:b w:val="false"/>
                <w:i/>
                <w:color w:val="000000"/>
                <w:sz w:val="20"/>
              </w:rPr>
              <w:t xml:space="preserve">i </w:t>
            </w:r>
            <w:r>
              <w:rPr>
                <w:rFonts w:ascii="Times New Roman"/>
                <w:b w:val="false"/>
                <w:i/>
                <w:color w:val="000000"/>
                <w:sz w:val="20"/>
              </w:rPr>
              <w:t>тәрбие</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w:t>
            </w:r>
            <w:r>
              <w:rPr>
                <w:rFonts w:ascii="Times New Roman"/>
                <w:b w:val="false"/>
                <w:i/>
                <w:color w:val="000000"/>
                <w:sz w:val="20"/>
              </w:rPr>
              <w:t xml:space="preserve">, </w:t>
            </w:r>
            <w:r>
              <w:rPr>
                <w:rFonts w:ascii="Times New Roman"/>
                <w:b w:val="false"/>
                <w:i/>
                <w:color w:val="000000"/>
                <w:sz w:val="20"/>
              </w:rPr>
              <w:t>негізгі</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1058303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w:t>
            </w:r>
            <w:r>
              <w:rPr>
                <w:rFonts w:ascii="Times New Roman"/>
                <w:b/>
                <w:i w:val="false"/>
                <w:color w:val="000000"/>
                <w:sz w:val="20"/>
              </w:rPr>
              <w:t>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1056726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беру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техникалық кәсіптік білім беру ұйымдарында электрондық оқыту жүйесін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Интернетке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145514,8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130217,8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w:t>
            </w:r>
            <w:r>
              <w:rPr>
                <w:rFonts w:ascii="Times New Roman"/>
                <w:b/>
                <w:i w:val="false"/>
                <w:color w:val="000000"/>
                <w:sz w:val="20"/>
              </w:rPr>
              <w:t>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w:t>
            </w:r>
            <w:r>
              <w:rPr>
                <w:rFonts w:ascii="Times New Roman"/>
                <w:b/>
                <w:i w:val="false"/>
                <w:color w:val="000000"/>
                <w:sz w:val="20"/>
              </w:rPr>
              <w:t>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салаларындағы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w:t>
            </w:r>
            <w:r>
              <w:rPr>
                <w:rFonts w:ascii="Times New Roman"/>
                <w:b/>
                <w:i w:val="false"/>
                <w:color w:val="000000"/>
                <w:sz w:val="20"/>
              </w:rPr>
              <w:t>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color w:val="000000"/>
                <w:sz w:val="20"/>
              </w:rPr>
              <w:t>-</w:t>
            </w:r>
            <w:r>
              <w:rPr>
                <w:rFonts w:ascii="Times New Roman"/>
                <w:b w:val="false"/>
                <w:i/>
                <w:color w:val="000000"/>
                <w:sz w:val="20"/>
              </w:rPr>
              <w:t>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241410,1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w:t>
            </w:r>
            <w:r>
              <w:rPr>
                <w:rFonts w:ascii="Times New Roman"/>
                <w:b/>
                <w:i w:val="false"/>
                <w:color w:val="000000"/>
                <w:sz w:val="20"/>
              </w:rPr>
              <w:t>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Жүмыспен қамту 2020 бағдарламасы шеңберінде инженерлік коммуникациялық инфрақұрылымдардың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121178,1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val="false"/>
                <w:color w:val="000000"/>
                <w:sz w:val="20"/>
              </w:rPr>
              <w:t xml:space="preserve"> </w:t>
            </w:r>
            <w:r>
              <w:rPr>
                <w:rFonts w:ascii="Times New Roman"/>
                <w:b w:val="false"/>
                <w:i/>
                <w:color w:val="000000"/>
                <w:sz w:val="20"/>
              </w:rPr>
              <w:t>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w:t>
            </w:r>
            <w:r>
              <w:rPr>
                <w:rFonts w:ascii="Times New Roman"/>
                <w:b/>
                <w:i w:val="false"/>
                <w:color w:val="000000"/>
                <w:sz w:val="20"/>
              </w:rPr>
              <w:t>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w:t>
            </w:r>
            <w:r>
              <w:rPr>
                <w:rFonts w:ascii="Times New Roman"/>
                <w:b/>
                <w:i w:val="false"/>
                <w:color w:val="000000"/>
                <w:sz w:val="20"/>
              </w:rPr>
              <w:t>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w:t>
            </w:r>
            <w:r>
              <w:rPr>
                <w:rFonts w:ascii="Times New Roman"/>
                <w:b/>
                <w:i w:val="false"/>
                <w:color w:val="000000"/>
                <w:sz w:val="20"/>
              </w:rPr>
              <w:t>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кеңіст</w:t>
            </w:r>
            <w:r>
              <w:rPr>
                <w:rFonts w:ascii="Times New Roman"/>
                <w:b w:val="false"/>
                <w:i/>
                <w:color w:val="000000"/>
                <w:sz w:val="20"/>
              </w:rPr>
              <w:t>i</w:t>
            </w:r>
            <w:r>
              <w:rPr>
                <w:rFonts w:ascii="Times New Roman"/>
                <w:b w:val="false"/>
                <w:i/>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126358,4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w:t>
            </w:r>
            <w:r>
              <w:rPr>
                <w:rFonts w:ascii="Times New Roman"/>
                <w:b/>
                <w:i w:val="false"/>
                <w:color w:val="000000"/>
                <w:sz w:val="20"/>
              </w:rPr>
              <w:t>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кт</w:t>
            </w:r>
            <w:r>
              <w:rPr>
                <w:rFonts w:ascii="Times New Roman"/>
                <w:b w:val="false"/>
                <w:i/>
                <w:color w:val="000000"/>
                <w:sz w:val="20"/>
              </w:rPr>
              <w:t xml:space="preserve">i </w:t>
            </w:r>
            <w:r>
              <w:rPr>
                <w:rFonts w:ascii="Times New Roman"/>
                <w:b w:val="false"/>
                <w:i/>
                <w:color w:val="000000"/>
                <w:sz w:val="20"/>
              </w:rPr>
              <w:t>ұйымдастыру</w:t>
            </w:r>
            <w:r>
              <w:rPr>
                <w:rFonts w:ascii="Times New Roman"/>
                <w:b w:val="false"/>
                <w:i w:val="false"/>
                <w:color w:val="000000"/>
                <w:sz w:val="20"/>
              </w:rPr>
              <w:t xml:space="preserve"> </w:t>
            </w:r>
            <w:r>
              <w:rPr>
                <w:rFonts w:ascii="Times New Roman"/>
                <w:b w:val="false"/>
                <w:i/>
                <w:color w:val="000000"/>
                <w:sz w:val="20"/>
              </w:rPr>
              <w:t>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558197,8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w:t>
            </w:r>
            <w:r>
              <w:rPr>
                <w:rFonts w:ascii="Times New Roman"/>
                <w:b/>
                <w:i w:val="false"/>
                <w:color w:val="000000"/>
                <w:sz w:val="20"/>
              </w:rPr>
              <w:t>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w:t>
            </w:r>
            <w:r>
              <w:rPr>
                <w:rFonts w:ascii="Times New Roman"/>
                <w:b/>
                <w:i w:val="false"/>
                <w:color w:val="000000"/>
                <w:sz w:val="20"/>
              </w:rPr>
              <w:t>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w:t>
            </w:r>
            <w:r>
              <w:rPr>
                <w:rFonts w:ascii="Times New Roman"/>
                <w:b/>
                <w:i w:val="false"/>
                <w:color w:val="000000"/>
                <w:sz w:val="20"/>
              </w:rPr>
              <w:t>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w:t>
            </w:r>
            <w:r>
              <w:rPr>
                <w:rFonts w:ascii="Times New Roman"/>
                <w:b/>
                <w:i w:val="false"/>
                <w:color w:val="000000"/>
                <w:sz w:val="20"/>
              </w:rPr>
              <w:t>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w:t>
            </w:r>
            <w:r>
              <w:rPr>
                <w:rFonts w:ascii="Times New Roman"/>
                <w:b w:val="false"/>
                <w:i w:val="false"/>
                <w:color w:val="000000"/>
                <w:sz w:val="20"/>
              </w:rPr>
              <w:t xml:space="preserve"> </w:t>
            </w: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г</w:t>
            </w:r>
            <w:r>
              <w:rPr>
                <w:rFonts w:ascii="Times New Roman"/>
                <w:b w:val="false"/>
                <w:i/>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w:t>
            </w:r>
            <w:r>
              <w:rPr>
                <w:rFonts w:ascii="Times New Roman"/>
                <w:b/>
                <w:i w:val="false"/>
                <w:color w:val="000000"/>
                <w:sz w:val="20"/>
              </w:rPr>
              <w:t>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25206,6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w:t>
            </w:r>
            <w:r>
              <w:rPr>
                <w:rFonts w:ascii="Times New Roman"/>
                <w:b w:val="false"/>
                <w:i/>
                <w:color w:val="000000"/>
                <w:sz w:val="20"/>
              </w:rPr>
              <w:t>i</w:t>
            </w:r>
            <w:r>
              <w:rPr>
                <w:rFonts w:ascii="Times New Roman"/>
                <w:b w:val="false"/>
                <w:i/>
                <w:color w:val="000000"/>
                <w:sz w:val="20"/>
              </w:rPr>
              <w:t>пкерл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қызметт</w:t>
            </w:r>
            <w:r>
              <w:rPr>
                <w:rFonts w:ascii="Times New Roman"/>
                <w:b w:val="false"/>
                <w:i/>
                <w:color w:val="000000"/>
                <w:sz w:val="20"/>
              </w:rPr>
              <w:t xml:space="preserve">i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бәсекелестікті</w:t>
            </w:r>
            <w:r>
              <w:rPr>
                <w:rFonts w:ascii="Times New Roman"/>
                <w:b w:val="false"/>
                <w:i w:val="false"/>
                <w:color w:val="000000"/>
                <w:sz w:val="20"/>
              </w:rPr>
              <w:t xml:space="preserve"> </w:t>
            </w:r>
            <w:r>
              <w:rPr>
                <w:rFonts w:ascii="Times New Roman"/>
                <w:b w:val="false"/>
                <w:i/>
                <w:color w:val="000000"/>
                <w:sz w:val="20"/>
              </w:rPr>
              <w:t>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w:t>
            </w:r>
            <w:r>
              <w:rPr>
                <w:rFonts w:ascii="Times New Roman"/>
                <w:b/>
                <w:i w:val="false"/>
                <w:color w:val="000000"/>
                <w:sz w:val="20"/>
              </w:rPr>
              <w:t>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p>
          <w:p>
            <w:pPr>
              <w:spacing w:after="20"/>
              <w:ind w:left="20"/>
              <w:jc w:val="both"/>
            </w:pPr>
            <w:r>
              <w:rPr>
                <w:rFonts w:ascii="Times New Roman"/>
                <w:b w:val="false"/>
                <w:i w:val="false"/>
                <w:color w:val="000000"/>
                <w:sz w:val="20"/>
              </w:rPr>
              <w:t>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w:t>
            </w:r>
            <w:r>
              <w:rPr>
                <w:rFonts w:ascii="Times New Roman"/>
                <w:b w:val="false"/>
                <w:i/>
                <w:color w:val="000000"/>
                <w:sz w:val="20"/>
              </w:rPr>
              <w:t>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w:t>
            </w:r>
            <w:r>
              <w:rPr>
                <w:rFonts w:ascii="Times New Roman"/>
                <w:b/>
                <w:i w:val="false"/>
                <w:color w:val="000000"/>
                <w:sz w:val="20"/>
              </w:rPr>
              <w:t>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Каржы</w:t>
            </w:r>
            <w:r>
              <w:rPr>
                <w:rFonts w:ascii="Times New Roman"/>
                <w:b w:val="false"/>
                <w:i w:val="false"/>
                <w:color w:val="000000"/>
                <w:sz w:val="20"/>
              </w:rPr>
              <w:t xml:space="preserve"> </w:t>
            </w:r>
            <w:r>
              <w:rPr>
                <w:rFonts w:ascii="Times New Roman"/>
                <w:b/>
                <w:i w:val="false"/>
                <w:color w:val="000000"/>
                <w:sz w:val="20"/>
              </w:rPr>
              <w:t>активтер</w:t>
            </w:r>
            <w:r>
              <w:rPr>
                <w:rFonts w:ascii="Times New Roman"/>
                <w:b/>
                <w:i w:val="false"/>
                <w:color w:val="000000"/>
                <w:sz w:val="20"/>
              </w:rPr>
              <w:t>i</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w:t>
            </w:r>
            <w:r>
              <w:rPr>
                <w:rFonts w:ascii="Times New Roman"/>
                <w:b/>
                <w:i w:val="false"/>
                <w:color w:val="000000"/>
                <w:sz w:val="20"/>
              </w:rPr>
              <w:t>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i w:val="false"/>
                <w:color w:val="000000"/>
                <w:sz w:val="20"/>
              </w:rPr>
              <w:t xml:space="preserve"> (</w:t>
            </w:r>
            <w:r>
              <w:rPr>
                <w:rFonts w:ascii="Times New Roman"/>
                <w:b/>
                <w:i w:val="false"/>
                <w:color w:val="000000"/>
                <w:sz w:val="20"/>
              </w:rPr>
              <w:t>профицит</w:t>
            </w:r>
            <w:r>
              <w:rPr>
                <w:rFonts w:ascii="Times New Roman"/>
                <w:b/>
                <w:i w:val="false"/>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i w:val="false"/>
                <w:color w:val="000000"/>
                <w:sz w:val="20"/>
              </w:rPr>
              <w:t xml:space="preserve"> (</w:t>
            </w:r>
            <w:r>
              <w:rPr>
                <w:rFonts w:ascii="Times New Roman"/>
                <w:b/>
                <w:i w:val="false"/>
                <w:color w:val="000000"/>
                <w:sz w:val="20"/>
              </w:rPr>
              <w:t>профицит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84046,7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Мемлектішілік</w:t>
            </w:r>
            <w:r>
              <w:rPr>
                <w:rFonts w:ascii="Times New Roman"/>
                <w:b w:val="false"/>
                <w:i w:val="false"/>
                <w:color w:val="000000"/>
                <w:sz w:val="20"/>
              </w:rPr>
              <w:t xml:space="preserve"> </w:t>
            </w:r>
            <w:r>
              <w:rPr>
                <w:rFonts w:ascii="Times New Roman"/>
                <w:b/>
                <w:i w:val="false"/>
                <w:color w:val="000000"/>
                <w:sz w:val="20"/>
              </w:rPr>
              <w:t>қары</w:t>
            </w:r>
            <w:r>
              <w:rPr>
                <w:rFonts w:ascii="Times New Roman"/>
                <w:b/>
                <w:i w:val="false"/>
                <w:color w:val="000000"/>
                <w:sz w:val="20"/>
              </w:rPr>
              <w:t>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w:t>
            </w:r>
            <w:r>
              <w:rPr>
                <w:rFonts w:ascii="Times New Roman"/>
                <w:b w:val="false"/>
                <w:i w:val="false"/>
                <w:color w:val="000000"/>
                <w:sz w:val="20"/>
              </w:rPr>
              <w:t xml:space="preserve"> </w:t>
            </w:r>
            <w:r>
              <w:rPr>
                <w:rFonts w:ascii="Times New Roman"/>
                <w:b w:val="false"/>
                <w:i/>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w:t>
            </w:r>
            <w:r>
              <w:rPr>
                <w:rFonts w:ascii="Times New Roman"/>
                <w:b w:val="false"/>
                <w:i w:val="false"/>
                <w:color w:val="000000"/>
                <w:sz w:val="20"/>
              </w:rPr>
              <w:t xml:space="preserve"> </w:t>
            </w:r>
            <w:r>
              <w:rPr>
                <w:rFonts w:ascii="Times New Roman"/>
                <w:b w:val="false"/>
                <w:i/>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w:t>
            </w:r>
            <w:r>
              <w:rPr>
                <w:rFonts w:ascii="Times New Roman"/>
                <w:b/>
                <w:i w:val="false"/>
                <w:color w:val="000000"/>
                <w:sz w:val="20"/>
              </w:rPr>
              <w:t>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жоғарғы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56216,7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56216,7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2010 жылғы 24 желтоқсаның</w:t>
            </w:r>
            <w:r>
              <w:br/>
            </w:r>
            <w:r>
              <w:rPr>
                <w:rFonts w:ascii="Times New Roman"/>
                <w:b w:val="false"/>
                <w:i w:val="false"/>
                <w:color w:val="000000"/>
                <w:sz w:val="20"/>
              </w:rPr>
              <w:t>№ 243 шешіміне</w:t>
            </w:r>
            <w:r>
              <w:br/>
            </w:r>
            <w:r>
              <w:rPr>
                <w:rFonts w:ascii="Times New Roman"/>
                <w:b w:val="false"/>
                <w:i w:val="false"/>
                <w:color w:val="000000"/>
                <w:sz w:val="20"/>
              </w:rPr>
              <w:t>2 ҚОСЫМША</w:t>
            </w:r>
          </w:p>
        </w:tc>
      </w:tr>
    </w:tbl>
    <w:p>
      <w:pPr>
        <w:spacing w:after="0"/>
        <w:ind w:left="0"/>
        <w:jc w:val="both"/>
      </w:pPr>
      <w:r>
        <w:rPr>
          <w:rFonts w:ascii="Times New Roman"/>
          <w:b w:val="false"/>
          <w:i w:val="false"/>
          <w:color w:val="ff0000"/>
          <w:sz w:val="28"/>
        </w:rPr>
        <w:t xml:space="preserve">
      Ескерту. 2 қосымша жаңа редакцияда - Ақтөбе облысы Қарғалы аудандық мәслихатының 2011.02.04 </w:t>
      </w:r>
      <w:r>
        <w:rPr>
          <w:rFonts w:ascii="Times New Roman"/>
          <w:b w:val="false"/>
          <w:i w:val="false"/>
          <w:color w:val="ff0000"/>
          <w:sz w:val="28"/>
        </w:rPr>
        <w:t>№ 264</w:t>
      </w:r>
      <w:r>
        <w:rPr>
          <w:rFonts w:ascii="Times New Roman"/>
          <w:b w:val="false"/>
          <w:i w:val="false"/>
          <w:color w:val="ff0000"/>
          <w:sz w:val="28"/>
        </w:rPr>
        <w:t xml:space="preserve"> (2011.01.01 бастап қолданысқа енгізіледі) Шешімімен.</w:t>
      </w:r>
    </w:p>
    <w:p>
      <w:pPr>
        <w:spacing w:after="0"/>
        <w:ind w:left="0"/>
        <w:jc w:val="left"/>
      </w:pPr>
      <w:r>
        <w:rPr>
          <w:rFonts w:ascii="Times New Roman"/>
          <w:b/>
          <w:i w:val="false"/>
          <w:color w:val="000000"/>
        </w:rPr>
        <w:t xml:space="preserve"> Қарғалы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1936462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түсімд</w:t>
            </w:r>
            <w:r>
              <w:rPr>
                <w:rFonts w:ascii="Times New Roman"/>
                <w:b/>
                <w:i w:val="false"/>
                <w:color w:val="000000"/>
                <w:sz w:val="20"/>
              </w:rPr>
              <w:t>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417348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w:t>
            </w:r>
            <w:r>
              <w:rPr>
                <w:rFonts w:ascii="Times New Roman"/>
                <w:b/>
                <w:i w:val="false"/>
                <w:color w:val="000000"/>
                <w:sz w:val="20"/>
              </w:rPr>
              <w:t>i</w:t>
            </w:r>
            <w:r>
              <w:rPr>
                <w:rFonts w:ascii="Times New Roman"/>
                <w:b/>
                <w:i w:val="false"/>
                <w:color w:val="000000"/>
                <w:sz w:val="20"/>
              </w:rPr>
              <w:t>кке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w:t>
            </w:r>
            <w:r>
              <w:rPr>
                <w:rFonts w:ascii="Times New Roman"/>
                <w:b/>
                <w:i w:val="false"/>
                <w:color w:val="000000"/>
                <w:sz w:val="20"/>
              </w:rPr>
              <w:t>i</w:t>
            </w:r>
            <w:r>
              <w:rPr>
                <w:rFonts w:ascii="Times New Roman"/>
                <w:b/>
                <w:i w:val="false"/>
                <w:color w:val="000000"/>
                <w:sz w:val="20"/>
              </w:rPr>
              <w:t>кке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құр</w:t>
            </w:r>
            <w:r>
              <w:rPr>
                <w:rFonts w:ascii="Times New Roman"/>
                <w:b/>
                <w:i w:val="false"/>
                <w:color w:val="000000"/>
                <w:sz w:val="20"/>
              </w:rPr>
              <w:t>алдарына</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Бірыңғай</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w:t>
            </w:r>
            <w:r>
              <w:rPr>
                <w:rFonts w:ascii="Times New Roman"/>
                <w:b/>
                <w:i w:val="false"/>
                <w:color w:val="000000"/>
                <w:sz w:val="20"/>
              </w:rPr>
              <w:t xml:space="preserve">, </w:t>
            </w:r>
            <w:r>
              <w:rPr>
                <w:rFonts w:ascii="Times New Roman"/>
                <w:b/>
                <w:i w:val="false"/>
                <w:color w:val="000000"/>
                <w:sz w:val="20"/>
              </w:rPr>
              <w:t>жұмыстарға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i w:val="false"/>
                <w:color w:val="000000"/>
                <w:sz w:val="20"/>
              </w:rPr>
              <w:t xml:space="preserve"> 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ресурстарды</w:t>
            </w:r>
            <w:r>
              <w:rPr>
                <w:rFonts w:ascii="Times New Roman"/>
                <w:b w:val="false"/>
                <w:i w:val="false"/>
                <w:color w:val="000000"/>
                <w:sz w:val="20"/>
              </w:rPr>
              <w:t xml:space="preserve"> </w:t>
            </w:r>
            <w:r>
              <w:rPr>
                <w:rFonts w:ascii="Times New Roman"/>
                <w:b/>
                <w:i w:val="false"/>
                <w:color w:val="000000"/>
                <w:sz w:val="20"/>
              </w:rPr>
              <w:t>пайдаланғаны</w:t>
            </w:r>
            <w:r>
              <w:rPr>
                <w:rFonts w:ascii="Times New Roman"/>
                <w:b w:val="false"/>
                <w:i w:val="false"/>
                <w:color w:val="000000"/>
                <w:sz w:val="20"/>
              </w:rPr>
              <w:t xml:space="preserve"> </w:t>
            </w:r>
            <w:r>
              <w:rPr>
                <w:rFonts w:ascii="Times New Roman"/>
                <w:b/>
                <w:i w:val="false"/>
                <w:color w:val="000000"/>
                <w:sz w:val="20"/>
              </w:rPr>
              <w:t>үш</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w:t>
            </w:r>
            <w:r>
              <w:rPr>
                <w:rFonts w:ascii="Times New Roman"/>
                <w:b/>
                <w:i w:val="false"/>
                <w:color w:val="000000"/>
                <w:sz w:val="20"/>
              </w:rPr>
              <w:t>i</w:t>
            </w:r>
            <w:r>
              <w:rPr>
                <w:rFonts w:ascii="Times New Roman"/>
                <w:b/>
                <w:i w:val="false"/>
                <w:color w:val="000000"/>
                <w:sz w:val="20"/>
              </w:rPr>
              <w:t>пк</w:t>
            </w:r>
            <w:r>
              <w:rPr>
                <w:rFonts w:ascii="Times New Roman"/>
                <w:b/>
                <w:i w:val="false"/>
                <w:color w:val="000000"/>
                <w:sz w:val="20"/>
              </w:rPr>
              <w:t>ерл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w:t>
            </w:r>
            <w:r>
              <w:rPr>
                <w:rFonts w:ascii="Times New Roman"/>
                <w:b/>
                <w:i w:val="false"/>
                <w:color w:val="000000"/>
                <w:sz w:val="20"/>
              </w:rPr>
              <w:t>i</w:t>
            </w:r>
            <w:r>
              <w:rPr>
                <w:rFonts w:ascii="Times New Roman"/>
                <w:b/>
                <w:i w:val="false"/>
                <w:color w:val="000000"/>
                <w:sz w:val="20"/>
              </w:rPr>
              <w:t>би</w:t>
            </w:r>
            <w:r>
              <w:rPr>
                <w:rFonts w:ascii="Times New Roman"/>
                <w:b w:val="false"/>
                <w:i w:val="false"/>
                <w:color w:val="000000"/>
                <w:sz w:val="20"/>
              </w:rPr>
              <w:t xml:space="preserve"> </w:t>
            </w:r>
            <w:r>
              <w:rPr>
                <w:rFonts w:ascii="Times New Roman"/>
                <w:b/>
                <w:i w:val="false"/>
                <w:color w:val="000000"/>
                <w:sz w:val="20"/>
              </w:rPr>
              <w:t>қызметт</w:t>
            </w:r>
            <w:r>
              <w:rPr>
                <w:rFonts w:ascii="Times New Roman"/>
                <w:b/>
                <w:i w:val="false"/>
                <w:color w:val="000000"/>
                <w:sz w:val="20"/>
              </w:rPr>
              <w:t xml:space="preserve">i </w:t>
            </w:r>
            <w:r>
              <w:rPr>
                <w:rFonts w:ascii="Times New Roman"/>
                <w:b/>
                <w:i w:val="false"/>
                <w:color w:val="000000"/>
                <w:sz w:val="20"/>
              </w:rPr>
              <w:t>жүрг</w:t>
            </w:r>
            <w:r>
              <w:rPr>
                <w:rFonts w:ascii="Times New Roman"/>
                <w:b/>
                <w:i w:val="false"/>
                <w:color w:val="000000"/>
                <w:sz w:val="20"/>
              </w:rPr>
              <w:t>i</w:t>
            </w:r>
            <w:r>
              <w:rPr>
                <w:rFonts w:ascii="Times New Roman"/>
                <w:b/>
                <w:i w:val="false"/>
                <w:color w:val="000000"/>
                <w:sz w:val="20"/>
              </w:rPr>
              <w:t>зген</w:t>
            </w:r>
            <w:r>
              <w:rPr>
                <w:rFonts w:ascii="Times New Roman"/>
                <w:b/>
                <w:i w:val="false"/>
                <w:color w:val="000000"/>
                <w:sz w:val="20"/>
              </w:rPr>
              <w:t xml:space="preserve">i </w:t>
            </w:r>
            <w:r>
              <w:rPr>
                <w:rFonts w:ascii="Times New Roman"/>
                <w:b/>
                <w:i w:val="false"/>
                <w:color w:val="000000"/>
                <w:sz w:val="20"/>
              </w:rPr>
              <w:t>үш</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Құмар</w:t>
            </w:r>
            <w:r>
              <w:rPr>
                <w:rFonts w:ascii="Times New Roman"/>
                <w:b w:val="false"/>
                <w:i w:val="false"/>
                <w:color w:val="000000"/>
                <w:sz w:val="20"/>
              </w:rPr>
              <w:t xml:space="preserve"> </w:t>
            </w:r>
            <w:r>
              <w:rPr>
                <w:rFonts w:ascii="Times New Roman"/>
                <w:b/>
                <w:i w:val="false"/>
                <w:color w:val="000000"/>
                <w:sz w:val="20"/>
              </w:rPr>
              <w:t>ойын</w:t>
            </w:r>
            <w:r>
              <w:rPr>
                <w:rFonts w:ascii="Times New Roman"/>
                <w:b w:val="false"/>
                <w:i w:val="false"/>
                <w:color w:val="000000"/>
                <w:sz w:val="20"/>
              </w:rPr>
              <w:t xml:space="preserve"> </w:t>
            </w:r>
            <w:r>
              <w:rPr>
                <w:rFonts w:ascii="Times New Roman"/>
                <w:b/>
                <w:i w:val="false"/>
                <w:color w:val="000000"/>
                <w:sz w:val="20"/>
              </w:rPr>
              <w:t>бизнеске</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w:t>
            </w:r>
            <w:r>
              <w:rPr>
                <w:rFonts w:ascii="Times New Roman"/>
                <w:b w:val="false"/>
                <w:i w:val="false"/>
                <w:color w:val="000000"/>
                <w:sz w:val="20"/>
              </w:rPr>
              <w:t xml:space="preserve"> </w:t>
            </w:r>
            <w:r>
              <w:rPr>
                <w:rFonts w:ascii="Times New Roman"/>
                <w:b/>
                <w:i w:val="false"/>
                <w:color w:val="000000"/>
                <w:sz w:val="20"/>
              </w:rPr>
              <w:t>мәнді</w:t>
            </w:r>
            <w:r>
              <w:rPr>
                <w:rFonts w:ascii="Times New Roman"/>
                <w:b w:val="false"/>
                <w:i w:val="false"/>
                <w:color w:val="000000"/>
                <w:sz w:val="20"/>
              </w:rPr>
              <w:t xml:space="preserve"> </w:t>
            </w:r>
            <w:r>
              <w:rPr>
                <w:rFonts w:ascii="Times New Roman"/>
                <w:b/>
                <w:i w:val="false"/>
                <w:color w:val="000000"/>
                <w:sz w:val="20"/>
              </w:rPr>
              <w:t>іс</w:t>
            </w:r>
            <w:r>
              <w:rPr>
                <w:rFonts w:ascii="Times New Roman"/>
                <w:b/>
                <w:i w:val="false"/>
                <w:color w:val="000000"/>
                <w:sz w:val="20"/>
              </w:rPr>
              <w:t>-</w:t>
            </w:r>
            <w:r>
              <w:rPr>
                <w:rFonts w:ascii="Times New Roman"/>
                <w:b/>
                <w:i w:val="false"/>
                <w:color w:val="000000"/>
                <w:sz w:val="20"/>
              </w:rPr>
              <w:t>әрекеттерді</w:t>
            </w:r>
            <w:r>
              <w:rPr>
                <w:rFonts w:ascii="Times New Roman"/>
                <w:b w:val="false"/>
                <w:i w:val="false"/>
                <w:color w:val="000000"/>
                <w:sz w:val="20"/>
              </w:rPr>
              <w:t xml:space="preserve"> </w:t>
            </w:r>
            <w:r>
              <w:rPr>
                <w:rFonts w:ascii="Times New Roman"/>
                <w:b/>
                <w:i w:val="false"/>
                <w:color w:val="000000"/>
                <w:sz w:val="20"/>
              </w:rPr>
              <w:t>жасағаны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оған</w:t>
            </w:r>
            <w:r>
              <w:rPr>
                <w:rFonts w:ascii="Times New Roman"/>
                <w:b w:val="false"/>
                <w:i w:val="false"/>
                <w:color w:val="000000"/>
                <w:sz w:val="20"/>
              </w:rPr>
              <w:t xml:space="preserve"> </w:t>
            </w:r>
            <w:r>
              <w:rPr>
                <w:rFonts w:ascii="Times New Roman"/>
                <w:b/>
                <w:i w:val="false"/>
                <w:color w:val="000000"/>
                <w:sz w:val="20"/>
              </w:rPr>
              <w:t>уәкілеттігі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лауазымды</w:t>
            </w:r>
            <w:r>
              <w:rPr>
                <w:rFonts w:ascii="Times New Roman"/>
                <w:b w:val="false"/>
                <w:i w:val="false"/>
                <w:color w:val="000000"/>
                <w:sz w:val="20"/>
              </w:rPr>
              <w:t xml:space="preserve"> </w:t>
            </w:r>
            <w:r>
              <w:rPr>
                <w:rFonts w:ascii="Times New Roman"/>
                <w:b/>
                <w:i w:val="false"/>
                <w:color w:val="000000"/>
                <w:sz w:val="20"/>
              </w:rPr>
              <w:t>адамдар</w:t>
            </w:r>
            <w:r>
              <w:rPr>
                <w:rFonts w:ascii="Times New Roman"/>
                <w:b w:val="false"/>
                <w:i w:val="false"/>
                <w:color w:val="000000"/>
                <w:sz w:val="20"/>
              </w:rPr>
              <w:t xml:space="preserve"> </w:t>
            </w:r>
            <w:r>
              <w:rPr>
                <w:rFonts w:ascii="Times New Roman"/>
                <w:b/>
                <w:i w:val="false"/>
                <w:color w:val="000000"/>
                <w:sz w:val="20"/>
              </w:rPr>
              <w:t>құжаттар</w:t>
            </w:r>
            <w:r>
              <w:rPr>
                <w:rFonts w:ascii="Times New Roman"/>
                <w:b w:val="false"/>
                <w:i w:val="false"/>
                <w:color w:val="000000"/>
                <w:sz w:val="20"/>
              </w:rPr>
              <w:t xml:space="preserve"> </w:t>
            </w:r>
            <w:r>
              <w:rPr>
                <w:rFonts w:ascii="Times New Roman"/>
                <w:b/>
                <w:i w:val="false"/>
                <w:color w:val="000000"/>
                <w:sz w:val="20"/>
              </w:rPr>
              <w:t>бергені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алынат</w:t>
            </w:r>
            <w:r>
              <w:rPr>
                <w:rFonts w:ascii="Times New Roman"/>
                <w:b/>
                <w:i w:val="false"/>
                <w:color w:val="000000"/>
                <w:sz w:val="20"/>
              </w:rPr>
              <w:t>ын</w:t>
            </w:r>
            <w:r>
              <w:rPr>
                <w:rFonts w:ascii="Times New Roman"/>
                <w:b w:val="false"/>
                <w:i w:val="false"/>
                <w:color w:val="000000"/>
                <w:sz w:val="20"/>
              </w:rPr>
              <w:t xml:space="preserve">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меншіктен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w:t>
            </w:r>
            <w:r>
              <w:rPr>
                <w:rFonts w:ascii="Times New Roman"/>
                <w:b w:val="false"/>
                <w:i w:val="false"/>
                <w:color w:val="000000"/>
                <w:sz w:val="20"/>
              </w:rPr>
              <w:t xml:space="preserve"> </w:t>
            </w:r>
            <w:r>
              <w:rPr>
                <w:rFonts w:ascii="Times New Roman"/>
                <w:b/>
                <w:i w:val="false"/>
                <w:color w:val="000000"/>
                <w:sz w:val="20"/>
              </w:rPr>
              <w:t>меншігіндегі</w:t>
            </w:r>
            <w:r>
              <w:rPr>
                <w:rFonts w:ascii="Times New Roman"/>
                <w:b w:val="false"/>
                <w:i w:val="false"/>
                <w:color w:val="000000"/>
                <w:sz w:val="20"/>
              </w:rPr>
              <w:t xml:space="preserve"> </w:t>
            </w:r>
            <w:r>
              <w:rPr>
                <w:rFonts w:ascii="Times New Roman"/>
                <w:b/>
                <w:i w:val="false"/>
                <w:color w:val="000000"/>
                <w:sz w:val="20"/>
              </w:rPr>
              <w:t>мүлікті</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беруден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активтерд</w:t>
            </w:r>
            <w:r>
              <w:rPr>
                <w:rFonts w:ascii="Times New Roman"/>
                <w:b/>
                <w:i w:val="false"/>
                <w:color w:val="000000"/>
                <w:sz w:val="20"/>
              </w:rPr>
              <w:t xml:space="preserve">i </w:t>
            </w:r>
            <w:r>
              <w:rPr>
                <w:rFonts w:ascii="Times New Roman"/>
                <w:b/>
                <w:i w:val="false"/>
                <w:color w:val="000000"/>
                <w:sz w:val="20"/>
              </w:rPr>
              <w:t>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Жерді</w:t>
            </w:r>
            <w:r>
              <w:rPr>
                <w:rFonts w:ascii="Times New Roman"/>
                <w:b w:val="false"/>
                <w:i w:val="false"/>
                <w:color w:val="000000"/>
                <w:sz w:val="20"/>
              </w:rPr>
              <w:t xml:space="preserve"> </w:t>
            </w:r>
            <w:r>
              <w:rPr>
                <w:rFonts w:ascii="Times New Roman"/>
                <w:b/>
                <w:i w:val="false"/>
                <w:color w:val="000000"/>
                <w:sz w:val="20"/>
              </w:rPr>
              <w:t>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1488357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басқарудың</w:t>
            </w:r>
            <w:r>
              <w:rPr>
                <w:rFonts w:ascii="Times New Roman"/>
                <w:b w:val="false"/>
                <w:i w:val="false"/>
                <w:color w:val="000000"/>
                <w:sz w:val="20"/>
              </w:rPr>
              <w:t xml:space="preserve"> </w:t>
            </w:r>
            <w:r>
              <w:rPr>
                <w:rFonts w:ascii="Times New Roman"/>
                <w:b/>
                <w:i w:val="false"/>
                <w:color w:val="000000"/>
                <w:sz w:val="20"/>
              </w:rPr>
              <w:t>жо</w:t>
            </w:r>
            <w:r>
              <w:rPr>
                <w:rFonts w:ascii="Times New Roman"/>
                <w:b/>
                <w:i w:val="false"/>
                <w:color w:val="000000"/>
                <w:sz w:val="20"/>
              </w:rPr>
              <w:t>ғары</w:t>
            </w:r>
            <w:r>
              <w:rPr>
                <w:rFonts w:ascii="Times New Roman"/>
                <w:b w:val="false"/>
                <w:i w:val="false"/>
                <w:color w:val="000000"/>
                <w:sz w:val="20"/>
              </w:rPr>
              <w:t xml:space="preserve"> </w:t>
            </w:r>
            <w:r>
              <w:rPr>
                <w:rFonts w:ascii="Times New Roman"/>
                <w:b/>
                <w:i w:val="false"/>
                <w:color w:val="000000"/>
                <w:sz w:val="20"/>
              </w:rPr>
              <w:t>тұрған</w:t>
            </w:r>
            <w:r>
              <w:rPr>
                <w:rFonts w:ascii="Times New Roman"/>
                <w:b w:val="false"/>
                <w:i w:val="false"/>
                <w:color w:val="000000"/>
                <w:sz w:val="20"/>
              </w:rPr>
              <w:t xml:space="preserve"> </w:t>
            </w:r>
            <w:r>
              <w:rPr>
                <w:rFonts w:ascii="Times New Roman"/>
                <w:b/>
                <w:i w:val="false"/>
                <w:color w:val="000000"/>
                <w:sz w:val="20"/>
              </w:rPr>
              <w:t>органдарынан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1488357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бюджеттен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1488357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басқарудың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функцияларын</w:t>
            </w:r>
            <w:r>
              <w:rPr>
                <w:rFonts w:ascii="Times New Roman"/>
                <w:b w:val="false"/>
                <w:i w:val="false"/>
                <w:color w:val="000000"/>
                <w:sz w:val="20"/>
              </w:rPr>
              <w:t xml:space="preserve"> </w:t>
            </w:r>
            <w:r>
              <w:rPr>
                <w:rFonts w:ascii="Times New Roman"/>
                <w:b/>
                <w:i w:val="false"/>
                <w:color w:val="000000"/>
                <w:sz w:val="20"/>
              </w:rPr>
              <w:t>орындайтын</w:t>
            </w:r>
            <w:r>
              <w:rPr>
                <w:rFonts w:ascii="Times New Roman"/>
                <w:b w:val="false"/>
                <w:i w:val="false"/>
                <w:color w:val="000000"/>
                <w:sz w:val="20"/>
              </w:rPr>
              <w:t xml:space="preserve"> </w:t>
            </w:r>
            <w:r>
              <w:rPr>
                <w:rFonts w:ascii="Times New Roman"/>
                <w:b/>
                <w:i w:val="false"/>
                <w:color w:val="000000"/>
                <w:sz w:val="20"/>
              </w:rPr>
              <w:t>өк</w:t>
            </w:r>
            <w:r>
              <w:rPr>
                <w:rFonts w:ascii="Times New Roman"/>
                <w:b/>
                <w:i w:val="false"/>
                <w:color w:val="000000"/>
                <w:sz w:val="20"/>
              </w:rPr>
              <w:t>i</w:t>
            </w:r>
            <w:r>
              <w:rPr>
                <w:rFonts w:ascii="Times New Roman"/>
                <w:b/>
                <w:i w:val="false"/>
                <w:color w:val="000000"/>
                <w:sz w:val="20"/>
              </w:rPr>
              <w:t>лд</w:t>
            </w:r>
            <w:r>
              <w:rPr>
                <w:rFonts w:ascii="Times New Roman"/>
                <w:b/>
                <w:i w:val="false"/>
                <w:color w:val="000000"/>
                <w:sz w:val="20"/>
              </w:rPr>
              <w:t xml:space="preserve">i, </w:t>
            </w:r>
            <w:r>
              <w:rPr>
                <w:rFonts w:ascii="Times New Roman"/>
                <w:b/>
                <w:i w:val="false"/>
                <w:color w:val="000000"/>
                <w:sz w:val="20"/>
              </w:rPr>
              <w:t>атқарушы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мәслихатының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қызметін қамтамасыз ету жөніндегі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статистик</w:t>
            </w:r>
            <w:r>
              <w:rPr>
                <w:rFonts w:ascii="Times New Roman"/>
                <w:b/>
                <w:i w:val="false"/>
                <w:color w:val="000000"/>
                <w:sz w:val="20"/>
              </w:rPr>
              <w:t>алық</w:t>
            </w:r>
            <w:r>
              <w:rPr>
                <w:rFonts w:ascii="Times New Roman"/>
                <w:b w:val="false"/>
                <w:i w:val="false"/>
                <w:color w:val="000000"/>
                <w:sz w:val="20"/>
              </w:rPr>
              <w:t xml:space="preserve"> </w:t>
            </w:r>
            <w:r>
              <w:rPr>
                <w:rFonts w:ascii="Times New Roman"/>
                <w:b/>
                <w:i w:val="false"/>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w:t>
            </w:r>
            <w:r>
              <w:rPr>
                <w:rFonts w:ascii="Times New Roman"/>
                <w:b w:val="false"/>
                <w:i w:val="false"/>
                <w:color w:val="000000"/>
                <w:sz w:val="20"/>
              </w:rPr>
              <w:t xml:space="preserve"> </w:t>
            </w:r>
            <w:r>
              <w:rPr>
                <w:rFonts w:ascii="Times New Roman"/>
                <w:b/>
                <w:i w:val="false"/>
                <w:color w:val="000000"/>
                <w:sz w:val="20"/>
              </w:rPr>
              <w:t>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Төтенше</w:t>
            </w:r>
            <w:r>
              <w:rPr>
                <w:rFonts w:ascii="Times New Roman"/>
                <w:b w:val="false"/>
                <w:i w:val="false"/>
                <w:color w:val="000000"/>
                <w:sz w:val="20"/>
              </w:rPr>
              <w:t xml:space="preserve"> </w:t>
            </w:r>
            <w:r>
              <w:rPr>
                <w:rFonts w:ascii="Times New Roman"/>
                <w:b/>
                <w:i w:val="false"/>
                <w:color w:val="000000"/>
                <w:sz w:val="20"/>
              </w:rPr>
              <w:t>жағдайлар</w:t>
            </w:r>
            <w:r>
              <w:rPr>
                <w:rFonts w:ascii="Times New Roman"/>
                <w:b w:val="false"/>
                <w:i w:val="false"/>
                <w:color w:val="000000"/>
                <w:sz w:val="20"/>
              </w:rPr>
              <w:t xml:space="preserve"> </w:t>
            </w:r>
            <w:r>
              <w:rPr>
                <w:rFonts w:ascii="Times New Roman"/>
                <w:b/>
                <w:i w:val="false"/>
                <w:color w:val="000000"/>
                <w:sz w:val="20"/>
              </w:rPr>
              <w:t>жөн</w:t>
            </w:r>
            <w:r>
              <w:rPr>
                <w:rFonts w:ascii="Times New Roman"/>
                <w:b/>
                <w:i w:val="false"/>
                <w:color w:val="000000"/>
                <w:sz w:val="20"/>
              </w:rPr>
              <w:t>i</w:t>
            </w:r>
            <w:r>
              <w:rPr>
                <w:rFonts w:ascii="Times New Roman"/>
                <w:b/>
                <w:i w:val="false"/>
                <w:color w:val="000000"/>
                <w:sz w:val="20"/>
              </w:rPr>
              <w:t>ндег</w:t>
            </w:r>
            <w:r>
              <w:rPr>
                <w:rFonts w:ascii="Times New Roman"/>
                <w:b/>
                <w:i w:val="false"/>
                <w:color w:val="000000"/>
                <w:sz w:val="20"/>
              </w:rPr>
              <w:t xml:space="preserve">i </w:t>
            </w:r>
            <w:r>
              <w:rPr>
                <w:rFonts w:ascii="Times New Roman"/>
                <w:b/>
                <w:i w:val="false"/>
                <w:color w:val="000000"/>
                <w:sz w:val="20"/>
              </w:rPr>
              <w:t>жұмыстарды</w:t>
            </w:r>
            <w:r>
              <w:rPr>
                <w:rFonts w:ascii="Times New Roman"/>
                <w:b w:val="false"/>
                <w:i w:val="false"/>
                <w:color w:val="000000"/>
                <w:sz w:val="20"/>
              </w:rPr>
              <w:t xml:space="preserve"> </w:t>
            </w:r>
            <w:r>
              <w:rPr>
                <w:rFonts w:ascii="Times New Roman"/>
                <w:b/>
                <w:i w:val="false"/>
                <w:color w:val="000000"/>
                <w:sz w:val="20"/>
              </w:rPr>
              <w:t>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w:t>
            </w:r>
            <w:r>
              <w:rPr>
                <w:rFonts w:ascii="Times New Roman"/>
                <w:b/>
                <w:i w:val="false"/>
                <w:color w:val="000000"/>
                <w:sz w:val="20"/>
              </w:rPr>
              <w:t>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i w:val="false"/>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1369829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w:t>
            </w:r>
            <w:r>
              <w:rPr>
                <w:rFonts w:ascii="Times New Roman"/>
                <w:b w:val="false"/>
                <w:i w:val="false"/>
                <w:color w:val="000000"/>
                <w:sz w:val="20"/>
              </w:rPr>
              <w:t xml:space="preserve"> </w:t>
            </w:r>
            <w:r>
              <w:rPr>
                <w:rFonts w:ascii="Times New Roman"/>
                <w:b/>
                <w:i w:val="false"/>
                <w:color w:val="000000"/>
                <w:sz w:val="20"/>
              </w:rPr>
              <w:t>дей</w:t>
            </w:r>
            <w:r>
              <w:rPr>
                <w:rFonts w:ascii="Times New Roman"/>
                <w:b/>
                <w:i w:val="false"/>
                <w:color w:val="000000"/>
                <w:sz w:val="20"/>
              </w:rPr>
              <w:t>i</w:t>
            </w:r>
            <w:r>
              <w:rPr>
                <w:rFonts w:ascii="Times New Roman"/>
                <w:b/>
                <w:i w:val="false"/>
                <w:color w:val="000000"/>
                <w:sz w:val="20"/>
              </w:rPr>
              <w:t>нг</w:t>
            </w:r>
            <w:r>
              <w:rPr>
                <w:rFonts w:ascii="Times New Roman"/>
                <w:b/>
                <w:i w:val="false"/>
                <w:color w:val="000000"/>
                <w:sz w:val="20"/>
              </w:rPr>
              <w:t xml:space="preserve">i </w:t>
            </w:r>
            <w:r>
              <w:rPr>
                <w:rFonts w:ascii="Times New Roman"/>
                <w:b/>
                <w:i w:val="false"/>
                <w:color w:val="000000"/>
                <w:sz w:val="20"/>
              </w:rPr>
              <w:t>тәрбие</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w:t>
            </w:r>
            <w:r>
              <w:rPr>
                <w:rFonts w:ascii="Times New Roman"/>
                <w:b/>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орта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орта</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техникалық кәсіптік білім беру ұйымдарында электрондық оқыту жүйесін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Интернетке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саласынд</w:t>
            </w:r>
            <w:r>
              <w:rPr>
                <w:rFonts w:ascii="Times New Roman"/>
                <w:b/>
                <w:i w:val="false"/>
                <w:color w:val="000000"/>
                <w:sz w:val="20"/>
              </w:rPr>
              <w:t>ағы</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r>
              <w:rPr>
                <w:rFonts w:ascii="Times New Roman"/>
                <w:b w:val="false"/>
                <w:i w:val="false"/>
                <w:color w:val="000000"/>
                <w:sz w:val="20"/>
              </w:rPr>
              <w:t xml:space="preserve"> </w:t>
            </w:r>
            <w:r>
              <w:rPr>
                <w:rFonts w:ascii="Times New Roman"/>
                <w:b/>
                <w:i w:val="false"/>
                <w:color w:val="000000"/>
                <w:sz w:val="20"/>
              </w:rPr>
              <w:t>салаларындағы</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w:t>
            </w:r>
            <w:r>
              <w:rPr>
                <w:rFonts w:ascii="Times New Roman"/>
                <w:b/>
                <w:i w:val="false"/>
                <w:color w:val="000000"/>
                <w:sz w:val="20"/>
              </w:rPr>
              <w:t>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w:t>
            </w:r>
            <w:r>
              <w:rPr>
                <w:rFonts w:ascii="Times New Roman"/>
                <w:b/>
                <w:i w:val="false"/>
                <w:color w:val="000000"/>
                <w:sz w:val="20"/>
              </w:rPr>
              <w:t>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w:t>
            </w:r>
            <w:r>
              <w:rPr>
                <w:rFonts w:ascii="Times New Roman"/>
                <w:b/>
                <w:i w:val="false"/>
                <w:color w:val="000000"/>
                <w:sz w:val="20"/>
              </w:rPr>
              <w:t>-</w:t>
            </w:r>
            <w:r>
              <w:rPr>
                <w:rFonts w:ascii="Times New Roman"/>
                <w:b/>
                <w:i w:val="false"/>
                <w:color w:val="000000"/>
                <w:sz w:val="20"/>
              </w:rPr>
              <w:t>мекендерді</w:t>
            </w:r>
            <w:r>
              <w:rPr>
                <w:rFonts w:ascii="Times New Roman"/>
                <w:b w:val="false"/>
                <w:i w:val="false"/>
                <w:color w:val="000000"/>
                <w:sz w:val="20"/>
              </w:rPr>
              <w:t xml:space="preserve"> </w:t>
            </w:r>
            <w:r>
              <w:rPr>
                <w:rFonts w:ascii="Times New Roman"/>
                <w:b/>
                <w:i w:val="false"/>
                <w:color w:val="000000"/>
                <w:sz w:val="20"/>
              </w:rPr>
              <w:t>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w:t>
            </w:r>
            <w:r>
              <w:rPr>
                <w:rFonts w:ascii="Times New Roman"/>
                <w:b/>
                <w:i w:val="false"/>
                <w:color w:val="000000"/>
                <w:sz w:val="20"/>
              </w:rPr>
              <w:t>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w:t>
            </w:r>
            <w:r>
              <w:rPr>
                <w:rFonts w:ascii="Times New Roman"/>
                <w:b/>
                <w:i w:val="false"/>
                <w:color w:val="000000"/>
                <w:sz w:val="20"/>
              </w:rPr>
              <w:t>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w:t>
            </w:r>
            <w:r>
              <w:rPr>
                <w:rFonts w:ascii="Times New Roman"/>
                <w:b/>
                <w:i w:val="false"/>
                <w:color w:val="000000"/>
                <w:sz w:val="20"/>
              </w:rPr>
              <w:t>i</w:t>
            </w:r>
            <w:r>
              <w:rPr>
                <w:rFonts w:ascii="Times New Roman"/>
                <w:b/>
                <w:i w:val="false"/>
                <w:color w:val="000000"/>
                <w:sz w:val="20"/>
              </w:rPr>
              <w:t>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w:t>
            </w:r>
            <w:r>
              <w:rPr>
                <w:rFonts w:ascii="Times New Roman"/>
                <w:b/>
                <w:i w:val="false"/>
                <w:color w:val="000000"/>
                <w:sz w:val="20"/>
              </w:rPr>
              <w:t>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w:t>
            </w:r>
            <w:r>
              <w:rPr>
                <w:rFonts w:ascii="Times New Roman"/>
                <w:b/>
                <w:i w:val="false"/>
                <w:color w:val="000000"/>
                <w:sz w:val="20"/>
              </w:rPr>
              <w:t>параттық</w:t>
            </w:r>
            <w:r>
              <w:rPr>
                <w:rFonts w:ascii="Times New Roman"/>
                <w:b w:val="false"/>
                <w:i w:val="false"/>
                <w:color w:val="000000"/>
                <w:sz w:val="20"/>
              </w:rPr>
              <w:t xml:space="preserve"> </w:t>
            </w:r>
            <w:r>
              <w:rPr>
                <w:rFonts w:ascii="Times New Roman"/>
                <w:b/>
                <w:i w:val="false"/>
                <w:color w:val="000000"/>
                <w:sz w:val="20"/>
              </w:rPr>
              <w:t>кең</w:t>
            </w:r>
            <w:r>
              <w:rPr>
                <w:rFonts w:ascii="Times New Roman"/>
                <w:b/>
                <w:i w:val="false"/>
                <w:color w:val="000000"/>
                <w:sz w:val="20"/>
              </w:rPr>
              <w:t>i</w:t>
            </w:r>
            <w:r>
              <w:rPr>
                <w:rFonts w:ascii="Times New Roman"/>
                <w:b/>
                <w:i w:val="false"/>
                <w:color w:val="000000"/>
                <w:sz w:val="20"/>
              </w:rPr>
              <w:t>ст</w:t>
            </w:r>
            <w:r>
              <w:rPr>
                <w:rFonts w:ascii="Times New Roman"/>
                <w:b/>
                <w:i w:val="false"/>
                <w:color w:val="000000"/>
                <w:sz w:val="20"/>
              </w:rPr>
              <w:t>i</w:t>
            </w:r>
            <w:r>
              <w:rPr>
                <w:rFonts w:ascii="Times New Roman"/>
                <w:b/>
                <w:i w:val="false"/>
                <w:color w:val="000000"/>
                <w:sz w:val="20"/>
              </w:rPr>
              <w:t>кт</w:t>
            </w:r>
            <w:r>
              <w:rPr>
                <w:rFonts w:ascii="Times New Roman"/>
                <w:b/>
                <w:i w:val="false"/>
                <w:color w:val="000000"/>
                <w:sz w:val="20"/>
              </w:rPr>
              <w:t xml:space="preserve">i </w:t>
            </w:r>
            <w:r>
              <w:rPr>
                <w:rFonts w:ascii="Times New Roman"/>
                <w:b/>
                <w:i w:val="false"/>
                <w:color w:val="000000"/>
                <w:sz w:val="20"/>
              </w:rPr>
              <w:t>ұйымдастыру</w:t>
            </w:r>
            <w:r>
              <w:rPr>
                <w:rFonts w:ascii="Times New Roman"/>
                <w:b w:val="false"/>
                <w:i w:val="false"/>
                <w:color w:val="000000"/>
                <w:sz w:val="20"/>
              </w:rPr>
              <w:t xml:space="preserve"> </w:t>
            </w:r>
            <w:r>
              <w:rPr>
                <w:rFonts w:ascii="Times New Roman"/>
                <w:b/>
                <w:i w:val="false"/>
                <w:color w:val="000000"/>
                <w:sz w:val="20"/>
              </w:rPr>
              <w:t>жөн</w:t>
            </w:r>
            <w:r>
              <w:rPr>
                <w:rFonts w:ascii="Times New Roman"/>
                <w:b/>
                <w:i w:val="false"/>
                <w:color w:val="000000"/>
                <w:sz w:val="20"/>
              </w:rPr>
              <w:t>i</w:t>
            </w:r>
            <w:r>
              <w:rPr>
                <w:rFonts w:ascii="Times New Roman"/>
                <w:b/>
                <w:i w:val="false"/>
                <w:color w:val="000000"/>
                <w:sz w:val="20"/>
              </w:rPr>
              <w:t>ндег</w:t>
            </w:r>
            <w:r>
              <w:rPr>
                <w:rFonts w:ascii="Times New Roman"/>
                <w:b/>
                <w:i w:val="false"/>
                <w:color w:val="000000"/>
                <w:sz w:val="20"/>
              </w:rPr>
              <w:t xml:space="preserve">i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w:t>
            </w:r>
            <w:r>
              <w:rPr>
                <w:rFonts w:ascii="Times New Roman"/>
                <w:b/>
                <w:i w:val="false"/>
                <w:color w:val="000000"/>
                <w:sz w:val="20"/>
              </w:rPr>
              <w:t>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w:t>
            </w:r>
            <w:r>
              <w:rPr>
                <w:rFonts w:ascii="Times New Roman"/>
                <w:b/>
                <w:i w:val="false"/>
                <w:color w:val="000000"/>
                <w:sz w:val="20"/>
              </w:rPr>
              <w:t>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w:t>
            </w:r>
            <w:r>
              <w:rPr>
                <w:rFonts w:ascii="Times New Roman"/>
                <w:b/>
                <w:i w:val="false"/>
                <w:color w:val="000000"/>
                <w:sz w:val="20"/>
              </w:rPr>
              <w:t>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w:t>
            </w:r>
            <w:r>
              <w:rPr>
                <w:rFonts w:ascii="Times New Roman"/>
                <w:b/>
                <w:i w:val="false"/>
                <w:color w:val="000000"/>
                <w:sz w:val="20"/>
              </w:rPr>
              <w:t>i</w:t>
            </w:r>
            <w:r>
              <w:rPr>
                <w:rFonts w:ascii="Times New Roman"/>
                <w:b/>
                <w:i w:val="false"/>
                <w:color w:val="000000"/>
                <w:sz w:val="20"/>
              </w:rPr>
              <w:t>пкерл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w:t>
            </w:r>
            <w:r>
              <w:rPr>
                <w:rFonts w:ascii="Times New Roman"/>
                <w:b/>
                <w:i w:val="false"/>
                <w:color w:val="000000"/>
                <w:sz w:val="20"/>
              </w:rPr>
              <w:t xml:space="preserve">i </w:t>
            </w:r>
            <w:r>
              <w:rPr>
                <w:rFonts w:ascii="Times New Roman"/>
                <w:b/>
                <w:i w:val="false"/>
                <w:color w:val="000000"/>
                <w:sz w:val="20"/>
              </w:rPr>
              <w:t>қолдау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бәсекелестікті</w:t>
            </w:r>
            <w:r>
              <w:rPr>
                <w:rFonts w:ascii="Times New Roman"/>
                <w:b w:val="false"/>
                <w:i w:val="false"/>
                <w:color w:val="000000"/>
                <w:sz w:val="20"/>
              </w:rPr>
              <w:t xml:space="preserve"> </w:t>
            </w:r>
            <w:r>
              <w:rPr>
                <w:rFonts w:ascii="Times New Roman"/>
                <w:b/>
                <w:i w:val="false"/>
                <w:color w:val="000000"/>
                <w:sz w:val="20"/>
              </w:rPr>
              <w:t>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w:t>
            </w:r>
            <w:r>
              <w:rPr>
                <w:rFonts w:ascii="Times New Roman"/>
                <w:b/>
                <w:i w:val="false"/>
                <w:color w:val="000000"/>
                <w:sz w:val="20"/>
              </w:rPr>
              <w:t>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Каржы</w:t>
            </w:r>
            <w:r>
              <w:rPr>
                <w:rFonts w:ascii="Times New Roman"/>
                <w:b w:val="false"/>
                <w:i w:val="false"/>
                <w:color w:val="000000"/>
                <w:sz w:val="20"/>
              </w:rPr>
              <w:t xml:space="preserve"> </w:t>
            </w:r>
            <w:r>
              <w:rPr>
                <w:rFonts w:ascii="Times New Roman"/>
                <w:b/>
                <w:i w:val="false"/>
                <w:color w:val="000000"/>
                <w:sz w:val="20"/>
              </w:rPr>
              <w:t>активтер</w:t>
            </w:r>
            <w:r>
              <w:rPr>
                <w:rFonts w:ascii="Times New Roman"/>
                <w:b/>
                <w:i w:val="false"/>
                <w:color w:val="000000"/>
                <w:sz w:val="20"/>
              </w:rPr>
              <w:t>i</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w:t>
            </w:r>
            <w:r>
              <w:rPr>
                <w:rFonts w:ascii="Times New Roman"/>
                <w:b/>
                <w:i w:val="false"/>
                <w:color w:val="000000"/>
                <w:sz w:val="20"/>
              </w:rPr>
              <w:t>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i w:val="false"/>
                <w:color w:val="000000"/>
                <w:sz w:val="20"/>
              </w:rPr>
              <w:t xml:space="preserve"> (</w:t>
            </w:r>
            <w:r>
              <w:rPr>
                <w:rFonts w:ascii="Times New Roman"/>
                <w:b/>
                <w:i w:val="false"/>
                <w:color w:val="000000"/>
                <w:sz w:val="20"/>
              </w:rPr>
              <w:t>профицит</w:t>
            </w:r>
            <w:r>
              <w:rPr>
                <w:rFonts w:ascii="Times New Roman"/>
                <w:b/>
                <w:i w:val="false"/>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i w:val="false"/>
                <w:color w:val="000000"/>
                <w:sz w:val="20"/>
              </w:rPr>
              <w:t xml:space="preserve"> (</w:t>
            </w:r>
            <w:r>
              <w:rPr>
                <w:rFonts w:ascii="Times New Roman"/>
                <w:b/>
                <w:i w:val="false"/>
                <w:color w:val="000000"/>
                <w:sz w:val="20"/>
              </w:rPr>
              <w:t>профицит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Мемлектішілік</w:t>
            </w:r>
            <w:r>
              <w:rPr>
                <w:rFonts w:ascii="Times New Roman"/>
                <w:b w:val="false"/>
                <w:i w:val="false"/>
                <w:color w:val="000000"/>
                <w:sz w:val="20"/>
              </w:rPr>
              <w:t xml:space="preserve"> </w:t>
            </w:r>
            <w:r>
              <w:rPr>
                <w:rFonts w:ascii="Times New Roman"/>
                <w:b/>
                <w:i w:val="false"/>
                <w:color w:val="000000"/>
                <w:sz w:val="20"/>
              </w:rPr>
              <w:t>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жоғарғы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2010 жылғы 24 желтоқсаның</w:t>
            </w:r>
            <w:r>
              <w:br/>
            </w:r>
            <w:r>
              <w:rPr>
                <w:rFonts w:ascii="Times New Roman"/>
                <w:b w:val="false"/>
                <w:i w:val="false"/>
                <w:color w:val="000000"/>
                <w:sz w:val="20"/>
              </w:rPr>
              <w:t>№ 243 шешіміне</w:t>
            </w:r>
            <w:r>
              <w:br/>
            </w:r>
            <w:r>
              <w:rPr>
                <w:rFonts w:ascii="Times New Roman"/>
                <w:b w:val="false"/>
                <w:i w:val="false"/>
                <w:color w:val="000000"/>
                <w:sz w:val="20"/>
              </w:rPr>
              <w:t>3 ҚОСЫМША</w:t>
            </w:r>
          </w:p>
        </w:tc>
      </w:tr>
    </w:tbl>
    <w:p>
      <w:pPr>
        <w:spacing w:after="0"/>
        <w:ind w:left="0"/>
        <w:jc w:val="both"/>
      </w:pPr>
      <w:r>
        <w:rPr>
          <w:rFonts w:ascii="Times New Roman"/>
          <w:b w:val="false"/>
          <w:i w:val="false"/>
          <w:color w:val="ff0000"/>
          <w:sz w:val="28"/>
        </w:rPr>
        <w:t xml:space="preserve">
      Ескерту. 3 қосымша жаңа редакцияда - Ақтөбе облысы Қарғалы аудандық мәслихатының 2011.02.04 </w:t>
      </w:r>
      <w:r>
        <w:rPr>
          <w:rFonts w:ascii="Times New Roman"/>
          <w:b w:val="false"/>
          <w:i w:val="false"/>
          <w:color w:val="ff0000"/>
          <w:sz w:val="28"/>
        </w:rPr>
        <w:t>№ 264</w:t>
      </w:r>
      <w:r>
        <w:rPr>
          <w:rFonts w:ascii="Times New Roman"/>
          <w:b w:val="false"/>
          <w:i w:val="false"/>
          <w:color w:val="ff0000"/>
          <w:sz w:val="28"/>
        </w:rPr>
        <w:t xml:space="preserve"> (2011.01.01 бастап қолданысқа енгізіледі) Шешімімен.</w:t>
      </w:r>
    </w:p>
    <w:p>
      <w:pPr>
        <w:spacing w:after="0"/>
        <w:ind w:left="0"/>
        <w:jc w:val="left"/>
      </w:pPr>
      <w:r>
        <w:rPr>
          <w:rFonts w:ascii="Times New Roman"/>
          <w:b/>
          <w:i w:val="false"/>
          <w:color w:val="000000"/>
        </w:rPr>
        <w:t xml:space="preserve"> Қарғалы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1997352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446595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w:t>
            </w:r>
            <w:r>
              <w:rPr>
                <w:rFonts w:ascii="Times New Roman"/>
                <w:b/>
                <w:i w:val="false"/>
                <w:color w:val="000000"/>
                <w:sz w:val="20"/>
              </w:rPr>
              <w:t>i</w:t>
            </w:r>
            <w:r>
              <w:rPr>
                <w:rFonts w:ascii="Times New Roman"/>
                <w:b/>
                <w:i w:val="false"/>
                <w:color w:val="000000"/>
                <w:sz w:val="20"/>
              </w:rPr>
              <w:t>кке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w:t>
            </w:r>
            <w:r>
              <w:rPr>
                <w:rFonts w:ascii="Times New Roman"/>
                <w:b/>
                <w:i w:val="false"/>
                <w:color w:val="000000"/>
                <w:sz w:val="20"/>
              </w:rPr>
              <w:t>i</w:t>
            </w:r>
            <w:r>
              <w:rPr>
                <w:rFonts w:ascii="Times New Roman"/>
                <w:b/>
                <w:i w:val="false"/>
                <w:color w:val="000000"/>
                <w:sz w:val="20"/>
              </w:rPr>
              <w:t>кке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құралдарына</w:t>
            </w:r>
            <w:r>
              <w:rPr>
                <w:rFonts w:ascii="Times New Roman"/>
                <w:b w:val="false"/>
                <w:i w:val="false"/>
                <w:color w:val="000000"/>
                <w:sz w:val="20"/>
              </w:rPr>
              <w:t xml:space="preserve"> </w:t>
            </w:r>
            <w:r>
              <w:rPr>
                <w:rFonts w:ascii="Times New Roman"/>
                <w:b/>
                <w:i w:val="false"/>
                <w:color w:val="000000"/>
                <w:sz w:val="20"/>
              </w:rPr>
              <w:t>сал</w:t>
            </w:r>
            <w:r>
              <w:rPr>
                <w:rFonts w:ascii="Times New Roman"/>
                <w:b/>
                <w:i w:val="false"/>
                <w:color w:val="000000"/>
                <w:sz w:val="20"/>
              </w:rPr>
              <w:t>ынатын</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Бірыңғай</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w:t>
            </w:r>
            <w:r>
              <w:rPr>
                <w:rFonts w:ascii="Times New Roman"/>
                <w:b/>
                <w:i w:val="false"/>
                <w:color w:val="000000"/>
                <w:sz w:val="20"/>
              </w:rPr>
              <w:t xml:space="preserve">, </w:t>
            </w:r>
            <w:r>
              <w:rPr>
                <w:rFonts w:ascii="Times New Roman"/>
                <w:b/>
                <w:i w:val="false"/>
                <w:color w:val="000000"/>
                <w:sz w:val="20"/>
              </w:rPr>
              <w:t>жұмыстарға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i w:val="false"/>
                <w:color w:val="000000"/>
                <w:sz w:val="20"/>
              </w:rPr>
              <w:t xml:space="preserve"> 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ресурстарды</w:t>
            </w:r>
            <w:r>
              <w:rPr>
                <w:rFonts w:ascii="Times New Roman"/>
                <w:b w:val="false"/>
                <w:i w:val="false"/>
                <w:color w:val="000000"/>
                <w:sz w:val="20"/>
              </w:rPr>
              <w:t xml:space="preserve"> </w:t>
            </w:r>
            <w:r>
              <w:rPr>
                <w:rFonts w:ascii="Times New Roman"/>
                <w:b/>
                <w:i w:val="false"/>
                <w:color w:val="000000"/>
                <w:sz w:val="20"/>
              </w:rPr>
              <w:t>пайдаланғаны</w:t>
            </w:r>
            <w:r>
              <w:rPr>
                <w:rFonts w:ascii="Times New Roman"/>
                <w:b w:val="false"/>
                <w:i w:val="false"/>
                <w:color w:val="000000"/>
                <w:sz w:val="20"/>
              </w:rPr>
              <w:t xml:space="preserve"> </w:t>
            </w:r>
            <w:r>
              <w:rPr>
                <w:rFonts w:ascii="Times New Roman"/>
                <w:b/>
                <w:i w:val="false"/>
                <w:color w:val="000000"/>
                <w:sz w:val="20"/>
              </w:rPr>
              <w:t>үш</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w:t>
            </w:r>
            <w:r>
              <w:rPr>
                <w:rFonts w:ascii="Times New Roman"/>
                <w:b/>
                <w:i w:val="false"/>
                <w:color w:val="000000"/>
                <w:sz w:val="20"/>
              </w:rPr>
              <w:t>i</w:t>
            </w:r>
            <w:r>
              <w:rPr>
                <w:rFonts w:ascii="Times New Roman"/>
                <w:b/>
                <w:i w:val="false"/>
                <w:color w:val="000000"/>
                <w:sz w:val="20"/>
              </w:rPr>
              <w:t>пкерл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w:t>
            </w:r>
            <w:r>
              <w:rPr>
                <w:rFonts w:ascii="Times New Roman"/>
                <w:b/>
                <w:i w:val="false"/>
                <w:color w:val="000000"/>
                <w:sz w:val="20"/>
              </w:rPr>
              <w:t>әс</w:t>
            </w:r>
            <w:r>
              <w:rPr>
                <w:rFonts w:ascii="Times New Roman"/>
                <w:b/>
                <w:i w:val="false"/>
                <w:color w:val="000000"/>
                <w:sz w:val="20"/>
              </w:rPr>
              <w:t>i</w:t>
            </w:r>
            <w:r>
              <w:rPr>
                <w:rFonts w:ascii="Times New Roman"/>
                <w:b/>
                <w:i w:val="false"/>
                <w:color w:val="000000"/>
                <w:sz w:val="20"/>
              </w:rPr>
              <w:t>би</w:t>
            </w:r>
            <w:r>
              <w:rPr>
                <w:rFonts w:ascii="Times New Roman"/>
                <w:b w:val="false"/>
                <w:i w:val="false"/>
                <w:color w:val="000000"/>
                <w:sz w:val="20"/>
              </w:rPr>
              <w:t xml:space="preserve"> </w:t>
            </w:r>
            <w:r>
              <w:rPr>
                <w:rFonts w:ascii="Times New Roman"/>
                <w:b/>
                <w:i w:val="false"/>
                <w:color w:val="000000"/>
                <w:sz w:val="20"/>
              </w:rPr>
              <w:t>қызметт</w:t>
            </w:r>
            <w:r>
              <w:rPr>
                <w:rFonts w:ascii="Times New Roman"/>
                <w:b/>
                <w:i w:val="false"/>
                <w:color w:val="000000"/>
                <w:sz w:val="20"/>
              </w:rPr>
              <w:t xml:space="preserve">i </w:t>
            </w:r>
            <w:r>
              <w:rPr>
                <w:rFonts w:ascii="Times New Roman"/>
                <w:b/>
                <w:i w:val="false"/>
                <w:color w:val="000000"/>
                <w:sz w:val="20"/>
              </w:rPr>
              <w:t>жүрг</w:t>
            </w:r>
            <w:r>
              <w:rPr>
                <w:rFonts w:ascii="Times New Roman"/>
                <w:b/>
                <w:i w:val="false"/>
                <w:color w:val="000000"/>
                <w:sz w:val="20"/>
              </w:rPr>
              <w:t>i</w:t>
            </w:r>
            <w:r>
              <w:rPr>
                <w:rFonts w:ascii="Times New Roman"/>
                <w:b/>
                <w:i w:val="false"/>
                <w:color w:val="000000"/>
                <w:sz w:val="20"/>
              </w:rPr>
              <w:t>зген</w:t>
            </w:r>
            <w:r>
              <w:rPr>
                <w:rFonts w:ascii="Times New Roman"/>
                <w:b/>
                <w:i w:val="false"/>
                <w:color w:val="000000"/>
                <w:sz w:val="20"/>
              </w:rPr>
              <w:t xml:space="preserve">i </w:t>
            </w:r>
            <w:r>
              <w:rPr>
                <w:rFonts w:ascii="Times New Roman"/>
                <w:b/>
                <w:i w:val="false"/>
                <w:color w:val="000000"/>
                <w:sz w:val="20"/>
              </w:rPr>
              <w:t>үш</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Құмар</w:t>
            </w:r>
            <w:r>
              <w:rPr>
                <w:rFonts w:ascii="Times New Roman"/>
                <w:b w:val="false"/>
                <w:i w:val="false"/>
                <w:color w:val="000000"/>
                <w:sz w:val="20"/>
              </w:rPr>
              <w:t xml:space="preserve"> </w:t>
            </w:r>
            <w:r>
              <w:rPr>
                <w:rFonts w:ascii="Times New Roman"/>
                <w:b/>
                <w:i w:val="false"/>
                <w:color w:val="000000"/>
                <w:sz w:val="20"/>
              </w:rPr>
              <w:t>ойын</w:t>
            </w:r>
            <w:r>
              <w:rPr>
                <w:rFonts w:ascii="Times New Roman"/>
                <w:b w:val="false"/>
                <w:i w:val="false"/>
                <w:color w:val="000000"/>
                <w:sz w:val="20"/>
              </w:rPr>
              <w:t xml:space="preserve"> </w:t>
            </w:r>
            <w:r>
              <w:rPr>
                <w:rFonts w:ascii="Times New Roman"/>
                <w:b/>
                <w:i w:val="false"/>
                <w:color w:val="000000"/>
                <w:sz w:val="20"/>
              </w:rPr>
              <w:t>бизнеске</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w:t>
            </w:r>
            <w:r>
              <w:rPr>
                <w:rFonts w:ascii="Times New Roman"/>
                <w:b w:val="false"/>
                <w:i w:val="false"/>
                <w:color w:val="000000"/>
                <w:sz w:val="20"/>
              </w:rPr>
              <w:t xml:space="preserve"> </w:t>
            </w:r>
            <w:r>
              <w:rPr>
                <w:rFonts w:ascii="Times New Roman"/>
                <w:b/>
                <w:i w:val="false"/>
                <w:color w:val="000000"/>
                <w:sz w:val="20"/>
              </w:rPr>
              <w:t>мәнді</w:t>
            </w:r>
            <w:r>
              <w:rPr>
                <w:rFonts w:ascii="Times New Roman"/>
                <w:b w:val="false"/>
                <w:i w:val="false"/>
                <w:color w:val="000000"/>
                <w:sz w:val="20"/>
              </w:rPr>
              <w:t xml:space="preserve"> </w:t>
            </w:r>
            <w:r>
              <w:rPr>
                <w:rFonts w:ascii="Times New Roman"/>
                <w:b/>
                <w:i w:val="false"/>
                <w:color w:val="000000"/>
                <w:sz w:val="20"/>
              </w:rPr>
              <w:t>іс</w:t>
            </w:r>
            <w:r>
              <w:rPr>
                <w:rFonts w:ascii="Times New Roman"/>
                <w:b/>
                <w:i w:val="false"/>
                <w:color w:val="000000"/>
                <w:sz w:val="20"/>
              </w:rPr>
              <w:t>-</w:t>
            </w:r>
            <w:r>
              <w:rPr>
                <w:rFonts w:ascii="Times New Roman"/>
                <w:b/>
                <w:i w:val="false"/>
                <w:color w:val="000000"/>
                <w:sz w:val="20"/>
              </w:rPr>
              <w:t>әрекеттерді</w:t>
            </w:r>
            <w:r>
              <w:rPr>
                <w:rFonts w:ascii="Times New Roman"/>
                <w:b w:val="false"/>
                <w:i w:val="false"/>
                <w:color w:val="000000"/>
                <w:sz w:val="20"/>
              </w:rPr>
              <w:t xml:space="preserve"> </w:t>
            </w:r>
            <w:r>
              <w:rPr>
                <w:rFonts w:ascii="Times New Roman"/>
                <w:b/>
                <w:i w:val="false"/>
                <w:color w:val="000000"/>
                <w:sz w:val="20"/>
              </w:rPr>
              <w:t>жасағаны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оған</w:t>
            </w:r>
            <w:r>
              <w:rPr>
                <w:rFonts w:ascii="Times New Roman"/>
                <w:b w:val="false"/>
                <w:i w:val="false"/>
                <w:color w:val="000000"/>
                <w:sz w:val="20"/>
              </w:rPr>
              <w:t xml:space="preserve"> </w:t>
            </w:r>
            <w:r>
              <w:rPr>
                <w:rFonts w:ascii="Times New Roman"/>
                <w:b/>
                <w:i w:val="false"/>
                <w:color w:val="000000"/>
                <w:sz w:val="20"/>
              </w:rPr>
              <w:t>уәкілеттігі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лауазымды</w:t>
            </w:r>
            <w:r>
              <w:rPr>
                <w:rFonts w:ascii="Times New Roman"/>
                <w:b w:val="false"/>
                <w:i w:val="false"/>
                <w:color w:val="000000"/>
                <w:sz w:val="20"/>
              </w:rPr>
              <w:t xml:space="preserve"> </w:t>
            </w:r>
            <w:r>
              <w:rPr>
                <w:rFonts w:ascii="Times New Roman"/>
                <w:b/>
                <w:i w:val="false"/>
                <w:color w:val="000000"/>
                <w:sz w:val="20"/>
              </w:rPr>
              <w:t>адамдар</w:t>
            </w:r>
            <w:r>
              <w:rPr>
                <w:rFonts w:ascii="Times New Roman"/>
                <w:b w:val="false"/>
                <w:i w:val="false"/>
                <w:color w:val="000000"/>
                <w:sz w:val="20"/>
              </w:rPr>
              <w:t xml:space="preserve"> </w:t>
            </w:r>
            <w:r>
              <w:rPr>
                <w:rFonts w:ascii="Times New Roman"/>
                <w:b/>
                <w:i w:val="false"/>
                <w:color w:val="000000"/>
                <w:sz w:val="20"/>
              </w:rPr>
              <w:t>құжаттар</w:t>
            </w:r>
            <w:r>
              <w:rPr>
                <w:rFonts w:ascii="Times New Roman"/>
                <w:b w:val="false"/>
                <w:i w:val="false"/>
                <w:color w:val="000000"/>
                <w:sz w:val="20"/>
              </w:rPr>
              <w:t xml:space="preserve"> </w:t>
            </w:r>
            <w:r>
              <w:rPr>
                <w:rFonts w:ascii="Times New Roman"/>
                <w:b/>
                <w:i w:val="false"/>
                <w:color w:val="000000"/>
                <w:sz w:val="20"/>
              </w:rPr>
              <w:t>бергені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меншіктен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w:t>
            </w:r>
            <w:r>
              <w:rPr>
                <w:rFonts w:ascii="Times New Roman"/>
                <w:b w:val="false"/>
                <w:i w:val="false"/>
                <w:color w:val="000000"/>
                <w:sz w:val="20"/>
              </w:rPr>
              <w:t xml:space="preserve"> </w:t>
            </w:r>
            <w:r>
              <w:rPr>
                <w:rFonts w:ascii="Times New Roman"/>
                <w:b/>
                <w:i w:val="false"/>
                <w:color w:val="000000"/>
                <w:sz w:val="20"/>
              </w:rPr>
              <w:t>меншігіндегі</w:t>
            </w:r>
            <w:r>
              <w:rPr>
                <w:rFonts w:ascii="Times New Roman"/>
                <w:b w:val="false"/>
                <w:i w:val="false"/>
                <w:color w:val="000000"/>
                <w:sz w:val="20"/>
              </w:rPr>
              <w:t xml:space="preserve"> </w:t>
            </w:r>
            <w:r>
              <w:rPr>
                <w:rFonts w:ascii="Times New Roman"/>
                <w:b/>
                <w:i w:val="false"/>
                <w:color w:val="000000"/>
                <w:sz w:val="20"/>
              </w:rPr>
              <w:t>мүлікті</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беруден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активтерд</w:t>
            </w:r>
            <w:r>
              <w:rPr>
                <w:rFonts w:ascii="Times New Roman"/>
                <w:b/>
                <w:i w:val="false"/>
                <w:color w:val="000000"/>
                <w:sz w:val="20"/>
              </w:rPr>
              <w:t xml:space="preserve">i </w:t>
            </w:r>
            <w:r>
              <w:rPr>
                <w:rFonts w:ascii="Times New Roman"/>
                <w:b/>
                <w:i w:val="false"/>
                <w:color w:val="000000"/>
                <w:sz w:val="20"/>
              </w:rPr>
              <w:t>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Жерді</w:t>
            </w:r>
            <w:r>
              <w:rPr>
                <w:rFonts w:ascii="Times New Roman"/>
                <w:b w:val="false"/>
                <w:i w:val="false"/>
                <w:color w:val="000000"/>
                <w:sz w:val="20"/>
              </w:rPr>
              <w:t xml:space="preserve"> </w:t>
            </w:r>
            <w:r>
              <w:rPr>
                <w:rFonts w:ascii="Times New Roman"/>
                <w:b/>
                <w:i w:val="false"/>
                <w:color w:val="000000"/>
                <w:sz w:val="20"/>
              </w:rPr>
              <w:t>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1517782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басқарудың</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тұрған</w:t>
            </w:r>
            <w:r>
              <w:rPr>
                <w:rFonts w:ascii="Times New Roman"/>
                <w:b w:val="false"/>
                <w:i w:val="false"/>
                <w:color w:val="000000"/>
                <w:sz w:val="20"/>
              </w:rPr>
              <w:t xml:space="preserve"> </w:t>
            </w:r>
            <w:r>
              <w:rPr>
                <w:rFonts w:ascii="Times New Roman"/>
                <w:b/>
                <w:i w:val="false"/>
                <w:color w:val="000000"/>
                <w:sz w:val="20"/>
              </w:rPr>
              <w:t>о</w:t>
            </w:r>
            <w:r>
              <w:rPr>
                <w:rFonts w:ascii="Times New Roman"/>
                <w:b/>
                <w:i w:val="false"/>
                <w:color w:val="000000"/>
                <w:sz w:val="20"/>
              </w:rPr>
              <w:t>ргандарынан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1517782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бюджеттен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1517782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басқарудың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функцияларын</w:t>
            </w:r>
            <w:r>
              <w:rPr>
                <w:rFonts w:ascii="Times New Roman"/>
                <w:b w:val="false"/>
                <w:i w:val="false"/>
                <w:color w:val="000000"/>
                <w:sz w:val="20"/>
              </w:rPr>
              <w:t xml:space="preserve"> </w:t>
            </w:r>
            <w:r>
              <w:rPr>
                <w:rFonts w:ascii="Times New Roman"/>
                <w:b/>
                <w:i w:val="false"/>
                <w:color w:val="000000"/>
                <w:sz w:val="20"/>
              </w:rPr>
              <w:t>орындайтын</w:t>
            </w:r>
            <w:r>
              <w:rPr>
                <w:rFonts w:ascii="Times New Roman"/>
                <w:b w:val="false"/>
                <w:i w:val="false"/>
                <w:color w:val="000000"/>
                <w:sz w:val="20"/>
              </w:rPr>
              <w:t xml:space="preserve"> </w:t>
            </w:r>
            <w:r>
              <w:rPr>
                <w:rFonts w:ascii="Times New Roman"/>
                <w:b/>
                <w:i w:val="false"/>
                <w:color w:val="000000"/>
                <w:sz w:val="20"/>
              </w:rPr>
              <w:t>өк</w:t>
            </w:r>
            <w:r>
              <w:rPr>
                <w:rFonts w:ascii="Times New Roman"/>
                <w:b/>
                <w:i w:val="false"/>
                <w:color w:val="000000"/>
                <w:sz w:val="20"/>
              </w:rPr>
              <w:t>i</w:t>
            </w:r>
            <w:r>
              <w:rPr>
                <w:rFonts w:ascii="Times New Roman"/>
                <w:b/>
                <w:i w:val="false"/>
                <w:color w:val="000000"/>
                <w:sz w:val="20"/>
              </w:rPr>
              <w:t>лд</w:t>
            </w:r>
            <w:r>
              <w:rPr>
                <w:rFonts w:ascii="Times New Roman"/>
                <w:b/>
                <w:i w:val="false"/>
                <w:color w:val="000000"/>
                <w:sz w:val="20"/>
              </w:rPr>
              <w:t xml:space="preserve">i, </w:t>
            </w:r>
            <w:r>
              <w:rPr>
                <w:rFonts w:ascii="Times New Roman"/>
                <w:b/>
                <w:i w:val="false"/>
                <w:color w:val="000000"/>
                <w:sz w:val="20"/>
              </w:rPr>
              <w:t>атқарушы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мәслихатының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қызметін қамтамасыз ету жөніндегі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w:t>
            </w:r>
            <w:r>
              <w:rPr>
                <w:rFonts w:ascii="Times New Roman"/>
                <w:b w:val="false"/>
                <w:i w:val="false"/>
                <w:color w:val="000000"/>
                <w:sz w:val="20"/>
              </w:rPr>
              <w:t xml:space="preserve"> </w:t>
            </w:r>
            <w:r>
              <w:rPr>
                <w:rFonts w:ascii="Times New Roman"/>
                <w:b/>
                <w:i w:val="false"/>
                <w:color w:val="000000"/>
                <w:sz w:val="20"/>
              </w:rPr>
              <w:t>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Төтенше</w:t>
            </w:r>
            <w:r>
              <w:rPr>
                <w:rFonts w:ascii="Times New Roman"/>
                <w:b w:val="false"/>
                <w:i w:val="false"/>
                <w:color w:val="000000"/>
                <w:sz w:val="20"/>
              </w:rPr>
              <w:t xml:space="preserve"> </w:t>
            </w:r>
            <w:r>
              <w:rPr>
                <w:rFonts w:ascii="Times New Roman"/>
                <w:b/>
                <w:i w:val="false"/>
                <w:color w:val="000000"/>
                <w:sz w:val="20"/>
              </w:rPr>
              <w:t>жағдайлар</w:t>
            </w:r>
            <w:r>
              <w:rPr>
                <w:rFonts w:ascii="Times New Roman"/>
                <w:b w:val="false"/>
                <w:i w:val="false"/>
                <w:color w:val="000000"/>
                <w:sz w:val="20"/>
              </w:rPr>
              <w:t xml:space="preserve"> </w:t>
            </w:r>
            <w:r>
              <w:rPr>
                <w:rFonts w:ascii="Times New Roman"/>
                <w:b/>
                <w:i w:val="false"/>
                <w:color w:val="000000"/>
                <w:sz w:val="20"/>
              </w:rPr>
              <w:t>жөн</w:t>
            </w:r>
            <w:r>
              <w:rPr>
                <w:rFonts w:ascii="Times New Roman"/>
                <w:b/>
                <w:i w:val="false"/>
                <w:color w:val="000000"/>
                <w:sz w:val="20"/>
              </w:rPr>
              <w:t>i</w:t>
            </w:r>
            <w:r>
              <w:rPr>
                <w:rFonts w:ascii="Times New Roman"/>
                <w:b/>
                <w:i w:val="false"/>
                <w:color w:val="000000"/>
                <w:sz w:val="20"/>
              </w:rPr>
              <w:t>ндег</w:t>
            </w:r>
            <w:r>
              <w:rPr>
                <w:rFonts w:ascii="Times New Roman"/>
                <w:b/>
                <w:i w:val="false"/>
                <w:color w:val="000000"/>
                <w:sz w:val="20"/>
              </w:rPr>
              <w:t xml:space="preserve">i </w:t>
            </w:r>
            <w:r>
              <w:rPr>
                <w:rFonts w:ascii="Times New Roman"/>
                <w:b/>
                <w:i w:val="false"/>
                <w:color w:val="000000"/>
                <w:sz w:val="20"/>
              </w:rPr>
              <w:t>жұмыстарды</w:t>
            </w:r>
            <w:r>
              <w:rPr>
                <w:rFonts w:ascii="Times New Roman"/>
                <w:b w:val="false"/>
                <w:i w:val="false"/>
                <w:color w:val="000000"/>
                <w:sz w:val="20"/>
              </w:rPr>
              <w:t xml:space="preserve"> </w:t>
            </w:r>
            <w:r>
              <w:rPr>
                <w:rFonts w:ascii="Times New Roman"/>
                <w:b/>
                <w:i w:val="false"/>
                <w:color w:val="000000"/>
                <w:sz w:val="20"/>
              </w:rPr>
              <w:t>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w:t>
            </w:r>
            <w:r>
              <w:rPr>
                <w:rFonts w:ascii="Times New Roman"/>
                <w:b/>
                <w:i w:val="false"/>
                <w:color w:val="000000"/>
                <w:sz w:val="20"/>
              </w:rPr>
              <w:t>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i w:val="false"/>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1406061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w:t>
            </w:r>
            <w:r>
              <w:rPr>
                <w:rFonts w:ascii="Times New Roman"/>
                <w:b w:val="false"/>
                <w:i w:val="false"/>
                <w:color w:val="000000"/>
                <w:sz w:val="20"/>
              </w:rPr>
              <w:t xml:space="preserve"> </w:t>
            </w:r>
            <w:r>
              <w:rPr>
                <w:rFonts w:ascii="Times New Roman"/>
                <w:b/>
                <w:i w:val="false"/>
                <w:color w:val="000000"/>
                <w:sz w:val="20"/>
              </w:rPr>
              <w:t>дей</w:t>
            </w:r>
            <w:r>
              <w:rPr>
                <w:rFonts w:ascii="Times New Roman"/>
                <w:b/>
                <w:i w:val="false"/>
                <w:color w:val="000000"/>
                <w:sz w:val="20"/>
              </w:rPr>
              <w:t>i</w:t>
            </w:r>
            <w:r>
              <w:rPr>
                <w:rFonts w:ascii="Times New Roman"/>
                <w:b/>
                <w:i w:val="false"/>
                <w:color w:val="000000"/>
                <w:sz w:val="20"/>
              </w:rPr>
              <w:t>нг</w:t>
            </w:r>
            <w:r>
              <w:rPr>
                <w:rFonts w:ascii="Times New Roman"/>
                <w:b/>
                <w:i w:val="false"/>
                <w:color w:val="000000"/>
                <w:sz w:val="20"/>
              </w:rPr>
              <w:t xml:space="preserve">i </w:t>
            </w:r>
            <w:r>
              <w:rPr>
                <w:rFonts w:ascii="Times New Roman"/>
                <w:b/>
                <w:i w:val="false"/>
                <w:color w:val="000000"/>
                <w:sz w:val="20"/>
              </w:rPr>
              <w:t>тәрбие</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w:t>
            </w:r>
            <w:r>
              <w:rPr>
                <w:rFonts w:ascii="Times New Roman"/>
                <w:b/>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орта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орта</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1206916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өз</w:t>
            </w:r>
            <w:r>
              <w:rPr>
                <w:rFonts w:ascii="Times New Roman"/>
                <w:b/>
                <w:i w:val="false"/>
                <w:color w:val="000000"/>
                <w:sz w:val="20"/>
              </w:rPr>
              <w:t>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техникалық кәсіптік білім беру ұйымдарында электрондық оқыту жүйесін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Интернетке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қы</w:t>
            </w:r>
            <w:r>
              <w:rPr>
                <w:rFonts w:ascii="Times New Roman"/>
                <w:b/>
                <w:i w:val="false"/>
                <w:color w:val="000000"/>
                <w:sz w:val="20"/>
              </w:rPr>
              <w:t>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r>
              <w:rPr>
                <w:rFonts w:ascii="Times New Roman"/>
                <w:b w:val="false"/>
                <w:i w:val="false"/>
                <w:color w:val="000000"/>
                <w:sz w:val="20"/>
              </w:rPr>
              <w:t xml:space="preserve"> </w:t>
            </w:r>
            <w:r>
              <w:rPr>
                <w:rFonts w:ascii="Times New Roman"/>
                <w:b/>
                <w:i w:val="false"/>
                <w:color w:val="000000"/>
                <w:sz w:val="20"/>
              </w:rPr>
              <w:t>салаларындағы</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w:t>
            </w:r>
            <w:r>
              <w:rPr>
                <w:rFonts w:ascii="Times New Roman"/>
                <w:b/>
                <w:i w:val="false"/>
                <w:color w:val="000000"/>
                <w:sz w:val="20"/>
              </w:rPr>
              <w:t>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w:t>
            </w:r>
            <w:r>
              <w:rPr>
                <w:rFonts w:ascii="Times New Roman"/>
                <w:b/>
                <w:i w:val="false"/>
                <w:color w:val="000000"/>
                <w:sz w:val="20"/>
              </w:rPr>
              <w:t>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w:t>
            </w:r>
            <w:r>
              <w:rPr>
                <w:rFonts w:ascii="Times New Roman"/>
                <w:b/>
                <w:i w:val="false"/>
                <w:color w:val="000000"/>
                <w:sz w:val="20"/>
              </w:rPr>
              <w:t>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w:t>
            </w:r>
            <w:r>
              <w:rPr>
                <w:rFonts w:ascii="Times New Roman"/>
                <w:b/>
                <w:i w:val="false"/>
                <w:color w:val="000000"/>
                <w:sz w:val="20"/>
              </w:rPr>
              <w:t>-</w:t>
            </w:r>
            <w:r>
              <w:rPr>
                <w:rFonts w:ascii="Times New Roman"/>
                <w:b/>
                <w:i w:val="false"/>
                <w:color w:val="000000"/>
                <w:sz w:val="20"/>
              </w:rPr>
              <w:t>мекендерді</w:t>
            </w:r>
            <w:r>
              <w:rPr>
                <w:rFonts w:ascii="Times New Roman"/>
                <w:b w:val="false"/>
                <w:i w:val="false"/>
                <w:color w:val="000000"/>
                <w:sz w:val="20"/>
              </w:rPr>
              <w:t xml:space="preserve"> </w:t>
            </w:r>
            <w:r>
              <w:rPr>
                <w:rFonts w:ascii="Times New Roman"/>
                <w:b/>
                <w:i w:val="false"/>
                <w:color w:val="000000"/>
                <w:sz w:val="20"/>
              </w:rPr>
              <w:t>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w:t>
            </w:r>
            <w:r>
              <w:rPr>
                <w:rFonts w:ascii="Times New Roman"/>
                <w:b/>
                <w:i w:val="false"/>
                <w:color w:val="000000"/>
                <w:sz w:val="20"/>
              </w:rPr>
              <w:t>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w:t>
            </w:r>
            <w:r>
              <w:rPr>
                <w:rFonts w:ascii="Times New Roman"/>
                <w:b/>
                <w:i w:val="false"/>
                <w:color w:val="000000"/>
                <w:sz w:val="20"/>
              </w:rPr>
              <w:t>i</w:t>
            </w:r>
            <w:r>
              <w:rPr>
                <w:rFonts w:ascii="Times New Roman"/>
                <w:b/>
                <w:i w:val="false"/>
                <w:color w:val="000000"/>
                <w:sz w:val="20"/>
              </w:rPr>
              <w:t>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w:t>
            </w:r>
            <w:r>
              <w:rPr>
                <w:rFonts w:ascii="Times New Roman"/>
                <w:b/>
                <w:i w:val="false"/>
                <w:color w:val="000000"/>
                <w:sz w:val="20"/>
              </w:rPr>
              <w:t>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w:t>
            </w:r>
            <w:r>
              <w:rPr>
                <w:rFonts w:ascii="Times New Roman"/>
                <w:b/>
                <w:i w:val="false"/>
                <w:color w:val="000000"/>
                <w:sz w:val="20"/>
              </w:rPr>
              <w:t>i</w:t>
            </w:r>
            <w:r>
              <w:rPr>
                <w:rFonts w:ascii="Times New Roman"/>
                <w:b/>
                <w:i w:val="false"/>
                <w:color w:val="000000"/>
                <w:sz w:val="20"/>
              </w:rPr>
              <w:t>ст</w:t>
            </w:r>
            <w:r>
              <w:rPr>
                <w:rFonts w:ascii="Times New Roman"/>
                <w:b/>
                <w:i w:val="false"/>
                <w:color w:val="000000"/>
                <w:sz w:val="20"/>
              </w:rPr>
              <w:t>i</w:t>
            </w:r>
            <w:r>
              <w:rPr>
                <w:rFonts w:ascii="Times New Roman"/>
                <w:b/>
                <w:i w:val="false"/>
                <w:color w:val="000000"/>
                <w:sz w:val="20"/>
              </w:rPr>
              <w:t>кт</w:t>
            </w:r>
            <w:r>
              <w:rPr>
                <w:rFonts w:ascii="Times New Roman"/>
                <w:b/>
                <w:i w:val="false"/>
                <w:color w:val="000000"/>
                <w:sz w:val="20"/>
              </w:rPr>
              <w:t xml:space="preserve">i </w:t>
            </w:r>
            <w:r>
              <w:rPr>
                <w:rFonts w:ascii="Times New Roman"/>
                <w:b/>
                <w:i w:val="false"/>
                <w:color w:val="000000"/>
                <w:sz w:val="20"/>
              </w:rPr>
              <w:t>ұйымдастыру</w:t>
            </w:r>
            <w:r>
              <w:rPr>
                <w:rFonts w:ascii="Times New Roman"/>
                <w:b w:val="false"/>
                <w:i w:val="false"/>
                <w:color w:val="000000"/>
                <w:sz w:val="20"/>
              </w:rPr>
              <w:t xml:space="preserve"> </w:t>
            </w:r>
            <w:r>
              <w:rPr>
                <w:rFonts w:ascii="Times New Roman"/>
                <w:b/>
                <w:i w:val="false"/>
                <w:color w:val="000000"/>
                <w:sz w:val="20"/>
              </w:rPr>
              <w:t>жөн</w:t>
            </w:r>
            <w:r>
              <w:rPr>
                <w:rFonts w:ascii="Times New Roman"/>
                <w:b/>
                <w:i w:val="false"/>
                <w:color w:val="000000"/>
                <w:sz w:val="20"/>
              </w:rPr>
              <w:t>i</w:t>
            </w:r>
            <w:r>
              <w:rPr>
                <w:rFonts w:ascii="Times New Roman"/>
                <w:b/>
                <w:i w:val="false"/>
                <w:color w:val="000000"/>
                <w:sz w:val="20"/>
              </w:rPr>
              <w:t>ндег</w:t>
            </w:r>
            <w:r>
              <w:rPr>
                <w:rFonts w:ascii="Times New Roman"/>
                <w:b/>
                <w:i w:val="false"/>
                <w:color w:val="000000"/>
                <w:sz w:val="20"/>
              </w:rPr>
              <w:t xml:space="preserve">i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w:t>
            </w:r>
            <w:r>
              <w:rPr>
                <w:rFonts w:ascii="Times New Roman"/>
                <w:b/>
                <w:i w:val="false"/>
                <w:color w:val="000000"/>
                <w:sz w:val="20"/>
              </w:rPr>
              <w:t>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w:t>
            </w:r>
            <w:r>
              <w:rPr>
                <w:rFonts w:ascii="Times New Roman"/>
                <w:b/>
                <w:i w:val="false"/>
                <w:color w:val="000000"/>
                <w:sz w:val="20"/>
              </w:rPr>
              <w:t>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w:t>
            </w:r>
            <w:r>
              <w:rPr>
                <w:rFonts w:ascii="Times New Roman"/>
                <w:b/>
                <w:i w:val="false"/>
                <w:color w:val="000000"/>
                <w:sz w:val="20"/>
              </w:rPr>
              <w:t>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i w:val="false"/>
                <w:color w:val="000000"/>
                <w:sz w:val="20"/>
              </w:rPr>
              <w:t>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w:t>
            </w:r>
            <w:r>
              <w:rPr>
                <w:rFonts w:ascii="Times New Roman"/>
                <w:b/>
                <w:i w:val="false"/>
                <w:color w:val="000000"/>
                <w:sz w:val="20"/>
              </w:rPr>
              <w:t>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w:t>
            </w:r>
            <w:r>
              <w:rPr>
                <w:rFonts w:ascii="Times New Roman"/>
                <w:b/>
                <w:i w:val="false"/>
                <w:color w:val="000000"/>
                <w:sz w:val="20"/>
              </w:rPr>
              <w:t>i</w:t>
            </w:r>
            <w:r>
              <w:rPr>
                <w:rFonts w:ascii="Times New Roman"/>
                <w:b/>
                <w:i w:val="false"/>
                <w:color w:val="000000"/>
                <w:sz w:val="20"/>
              </w:rPr>
              <w:t>пкерл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w:t>
            </w:r>
            <w:r>
              <w:rPr>
                <w:rFonts w:ascii="Times New Roman"/>
                <w:b/>
                <w:i w:val="false"/>
                <w:color w:val="000000"/>
                <w:sz w:val="20"/>
              </w:rPr>
              <w:t xml:space="preserve">i </w:t>
            </w:r>
            <w:r>
              <w:rPr>
                <w:rFonts w:ascii="Times New Roman"/>
                <w:b/>
                <w:i w:val="false"/>
                <w:color w:val="000000"/>
                <w:sz w:val="20"/>
              </w:rPr>
              <w:t>қолдау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бәсекелестікті</w:t>
            </w:r>
            <w:r>
              <w:rPr>
                <w:rFonts w:ascii="Times New Roman"/>
                <w:b w:val="false"/>
                <w:i w:val="false"/>
                <w:color w:val="000000"/>
                <w:sz w:val="20"/>
              </w:rPr>
              <w:t xml:space="preserve"> </w:t>
            </w:r>
            <w:r>
              <w:rPr>
                <w:rFonts w:ascii="Times New Roman"/>
                <w:b/>
                <w:i w:val="false"/>
                <w:color w:val="000000"/>
                <w:sz w:val="20"/>
              </w:rPr>
              <w:t>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w:t>
            </w:r>
            <w:r>
              <w:rPr>
                <w:rFonts w:ascii="Times New Roman"/>
                <w:b/>
                <w:i w:val="false"/>
                <w:color w:val="000000"/>
                <w:sz w:val="20"/>
              </w:rPr>
              <w:t>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w:t>
            </w:r>
            <w:r>
              <w:rPr>
                <w:rFonts w:ascii="Times New Roman"/>
                <w:b/>
                <w:i w:val="false"/>
                <w:color w:val="000000"/>
                <w:sz w:val="20"/>
              </w:rPr>
              <w:t>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Каржы</w:t>
            </w:r>
            <w:r>
              <w:rPr>
                <w:rFonts w:ascii="Times New Roman"/>
                <w:b w:val="false"/>
                <w:i w:val="false"/>
                <w:color w:val="000000"/>
                <w:sz w:val="20"/>
              </w:rPr>
              <w:t xml:space="preserve"> </w:t>
            </w:r>
            <w:r>
              <w:rPr>
                <w:rFonts w:ascii="Times New Roman"/>
                <w:b/>
                <w:i w:val="false"/>
                <w:color w:val="000000"/>
                <w:sz w:val="20"/>
              </w:rPr>
              <w:t>активтер</w:t>
            </w:r>
            <w:r>
              <w:rPr>
                <w:rFonts w:ascii="Times New Roman"/>
                <w:b/>
                <w:i w:val="false"/>
                <w:color w:val="000000"/>
                <w:sz w:val="20"/>
              </w:rPr>
              <w:t>i</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w:t>
            </w:r>
            <w:r>
              <w:rPr>
                <w:rFonts w:ascii="Times New Roman"/>
                <w:b/>
                <w:i w:val="false"/>
                <w:color w:val="000000"/>
                <w:sz w:val="20"/>
              </w:rPr>
              <w:t>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апшылығы</w:t>
            </w:r>
            <w:r>
              <w:rPr>
                <w:rFonts w:ascii="Times New Roman"/>
                <w:b/>
                <w:i w:val="false"/>
                <w:color w:val="000000"/>
                <w:sz w:val="20"/>
              </w:rPr>
              <w:t xml:space="preserve"> (</w:t>
            </w:r>
            <w:r>
              <w:rPr>
                <w:rFonts w:ascii="Times New Roman"/>
                <w:b/>
                <w:i w:val="false"/>
                <w:color w:val="000000"/>
                <w:sz w:val="20"/>
              </w:rPr>
              <w:t>профицит</w:t>
            </w:r>
            <w:r>
              <w:rPr>
                <w:rFonts w:ascii="Times New Roman"/>
                <w:b/>
                <w:i w:val="false"/>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i w:val="false"/>
                <w:color w:val="000000"/>
                <w:sz w:val="20"/>
              </w:rPr>
              <w:t xml:space="preserve"> (</w:t>
            </w:r>
            <w:r>
              <w:rPr>
                <w:rFonts w:ascii="Times New Roman"/>
                <w:b/>
                <w:i w:val="false"/>
                <w:color w:val="000000"/>
                <w:sz w:val="20"/>
              </w:rPr>
              <w:t>профицит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Мемлектішілік</w:t>
            </w:r>
            <w:r>
              <w:rPr>
                <w:rFonts w:ascii="Times New Roman"/>
                <w:b w:val="false"/>
                <w:i w:val="false"/>
                <w:color w:val="000000"/>
                <w:sz w:val="20"/>
              </w:rPr>
              <w:t xml:space="preserve"> </w:t>
            </w:r>
            <w:r>
              <w:rPr>
                <w:rFonts w:ascii="Times New Roman"/>
                <w:b/>
                <w:i w:val="false"/>
                <w:color w:val="000000"/>
                <w:sz w:val="20"/>
              </w:rPr>
              <w:t>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w:t>
            </w:r>
            <w:r>
              <w:rPr>
                <w:rFonts w:ascii="Times New Roman"/>
                <w:b/>
                <w:i w:val="false"/>
                <w:color w:val="000000"/>
                <w:sz w:val="20"/>
              </w:rPr>
              <w:t>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жоғарғы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2010 жылғы 24 желтоқсаның</w:t>
            </w:r>
            <w:r>
              <w:br/>
            </w:r>
            <w:r>
              <w:rPr>
                <w:rFonts w:ascii="Times New Roman"/>
                <w:b w:val="false"/>
                <w:i w:val="false"/>
                <w:color w:val="000000"/>
                <w:sz w:val="20"/>
              </w:rPr>
              <w:t>№ 243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Қарғалы ауданының 2011 жылға арналған бюджетінің</w:t>
      </w:r>
      <w:r>
        <w:br/>
      </w:r>
      <w:r>
        <w:rPr>
          <w:rFonts w:ascii="Times New Roman"/>
          <w:b/>
          <w:i w:val="false"/>
          <w:color w:val="000000"/>
        </w:rPr>
        <w:t>орындалу процессінде секвестрге жатпайтын бюджеттік</w:t>
      </w:r>
      <w:r>
        <w:br/>
      </w:r>
      <w:r>
        <w:rPr>
          <w:rFonts w:ascii="Times New Roman"/>
          <w:b/>
          <w:i w:val="false"/>
          <w:color w:val="000000"/>
        </w:rPr>
        <w:t>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w:t>
            </w:r>
            <w:r>
              <w:rPr>
                <w:rFonts w:ascii="Times New Roman"/>
                <w:b/>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орта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орта</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w:t>
            </w:r>
            <w:r>
              <w:rPr>
                <w:rFonts w:ascii="Times New Roman"/>
                <w:b/>
                <w:i w:val="false"/>
                <w:color w:val="000000"/>
                <w:sz w:val="20"/>
              </w:rPr>
              <w:t>порт</w:t>
            </w:r>
            <w:r>
              <w:rPr>
                <w:rFonts w:ascii="Times New Roman"/>
                <w:b w:val="false"/>
                <w:i w:val="false"/>
                <w:color w:val="000000"/>
                <w:sz w:val="20"/>
              </w:rPr>
              <w:t xml:space="preserve"> </w:t>
            </w:r>
            <w:r>
              <w:rPr>
                <w:rFonts w:ascii="Times New Roman"/>
                <w:b/>
                <w:i w:val="false"/>
                <w:color w:val="000000"/>
                <w:sz w:val="20"/>
              </w:rPr>
              <w:t>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2010 жылғы 24 желтоқсанның</w:t>
            </w:r>
            <w:r>
              <w:br/>
            </w:r>
            <w:r>
              <w:rPr>
                <w:rFonts w:ascii="Times New Roman"/>
                <w:b w:val="false"/>
                <w:i w:val="false"/>
                <w:color w:val="000000"/>
                <w:sz w:val="20"/>
              </w:rPr>
              <w:t>№ 243 шешіміне</w:t>
            </w:r>
            <w:r>
              <w:br/>
            </w:r>
            <w:r>
              <w:rPr>
                <w:rFonts w:ascii="Times New Roman"/>
                <w:b w:val="false"/>
                <w:i w:val="false"/>
                <w:color w:val="000000"/>
                <w:sz w:val="20"/>
              </w:rPr>
              <w:t>5 қосымша</w:t>
            </w:r>
          </w:p>
        </w:tc>
      </w:tr>
    </w:tbl>
    <w:p>
      <w:pPr>
        <w:spacing w:after="0"/>
        <w:ind w:left="0"/>
        <w:jc w:val="both"/>
      </w:pPr>
      <w:r>
        <w:rPr>
          <w:rFonts w:ascii="Times New Roman"/>
          <w:b w:val="false"/>
          <w:i w:val="false"/>
          <w:color w:val="ff0000"/>
          <w:sz w:val="28"/>
        </w:rPr>
        <w:t xml:space="preserve">
      Ескерту. 5 қосымша жаңа редакцияда - Ақтөбе облысы Қарғалы аудандық мәслихатының 2011.10.20 </w:t>
      </w:r>
      <w:r>
        <w:rPr>
          <w:rFonts w:ascii="Times New Roman"/>
          <w:b w:val="false"/>
          <w:i w:val="false"/>
          <w:color w:val="ff0000"/>
          <w:sz w:val="28"/>
        </w:rPr>
        <w:t>№ 324</w:t>
      </w:r>
      <w:r>
        <w:rPr>
          <w:rFonts w:ascii="Times New Roman"/>
          <w:b w:val="false"/>
          <w:i w:val="false"/>
          <w:color w:val="ff0000"/>
          <w:sz w:val="28"/>
        </w:rPr>
        <w:t xml:space="preserve"> (2011.01.01 бастап қолданысқа енгізіледі) Шешімімен.</w:t>
      </w:r>
    </w:p>
    <w:p>
      <w:pPr>
        <w:spacing w:after="0"/>
        <w:ind w:left="0"/>
        <w:jc w:val="left"/>
      </w:pPr>
      <w:r>
        <w:rPr>
          <w:rFonts w:ascii="Times New Roman"/>
          <w:b/>
          <w:i w:val="false"/>
          <w:color w:val="000000"/>
        </w:rPr>
        <w:t xml:space="preserve"> 2011 жылға арналған бюджетте ауылдық (селолық) округ бағдарламаларының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округтер</w:t>
            </w:r>
          </w:p>
          <w:p>
            <w:pPr>
              <w:spacing w:after="20"/>
              <w:ind w:left="20"/>
              <w:jc w:val="both"/>
            </w:pPr>
            <w:r>
              <w:rPr>
                <w:rFonts w:ascii="Times New Roman"/>
                <w:b w:val="false"/>
                <w:i w:val="false"/>
                <w:color w:val="000000"/>
                <w:sz w:val="20"/>
              </w:rPr>
              <w:t>
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p>
          <w:p>
            <w:pPr>
              <w:spacing w:after="20"/>
              <w:ind w:left="20"/>
              <w:jc w:val="both"/>
            </w:pPr>
            <w:r>
              <w:rPr>
                <w:rFonts w:ascii="Times New Roman"/>
                <w:b w:val="false"/>
                <w:i w:val="false"/>
                <w:color w:val="000000"/>
                <w:sz w:val="20"/>
              </w:rPr>
              <w:t>
аудан,</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маңызы бар</w:t>
            </w:r>
          </w:p>
          <w:p>
            <w:pPr>
              <w:spacing w:after="20"/>
              <w:ind w:left="20"/>
              <w:jc w:val="both"/>
            </w:pPr>
            <w:r>
              <w:rPr>
                <w:rFonts w:ascii="Times New Roman"/>
                <w:b w:val="false"/>
                <w:i w:val="false"/>
                <w:color w:val="000000"/>
                <w:sz w:val="20"/>
              </w:rPr>
              <w:t>
қаланың,</w:t>
            </w:r>
          </w:p>
          <w:p>
            <w:pPr>
              <w:spacing w:after="20"/>
              <w:ind w:left="20"/>
              <w:jc w:val="both"/>
            </w:pPr>
            <w:r>
              <w:rPr>
                <w:rFonts w:ascii="Times New Roman"/>
                <w:b w:val="false"/>
                <w:i w:val="false"/>
                <w:color w:val="000000"/>
                <w:sz w:val="20"/>
              </w:rPr>
              <w:t>
кент, ауыл</w:t>
            </w:r>
          </w:p>
          <w:p>
            <w:pPr>
              <w:spacing w:after="20"/>
              <w:ind w:left="20"/>
              <w:jc w:val="both"/>
            </w:pPr>
            <w:r>
              <w:rPr>
                <w:rFonts w:ascii="Times New Roman"/>
                <w:b w:val="false"/>
                <w:i w:val="false"/>
                <w:color w:val="000000"/>
                <w:sz w:val="20"/>
              </w:rPr>
              <w:t>
(село),</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қызметін</w:t>
            </w:r>
          </w:p>
          <w:p>
            <w:pPr>
              <w:spacing w:after="20"/>
              <w:ind w:left="20"/>
              <w:jc w:val="both"/>
            </w:pPr>
            <w:r>
              <w:rPr>
                <w:rFonts w:ascii="Times New Roman"/>
                <w:b w:val="false"/>
                <w:i w:val="false"/>
                <w:color w:val="000000"/>
                <w:sz w:val="20"/>
              </w:rPr>
              <w:t>
қамтамасыз</w:t>
            </w:r>
          </w:p>
          <w:p>
            <w:pPr>
              <w:spacing w:after="20"/>
              <w:ind w:left="20"/>
              <w:jc w:val="both"/>
            </w:pPr>
            <w:r>
              <w:rPr>
                <w:rFonts w:ascii="Times New Roman"/>
                <w:b w:val="false"/>
                <w:i w:val="false"/>
                <w:color w:val="000000"/>
                <w:sz w:val="20"/>
              </w:rPr>
              <w:t>
ету</w:t>
            </w:r>
          </w:p>
          <w:p>
            <w:pPr>
              <w:spacing w:after="20"/>
              <w:ind w:left="20"/>
              <w:jc w:val="both"/>
            </w:pPr>
            <w:r>
              <w:rPr>
                <w:rFonts w:ascii="Times New Roman"/>
                <w:b w:val="false"/>
                <w:i w:val="false"/>
                <w:color w:val="000000"/>
                <w:sz w:val="20"/>
              </w:rPr>
              <w:t>
жөніндегі</w:t>
            </w:r>
          </w:p>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w:t>
            </w:r>
          </w:p>
          <w:p>
            <w:pPr>
              <w:spacing w:after="20"/>
              <w:ind w:left="20"/>
              <w:jc w:val="both"/>
            </w:pPr>
            <w:r>
              <w:rPr>
                <w:rFonts w:ascii="Times New Roman"/>
                <w:b w:val="false"/>
                <w:i w:val="false"/>
                <w:color w:val="000000"/>
                <w:sz w:val="20"/>
              </w:rPr>
              <w:t>
тік</w:t>
            </w:r>
          </w:p>
          <w:p>
            <w:pPr>
              <w:spacing w:after="20"/>
              <w:ind w:left="20"/>
              <w:jc w:val="both"/>
            </w:pPr>
            <w:r>
              <w:rPr>
                <w:rFonts w:ascii="Times New Roman"/>
                <w:b w:val="false"/>
                <w:i w:val="false"/>
                <w:color w:val="000000"/>
                <w:sz w:val="20"/>
              </w:rPr>
              <w:t>
органдардың</w:t>
            </w:r>
          </w:p>
          <w:p>
            <w:pPr>
              <w:spacing w:after="20"/>
              <w:ind w:left="20"/>
              <w:jc w:val="both"/>
            </w:pPr>
            <w:r>
              <w:rPr>
                <w:rFonts w:ascii="Times New Roman"/>
                <w:b w:val="false"/>
                <w:i w:val="false"/>
                <w:color w:val="000000"/>
                <w:sz w:val="20"/>
              </w:rPr>
              <w:t>
күрделі</w:t>
            </w:r>
          </w:p>
          <w:p>
            <w:pPr>
              <w:spacing w:after="20"/>
              <w:ind w:left="20"/>
              <w:jc w:val="both"/>
            </w:pPr>
            <w:r>
              <w:rPr>
                <w:rFonts w:ascii="Times New Roman"/>
                <w:b w:val="false"/>
                <w:i w:val="false"/>
                <w:color w:val="000000"/>
                <w:sz w:val="20"/>
              </w:rPr>
              <w:t>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w:t>
            </w:r>
          </w:p>
          <w:p>
            <w:pPr>
              <w:spacing w:after="20"/>
              <w:ind w:left="20"/>
              <w:jc w:val="both"/>
            </w:pPr>
            <w:r>
              <w:rPr>
                <w:rFonts w:ascii="Times New Roman"/>
                <w:b w:val="false"/>
                <w:i w:val="false"/>
                <w:color w:val="000000"/>
                <w:sz w:val="20"/>
              </w:rPr>
              <w:t>
жағдайларда</w:t>
            </w:r>
          </w:p>
          <w:p>
            <w:pPr>
              <w:spacing w:after="20"/>
              <w:ind w:left="20"/>
              <w:jc w:val="both"/>
            </w:pPr>
            <w:r>
              <w:rPr>
                <w:rFonts w:ascii="Times New Roman"/>
                <w:b w:val="false"/>
                <w:i w:val="false"/>
                <w:color w:val="000000"/>
                <w:sz w:val="20"/>
              </w:rPr>
              <w:t>
сырқаты ауыр</w:t>
            </w:r>
          </w:p>
          <w:p>
            <w:pPr>
              <w:spacing w:after="20"/>
              <w:ind w:left="20"/>
              <w:jc w:val="both"/>
            </w:pPr>
            <w:r>
              <w:rPr>
                <w:rFonts w:ascii="Times New Roman"/>
                <w:b w:val="false"/>
                <w:i w:val="false"/>
                <w:color w:val="000000"/>
                <w:sz w:val="20"/>
              </w:rPr>
              <w:t>
адамдарды</w:t>
            </w:r>
          </w:p>
          <w:p>
            <w:pPr>
              <w:spacing w:after="20"/>
              <w:ind w:left="20"/>
              <w:jc w:val="both"/>
            </w:pPr>
            <w:r>
              <w:rPr>
                <w:rFonts w:ascii="Times New Roman"/>
                <w:b w:val="false"/>
                <w:i w:val="false"/>
                <w:color w:val="000000"/>
                <w:sz w:val="20"/>
              </w:rPr>
              <w:t>
дәрігерлік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көрсететін</w:t>
            </w:r>
          </w:p>
          <w:p>
            <w:pPr>
              <w:spacing w:after="20"/>
              <w:ind w:left="20"/>
              <w:jc w:val="both"/>
            </w:pPr>
            <w:r>
              <w:rPr>
                <w:rFonts w:ascii="Times New Roman"/>
                <w:b w:val="false"/>
                <w:i w:val="false"/>
                <w:color w:val="000000"/>
                <w:sz w:val="20"/>
              </w:rPr>
              <w:t>
ең жақын</w:t>
            </w:r>
          </w:p>
          <w:p>
            <w:pPr>
              <w:spacing w:after="20"/>
              <w:ind w:left="20"/>
              <w:jc w:val="both"/>
            </w:pPr>
            <w:r>
              <w:rPr>
                <w:rFonts w:ascii="Times New Roman"/>
                <w:b w:val="false"/>
                <w:i w:val="false"/>
                <w:color w:val="000000"/>
                <w:sz w:val="20"/>
              </w:rPr>
              <w:t>
денсаулық</w:t>
            </w:r>
          </w:p>
          <w:p>
            <w:pPr>
              <w:spacing w:after="20"/>
              <w:ind w:left="20"/>
              <w:jc w:val="both"/>
            </w:pPr>
            <w:r>
              <w:rPr>
                <w:rFonts w:ascii="Times New Roman"/>
                <w:b w:val="false"/>
                <w:i w:val="false"/>
                <w:color w:val="000000"/>
                <w:sz w:val="20"/>
              </w:rPr>
              <w:t>
сақтау</w:t>
            </w:r>
          </w:p>
          <w:p>
            <w:pPr>
              <w:spacing w:after="20"/>
              <w:ind w:left="20"/>
              <w:jc w:val="both"/>
            </w:pPr>
            <w:r>
              <w:rPr>
                <w:rFonts w:ascii="Times New Roman"/>
                <w:b w:val="false"/>
                <w:i w:val="false"/>
                <w:color w:val="000000"/>
                <w:sz w:val="20"/>
              </w:rPr>
              <w:t>
ұйымына</w:t>
            </w:r>
          </w:p>
          <w:p>
            <w:pPr>
              <w:spacing w:after="20"/>
              <w:ind w:left="20"/>
              <w:jc w:val="both"/>
            </w:pPr>
            <w:r>
              <w:rPr>
                <w:rFonts w:ascii="Times New Roman"/>
                <w:b w:val="false"/>
                <w:i w:val="false"/>
                <w:color w:val="000000"/>
                <w:sz w:val="20"/>
              </w:rPr>
              <w:t>
жеткізуді</w:t>
            </w:r>
          </w:p>
          <w:p>
            <w:pPr>
              <w:spacing w:after="20"/>
              <w:ind w:left="20"/>
              <w:jc w:val="both"/>
            </w:pPr>
            <w:r>
              <w:rPr>
                <w:rFonts w:ascii="Times New Roman"/>
                <w:b w:val="false"/>
                <w:i w:val="false"/>
                <w:color w:val="000000"/>
                <w:sz w:val="20"/>
              </w:rPr>
              <w:t>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Мұқтаж</w:t>
            </w:r>
          </w:p>
          <w:p>
            <w:pPr>
              <w:spacing w:after="20"/>
              <w:ind w:left="20"/>
              <w:jc w:val="both"/>
            </w:pPr>
            <w:r>
              <w:rPr>
                <w:rFonts w:ascii="Times New Roman"/>
                <w:b w:val="false"/>
                <w:i w:val="false"/>
                <w:color w:val="000000"/>
                <w:sz w:val="20"/>
              </w:rPr>
              <w:t>
азаматтарға</w:t>
            </w:r>
          </w:p>
          <w:p>
            <w:pPr>
              <w:spacing w:after="20"/>
              <w:ind w:left="20"/>
              <w:jc w:val="both"/>
            </w:pPr>
            <w:r>
              <w:rPr>
                <w:rFonts w:ascii="Times New Roman"/>
                <w:b w:val="false"/>
                <w:i w:val="false"/>
                <w:color w:val="000000"/>
                <w:sz w:val="20"/>
              </w:rPr>
              <w:t>
үйінде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жерлерде</w:t>
            </w:r>
          </w:p>
          <w:p>
            <w:pPr>
              <w:spacing w:after="20"/>
              <w:ind w:left="20"/>
              <w:jc w:val="both"/>
            </w:pPr>
            <w:r>
              <w:rPr>
                <w:rFonts w:ascii="Times New Roman"/>
                <w:b w:val="false"/>
                <w:i w:val="false"/>
                <w:color w:val="000000"/>
                <w:sz w:val="20"/>
              </w:rPr>
              <w:t>
балаларды</w:t>
            </w:r>
          </w:p>
          <w:p>
            <w:pPr>
              <w:spacing w:after="20"/>
              <w:ind w:left="20"/>
              <w:jc w:val="both"/>
            </w:pPr>
            <w:r>
              <w:rPr>
                <w:rFonts w:ascii="Times New Roman"/>
                <w:b w:val="false"/>
                <w:i w:val="false"/>
                <w:color w:val="000000"/>
                <w:sz w:val="20"/>
              </w:rPr>
              <w:t>
мектепке</w:t>
            </w:r>
          </w:p>
          <w:p>
            <w:pPr>
              <w:spacing w:after="20"/>
              <w:ind w:left="20"/>
              <w:jc w:val="both"/>
            </w:pPr>
            <w:r>
              <w:rPr>
                <w:rFonts w:ascii="Times New Roman"/>
                <w:b w:val="false"/>
                <w:i w:val="false"/>
                <w:color w:val="000000"/>
                <w:sz w:val="20"/>
              </w:rPr>
              <w:t>
дейін тегін</w:t>
            </w:r>
          </w:p>
          <w:p>
            <w:pPr>
              <w:spacing w:after="20"/>
              <w:ind w:left="20"/>
              <w:jc w:val="both"/>
            </w:pPr>
            <w:r>
              <w:rPr>
                <w:rFonts w:ascii="Times New Roman"/>
                <w:b w:val="false"/>
                <w:i w:val="false"/>
                <w:color w:val="000000"/>
                <w:sz w:val="20"/>
              </w:rPr>
              <w:t>
алып баруды</w:t>
            </w:r>
          </w:p>
          <w:p>
            <w:pPr>
              <w:spacing w:after="20"/>
              <w:ind w:left="20"/>
              <w:jc w:val="both"/>
            </w:pPr>
            <w:r>
              <w:rPr>
                <w:rFonts w:ascii="Times New Roman"/>
                <w:b w:val="false"/>
                <w:i w:val="false"/>
                <w:color w:val="000000"/>
                <w:sz w:val="20"/>
              </w:rPr>
              <w:t>
және кері</w:t>
            </w:r>
          </w:p>
          <w:p>
            <w:pPr>
              <w:spacing w:after="20"/>
              <w:ind w:left="20"/>
              <w:jc w:val="both"/>
            </w:pPr>
            <w:r>
              <w:rPr>
                <w:rFonts w:ascii="Times New Roman"/>
                <w:b w:val="false"/>
                <w:i w:val="false"/>
                <w:color w:val="000000"/>
                <w:sz w:val="20"/>
              </w:rPr>
              <w:t>
алып келуді</w:t>
            </w:r>
          </w:p>
          <w:p>
            <w:pPr>
              <w:spacing w:after="20"/>
              <w:ind w:left="20"/>
              <w:jc w:val="both"/>
            </w:pPr>
            <w:r>
              <w:rPr>
                <w:rFonts w:ascii="Times New Roman"/>
                <w:b w:val="false"/>
                <w:i w:val="false"/>
                <w:color w:val="000000"/>
                <w:sz w:val="20"/>
              </w:rPr>
              <w:t>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округтер</w:t>
            </w:r>
          </w:p>
          <w:p>
            <w:pPr>
              <w:spacing w:after="20"/>
              <w:ind w:left="20"/>
              <w:jc w:val="both"/>
            </w:pPr>
            <w:r>
              <w:rPr>
                <w:rFonts w:ascii="Times New Roman"/>
                <w:b w:val="false"/>
                <w:i w:val="false"/>
                <w:color w:val="000000"/>
                <w:sz w:val="20"/>
              </w:rPr>
              <w:t>
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w:t>
            </w:r>
          </w:p>
          <w:p>
            <w:pPr>
              <w:spacing w:after="20"/>
              <w:ind w:left="20"/>
              <w:jc w:val="both"/>
            </w:pPr>
            <w:r>
              <w:rPr>
                <w:rFonts w:ascii="Times New Roman"/>
                <w:b w:val="false"/>
                <w:i w:val="false"/>
                <w:color w:val="000000"/>
                <w:sz w:val="20"/>
              </w:rPr>
              <w:t>
мекендерде</w:t>
            </w:r>
          </w:p>
          <w:p>
            <w:pPr>
              <w:spacing w:after="20"/>
              <w:ind w:left="20"/>
              <w:jc w:val="both"/>
            </w:pPr>
            <w:r>
              <w:rPr>
                <w:rFonts w:ascii="Times New Roman"/>
                <w:b w:val="false"/>
                <w:i w:val="false"/>
                <w:color w:val="000000"/>
                <w:sz w:val="20"/>
              </w:rPr>
              <w:t>
көшелерді</w:t>
            </w:r>
          </w:p>
          <w:p>
            <w:pPr>
              <w:spacing w:after="20"/>
              <w:ind w:left="20"/>
              <w:jc w:val="both"/>
            </w:pPr>
            <w:r>
              <w:rPr>
                <w:rFonts w:ascii="Times New Roman"/>
                <w:b w:val="false"/>
                <w:i w:val="false"/>
                <w:color w:val="000000"/>
                <w:sz w:val="20"/>
              </w:rPr>
              <w:t>
жарықтан</w:t>
            </w:r>
          </w:p>
          <w:p>
            <w:pPr>
              <w:spacing w:after="20"/>
              <w:ind w:left="20"/>
              <w:jc w:val="both"/>
            </w:pPr>
            <w:r>
              <w:rPr>
                <w:rFonts w:ascii="Times New Roman"/>
                <w:b w:val="false"/>
                <w:i w:val="false"/>
                <w:color w:val="000000"/>
                <w:sz w:val="20"/>
              </w:rPr>
              <w:t>
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w:t>
            </w:r>
          </w:p>
          <w:p>
            <w:pPr>
              <w:spacing w:after="20"/>
              <w:ind w:left="20"/>
              <w:jc w:val="both"/>
            </w:pPr>
            <w:r>
              <w:rPr>
                <w:rFonts w:ascii="Times New Roman"/>
                <w:b w:val="false"/>
                <w:i w:val="false"/>
                <w:color w:val="000000"/>
                <w:sz w:val="20"/>
              </w:rPr>
              <w:t>
мекендер</w:t>
            </w:r>
          </w:p>
          <w:p>
            <w:pPr>
              <w:spacing w:after="20"/>
              <w:ind w:left="20"/>
              <w:jc w:val="both"/>
            </w:pPr>
            <w:r>
              <w:rPr>
                <w:rFonts w:ascii="Times New Roman"/>
                <w:b w:val="false"/>
                <w:i w:val="false"/>
                <w:color w:val="000000"/>
                <w:sz w:val="20"/>
              </w:rPr>
              <w:t>
дің</w:t>
            </w:r>
          </w:p>
          <w:p>
            <w:pPr>
              <w:spacing w:after="20"/>
              <w:ind w:left="20"/>
              <w:jc w:val="both"/>
            </w:pPr>
            <w:r>
              <w:rPr>
                <w:rFonts w:ascii="Times New Roman"/>
                <w:b w:val="false"/>
                <w:i w:val="false"/>
                <w:color w:val="000000"/>
                <w:sz w:val="20"/>
              </w:rPr>
              <w:t>
санитари</w:t>
            </w:r>
          </w:p>
          <w:p>
            <w:pPr>
              <w:spacing w:after="20"/>
              <w:ind w:left="20"/>
              <w:jc w:val="both"/>
            </w:pPr>
            <w:r>
              <w:rPr>
                <w:rFonts w:ascii="Times New Roman"/>
                <w:b w:val="false"/>
                <w:i w:val="false"/>
                <w:color w:val="000000"/>
                <w:sz w:val="20"/>
              </w:rPr>
              <w:t>
ясын</w:t>
            </w:r>
          </w:p>
          <w:p>
            <w:pPr>
              <w:spacing w:after="20"/>
              <w:ind w:left="20"/>
              <w:jc w:val="both"/>
            </w:pPr>
            <w:r>
              <w:rPr>
                <w:rFonts w:ascii="Times New Roman"/>
                <w:b w:val="false"/>
                <w:i w:val="false"/>
                <w:color w:val="000000"/>
                <w:sz w:val="20"/>
              </w:rPr>
              <w:t>
қамтама</w:t>
            </w:r>
          </w:p>
          <w:p>
            <w:pPr>
              <w:spacing w:after="20"/>
              <w:ind w:left="20"/>
              <w:jc w:val="both"/>
            </w:pPr>
            <w:r>
              <w:rPr>
                <w:rFonts w:ascii="Times New Roman"/>
                <w:b w:val="false"/>
                <w:i w:val="false"/>
                <w:color w:val="000000"/>
                <w:sz w:val="20"/>
              </w:rPr>
              <w:t>
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w:t>
            </w:r>
          </w:p>
          <w:p>
            <w:pPr>
              <w:spacing w:after="20"/>
              <w:ind w:left="20"/>
              <w:jc w:val="both"/>
            </w:pPr>
            <w:r>
              <w:rPr>
                <w:rFonts w:ascii="Times New Roman"/>
                <w:b w:val="false"/>
                <w:i w:val="false"/>
                <w:color w:val="000000"/>
                <w:sz w:val="20"/>
              </w:rPr>
              <w:t>
мекендер</w:t>
            </w:r>
          </w:p>
          <w:p>
            <w:pPr>
              <w:spacing w:after="20"/>
              <w:ind w:left="20"/>
              <w:jc w:val="both"/>
            </w:pPr>
            <w:r>
              <w:rPr>
                <w:rFonts w:ascii="Times New Roman"/>
                <w:b w:val="false"/>
                <w:i w:val="false"/>
                <w:color w:val="000000"/>
                <w:sz w:val="20"/>
              </w:rPr>
              <w:t>
ді</w:t>
            </w:r>
          </w:p>
          <w:p>
            <w:pPr>
              <w:spacing w:after="20"/>
              <w:ind w:left="20"/>
              <w:jc w:val="both"/>
            </w:pPr>
            <w:r>
              <w:rPr>
                <w:rFonts w:ascii="Times New Roman"/>
                <w:b w:val="false"/>
                <w:i w:val="false"/>
                <w:color w:val="000000"/>
                <w:sz w:val="20"/>
              </w:rPr>
              <w:t>
абаттанды</w:t>
            </w:r>
          </w:p>
          <w:p>
            <w:pPr>
              <w:spacing w:after="20"/>
              <w:ind w:left="20"/>
              <w:jc w:val="both"/>
            </w:pPr>
            <w:r>
              <w:rPr>
                <w:rFonts w:ascii="Times New Roman"/>
                <w:b w:val="false"/>
                <w:i w:val="false"/>
                <w:color w:val="000000"/>
                <w:sz w:val="20"/>
              </w:rPr>
              <w:t>
ру мен</w:t>
            </w:r>
          </w:p>
          <w:p>
            <w:pPr>
              <w:spacing w:after="20"/>
              <w:ind w:left="20"/>
              <w:jc w:val="both"/>
            </w:pPr>
            <w:r>
              <w:rPr>
                <w:rFonts w:ascii="Times New Roman"/>
                <w:b w:val="false"/>
                <w:i w:val="false"/>
                <w:color w:val="000000"/>
                <w:sz w:val="20"/>
              </w:rPr>
              <w:t>
көгалдан</w:t>
            </w:r>
          </w:p>
          <w:p>
            <w:pPr>
              <w:spacing w:after="20"/>
              <w:ind w:left="20"/>
              <w:jc w:val="both"/>
            </w:pPr>
            <w:r>
              <w:rPr>
                <w:rFonts w:ascii="Times New Roman"/>
                <w:b w:val="false"/>
                <w:i w:val="false"/>
                <w:color w:val="000000"/>
                <w:sz w:val="20"/>
              </w:rPr>
              <w:t>
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w:t>
            </w:r>
          </w:p>
          <w:p>
            <w:pPr>
              <w:spacing w:after="20"/>
              <w:ind w:left="20"/>
              <w:jc w:val="both"/>
            </w:pPr>
            <w:r>
              <w:rPr>
                <w:rFonts w:ascii="Times New Roman"/>
                <w:b w:val="false"/>
                <w:i w:val="false"/>
                <w:color w:val="000000"/>
                <w:sz w:val="20"/>
              </w:rPr>
              <w:t>
маңызы бар</w:t>
            </w:r>
          </w:p>
          <w:p>
            <w:pPr>
              <w:spacing w:after="20"/>
              <w:ind w:left="20"/>
              <w:jc w:val="both"/>
            </w:pPr>
            <w:r>
              <w:rPr>
                <w:rFonts w:ascii="Times New Roman"/>
                <w:b w:val="false"/>
                <w:i w:val="false"/>
                <w:color w:val="000000"/>
                <w:sz w:val="20"/>
              </w:rPr>
              <w:t>
қалаларда,</w:t>
            </w:r>
          </w:p>
          <w:p>
            <w:pPr>
              <w:spacing w:after="20"/>
              <w:ind w:left="20"/>
              <w:jc w:val="both"/>
            </w:pPr>
            <w:r>
              <w:rPr>
                <w:rFonts w:ascii="Times New Roman"/>
                <w:b w:val="false"/>
                <w:i w:val="false"/>
                <w:color w:val="000000"/>
                <w:sz w:val="20"/>
              </w:rPr>
              <w:t>
кенттерде,</w:t>
            </w:r>
          </w:p>
          <w:p>
            <w:pPr>
              <w:spacing w:after="20"/>
              <w:ind w:left="20"/>
              <w:jc w:val="both"/>
            </w:pPr>
            <w:r>
              <w:rPr>
                <w:rFonts w:ascii="Times New Roman"/>
                <w:b w:val="false"/>
                <w:i w:val="false"/>
                <w:color w:val="000000"/>
                <w:sz w:val="20"/>
              </w:rPr>
              <w:t>
ауылдарда</w:t>
            </w:r>
          </w:p>
          <w:p>
            <w:pPr>
              <w:spacing w:after="20"/>
              <w:ind w:left="20"/>
              <w:jc w:val="both"/>
            </w:pPr>
            <w:r>
              <w:rPr>
                <w:rFonts w:ascii="Times New Roman"/>
                <w:b w:val="false"/>
                <w:i w:val="false"/>
                <w:color w:val="000000"/>
                <w:sz w:val="20"/>
              </w:rPr>
              <w:t>
(селолар</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округтерде</w:t>
            </w:r>
          </w:p>
          <w:p>
            <w:pPr>
              <w:spacing w:after="20"/>
              <w:ind w:left="20"/>
              <w:jc w:val="both"/>
            </w:pPr>
            <w:r>
              <w:rPr>
                <w:rFonts w:ascii="Times New Roman"/>
                <w:b w:val="false"/>
                <w:i w:val="false"/>
                <w:color w:val="000000"/>
                <w:sz w:val="20"/>
              </w:rPr>
              <w:t>
автомобиль</w:t>
            </w:r>
          </w:p>
          <w:p>
            <w:pPr>
              <w:spacing w:after="20"/>
              <w:ind w:left="20"/>
              <w:jc w:val="both"/>
            </w:pPr>
            <w:r>
              <w:rPr>
                <w:rFonts w:ascii="Times New Roman"/>
                <w:b w:val="false"/>
                <w:i w:val="false"/>
                <w:color w:val="000000"/>
                <w:sz w:val="20"/>
              </w:rPr>
              <w:t>
жолдарының</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істеуін</w:t>
            </w:r>
          </w:p>
          <w:p>
            <w:pPr>
              <w:spacing w:after="20"/>
              <w:ind w:left="20"/>
              <w:jc w:val="both"/>
            </w:pPr>
            <w:r>
              <w:rPr>
                <w:rFonts w:ascii="Times New Roman"/>
                <w:b w:val="false"/>
                <w:i w:val="false"/>
                <w:color w:val="000000"/>
                <w:sz w:val="20"/>
              </w:rPr>
              <w:t>
қамтамасыз</w:t>
            </w:r>
          </w:p>
          <w:p>
            <w:pPr>
              <w:spacing w:after="20"/>
              <w:ind w:left="20"/>
              <w:jc w:val="both"/>
            </w:pPr>
            <w:r>
              <w:rPr>
                <w:rFonts w:ascii="Times New Roman"/>
                <w:b w:val="false"/>
                <w:i w:val="false"/>
                <w:color w:val="000000"/>
                <w:sz w:val="20"/>
              </w:rPr>
              <w:t>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w:t>
            </w:r>
          </w:p>
          <w:p>
            <w:pPr>
              <w:spacing w:after="20"/>
              <w:ind w:left="20"/>
              <w:jc w:val="both"/>
            </w:pPr>
            <w:r>
              <w:rPr>
                <w:rFonts w:ascii="Times New Roman"/>
                <w:b w:val="false"/>
                <w:i w:val="false"/>
                <w:color w:val="000000"/>
                <w:sz w:val="20"/>
              </w:rPr>
              <w:t>
мекендер</w:t>
            </w:r>
          </w:p>
          <w:p>
            <w:pPr>
              <w:spacing w:after="20"/>
              <w:ind w:left="20"/>
              <w:jc w:val="both"/>
            </w:pPr>
            <w:r>
              <w:rPr>
                <w:rFonts w:ascii="Times New Roman"/>
                <w:b w:val="false"/>
                <w:i w:val="false"/>
                <w:color w:val="000000"/>
                <w:sz w:val="20"/>
              </w:rPr>
              <w:t>
ді сумен</w:t>
            </w:r>
          </w:p>
          <w:p>
            <w:pPr>
              <w:spacing w:after="20"/>
              <w:ind w:left="20"/>
              <w:jc w:val="both"/>
            </w:pPr>
            <w:r>
              <w:rPr>
                <w:rFonts w:ascii="Times New Roman"/>
                <w:b w:val="false"/>
                <w:i w:val="false"/>
                <w:color w:val="000000"/>
                <w:sz w:val="20"/>
              </w:rPr>
              <w:t>
жабдықтау</w:t>
            </w:r>
          </w:p>
          <w:p>
            <w:pPr>
              <w:spacing w:after="20"/>
              <w:ind w:left="20"/>
              <w:jc w:val="both"/>
            </w:pPr>
            <w:r>
              <w:rPr>
                <w:rFonts w:ascii="Times New Roman"/>
                <w:b w:val="false"/>
                <w:i w:val="false"/>
                <w:color w:val="000000"/>
                <w:sz w:val="20"/>
              </w:rPr>
              <w:t>
ды</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112311,0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