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15ee" w14:textId="0ec1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халқының нысаналы топтарына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ауданының әкімдігінің 2010 жылғы 5 наурыздағы № 58 қаулысы. Ақтөбе облысы Қобда ауданының Әділет басқармасында 2010 жылғы 31 наурызда № 3-7-90 тіркелді. Күші жойылды - Ақтөбе облысы Қобда ауданының әкімдігінің 2016 жылғы 8 маусымдағы № 198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Қобда ауданының әкімдігінің 08.06.2016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N 148 "Қазақстан Республикасындағы жергілікті мемлекеттік басқару және өзін-өзі басқару туралы"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N 149 "Халықты жұмыспен қамту туралы" Заңының 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Еңбек рыногындағы жағдай мен бюджеттік қаражатына қарай, Қобда ауданы халқының нысаналы топтарына жататын тұлғалардың келесі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дәрігерлік-консультациялық комиссияның анықтамалары бойынша жұмыста шектеу қойылатын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50 жастан асқан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55 жастан асқан 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25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ұзақ уақыт бойы жұмыс жасамаған тұлғалар (бір жылдан астам);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жанұясында бір де бір адам жұмыс жасамайтын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5 жасқа дейінгі балалары бар әйелдер.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Б.Елеусіноваға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бірінші ресми жарияланғаннан кейін он күнтізбелік күн өткен соң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Исмағамбетова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